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BE31C3" w:rsidP="00DA0661">
      <w:pPr>
        <w:pStyle w:val="Title"/>
      </w:pPr>
      <w:bookmarkStart w:id="0" w:name="Start"/>
      <w:bookmarkEnd w:id="0"/>
      <w:r>
        <w:t>Svar på fråga 2023/24:27 av Isak From (S)</w:t>
      </w:r>
      <w:r>
        <w:br/>
        <w:t>Sänkt körkortsålder</w:t>
      </w:r>
    </w:p>
    <w:p w:rsidR="00CE6624" w:rsidP="002749F7">
      <w:pPr>
        <w:pStyle w:val="BodyText"/>
      </w:pPr>
      <w:r>
        <w:t xml:space="preserve">Isak From har frågat mig vilken position regeringen och jag har intagit i EU-förhandlingarna om det fjärde körkortsdirektivet rörande sänkt ålder för möjligheterna att ta körkort. </w:t>
      </w:r>
    </w:p>
    <w:p w:rsidR="00CE6624" w:rsidP="002749F7">
      <w:pPr>
        <w:pStyle w:val="BodyText"/>
      </w:pPr>
      <w:r>
        <w:t xml:space="preserve">Dagens körkortsdirektiv ger en möjlighet till medlemsstaterna att nationellt sänka körkortsåldern till 17 år. I kommissionens förslag om reviderat körkortsdirektiv föreslås, som Isak From har uppmärksammat, </w:t>
      </w:r>
      <w:r w:rsidR="00755B62">
        <w:t xml:space="preserve">att </w:t>
      </w:r>
      <w:r>
        <w:t xml:space="preserve">ett system med beledsagad körning </w:t>
      </w:r>
      <w:r w:rsidR="00755B62">
        <w:t xml:space="preserve">ska införas i alla medlemsstater </w:t>
      </w:r>
      <w:r>
        <w:t>från 17 år</w:t>
      </w:r>
      <w:r w:rsidR="00755B62">
        <w:t>. Bakgrunden är att några medlemsstater i EU har ett sådant system i</w:t>
      </w:r>
      <w:r w:rsidR="0051359A">
        <w:t xml:space="preserve"> </w:t>
      </w:r>
      <w:r w:rsidR="00755B62">
        <w:t>dag, vilket de upplever fungerar väl. Få länder i EU har ett lika utvecklat system med privat övningskörning som Sverige har</w:t>
      </w:r>
      <w:r w:rsidR="0008047E">
        <w:t xml:space="preserve">. Andra medlemsstater </w:t>
      </w:r>
      <w:r w:rsidR="00755B62">
        <w:t xml:space="preserve">letar därför </w:t>
      </w:r>
      <w:r w:rsidR="0008047E">
        <w:t xml:space="preserve">efter </w:t>
      </w:r>
      <w:r w:rsidR="00755B62">
        <w:t xml:space="preserve">andra sätt att ge unga förare </w:t>
      </w:r>
      <w:r w:rsidR="0008047E">
        <w:t xml:space="preserve">större </w:t>
      </w:r>
      <w:r w:rsidR="00755B62">
        <w:t xml:space="preserve">körvana. </w:t>
      </w:r>
    </w:p>
    <w:p w:rsidR="00755B62" w:rsidP="002749F7">
      <w:pPr>
        <w:pStyle w:val="BodyText"/>
      </w:pPr>
      <w:r>
        <w:t xml:space="preserve">Sverige har i EU-förhandlingarna drivit frågan att systemet med beledsagad körning ska vara frivilligt för medlemsstaterna att införa, så att de länder som ser ett mervärde i systemet kan fortsätta med det. </w:t>
      </w:r>
    </w:p>
    <w:p w:rsidR="00CE6624" w:rsidP="002749F7">
      <w:pPr>
        <w:pStyle w:val="BodyText"/>
      </w:pPr>
      <w:r>
        <w:t>Vidare menar Isak From att trenden är att fler aspiranter försöker köra upp för tidigt. Det är i huvudsak inom gruppen privatanmälda män över 24 år där andelen godkända förarprov har sjunkit de senaste 15 åren</w:t>
      </w:r>
      <w:r w:rsidR="0051359A">
        <w:t>. I</w:t>
      </w:r>
      <w:r>
        <w:t xml:space="preserve"> de flesta andra grupperna har variationen varit låg. Regeringen gav i februari Transportstyrelsen i uppdrag att genomföra en generell översyn av förarutbildningen. Översynen ska bidra till ett enkelt och ändamålsenligt förarutbildningssystem och Transportstyrelsen ska bland annat titta på vilka åtgärder som krävs för att körkortsaspiranter ska komma bättre förberedda till prov. </w:t>
      </w:r>
    </w:p>
    <w:p w:rsidR="00BE31C3" w:rsidP="006A12F1">
      <w:pPr>
        <w:pStyle w:val="BodyText"/>
      </w:pPr>
      <w:r>
        <w:t xml:space="preserve">Stockholm den </w:t>
      </w:r>
      <w:sdt>
        <w:sdtPr>
          <w:id w:val="-1225218591"/>
          <w:placeholder>
            <w:docPart w:val="CCCB3C5A386845828EFA91420F205F03"/>
          </w:placeholder>
          <w:dataBinding w:xpath="/ns0:DocumentInfo[1]/ns0:BaseInfo[1]/ns0:HeaderDate[1]" w:storeItemID="{A4CF7A64-965B-41F5-A9C9-14FBDF183DCE}" w:prefixMappings="xmlns:ns0='http://lp/documentinfo/RK' "/>
          <w:date w:fullDate="2023-10-04T00:00:00Z">
            <w:dateFormat w:val="d MMMM yyyy"/>
            <w:lid w:val="sv-SE"/>
            <w:storeMappedDataAs w:val="dateTime"/>
            <w:calendar w:val="gregorian"/>
          </w:date>
        </w:sdtPr>
        <w:sdtContent>
          <w:r w:rsidR="0008047E">
            <w:t>4 oktober 2023</w:t>
          </w:r>
        </w:sdtContent>
      </w:sdt>
    </w:p>
    <w:p w:rsidR="00BE31C3" w:rsidP="004E7A8F">
      <w:pPr>
        <w:pStyle w:val="Brdtextutanavstnd"/>
      </w:pPr>
    </w:p>
    <w:p w:rsidR="00BE31C3" w:rsidP="004E7A8F">
      <w:pPr>
        <w:pStyle w:val="Brdtextutanavstnd"/>
      </w:pPr>
    </w:p>
    <w:p w:rsidR="00BE31C3" w:rsidP="004E7A8F">
      <w:pPr>
        <w:pStyle w:val="Brdtextutanavstnd"/>
      </w:pPr>
      <w:r>
        <w:t>Andreas Carlson</w:t>
      </w:r>
    </w:p>
    <w:p w:rsidR="00BE31C3" w:rsidP="00422A41">
      <w:pPr>
        <w:pStyle w:val="BodyText"/>
      </w:pPr>
    </w:p>
    <w:p w:rsidR="00BE31C3" w:rsidRPr="00DB48AB" w:rsidP="00856CEE">
      <w:pPr>
        <w:pStyle w:val="BodyText"/>
        <w:tabs>
          <w:tab w:val="clear" w:pos="1701"/>
          <w:tab w:val="clear" w:pos="3600"/>
          <w:tab w:val="left" w:pos="4935"/>
          <w:tab w:val="clear" w:pos="5387"/>
        </w:tabs>
      </w:pPr>
      <w:r>
        <w:tab/>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3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3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3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BE31C3" w:rsidRPr="007D73AB">
          <w:pPr>
            <w:pStyle w:val="Header"/>
          </w:pPr>
        </w:p>
      </w:tc>
      <w:tc>
        <w:tcPr>
          <w:tcW w:w="3170" w:type="dxa"/>
          <w:vAlign w:val="bottom"/>
        </w:tcPr>
        <w:p w:rsidR="00BE31C3" w:rsidRPr="007D73AB" w:rsidP="00340DE0">
          <w:pPr>
            <w:pStyle w:val="Header"/>
          </w:pPr>
        </w:p>
      </w:tc>
      <w:tc>
        <w:tcPr>
          <w:tcW w:w="1134" w:type="dxa"/>
        </w:tcPr>
        <w:p w:rsidR="00BE31C3"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BE31C3"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BE31C3" w:rsidRPr="00710A6C" w:rsidP="00EE3C0F">
          <w:pPr>
            <w:pStyle w:val="Header"/>
            <w:rPr>
              <w:b/>
            </w:rPr>
          </w:pPr>
        </w:p>
        <w:p w:rsidR="00BE31C3" w:rsidP="00EE3C0F">
          <w:pPr>
            <w:pStyle w:val="Header"/>
          </w:pPr>
        </w:p>
        <w:p w:rsidR="00BE31C3" w:rsidP="00EE3C0F">
          <w:pPr>
            <w:pStyle w:val="Header"/>
          </w:pPr>
        </w:p>
        <w:p w:rsidR="00BE31C3" w:rsidP="00EE3C0F">
          <w:pPr>
            <w:pStyle w:val="Header"/>
          </w:pPr>
        </w:p>
        <w:sdt>
          <w:sdtPr>
            <w:alias w:val="Dnr"/>
            <w:tag w:val="ccRKShow_Dnr"/>
            <w:id w:val="-829283628"/>
            <w:placeholder>
              <w:docPart w:val="C24DF4E8B7DC42FF87B7B81837CAF613"/>
            </w:placeholder>
            <w:dataBinding w:xpath="/ns0:DocumentInfo[1]/ns0:BaseInfo[1]/ns0:Dnr[1]" w:storeItemID="{A4CF7A64-965B-41F5-A9C9-14FBDF183DCE}" w:prefixMappings="xmlns:ns0='http://lp/documentinfo/RK' "/>
            <w:text/>
          </w:sdtPr>
          <w:sdtContent>
            <w:p w:rsidR="00BE31C3" w:rsidP="00EE3C0F">
              <w:pPr>
                <w:pStyle w:val="Header"/>
              </w:pPr>
              <w:r>
                <w:t>LI2023/03214</w:t>
              </w:r>
            </w:p>
          </w:sdtContent>
        </w:sdt>
        <w:sdt>
          <w:sdtPr>
            <w:alias w:val="DocNumber"/>
            <w:tag w:val="DocNumber"/>
            <w:id w:val="1726028884"/>
            <w:placeholder>
              <w:docPart w:val="F730419C7C6F4052AC295215EA6BC2AD"/>
            </w:placeholder>
            <w:showingPlcHdr/>
            <w:dataBinding w:xpath="/ns0:DocumentInfo[1]/ns0:BaseInfo[1]/ns0:DocNumber[1]" w:storeItemID="{A4CF7A64-965B-41F5-A9C9-14FBDF183DCE}" w:prefixMappings="xmlns:ns0='http://lp/documentinfo/RK' "/>
            <w:text/>
          </w:sdtPr>
          <w:sdtContent>
            <w:p w:rsidR="00BE31C3" w:rsidP="00EE3C0F">
              <w:pPr>
                <w:pStyle w:val="Header"/>
              </w:pPr>
              <w:r>
                <w:rPr>
                  <w:rStyle w:val="PlaceholderText"/>
                </w:rPr>
                <w:t xml:space="preserve"> </w:t>
              </w:r>
            </w:p>
          </w:sdtContent>
        </w:sdt>
        <w:p w:rsidR="00BE31C3" w:rsidP="00EE3C0F">
          <w:pPr>
            <w:pStyle w:val="Header"/>
          </w:pPr>
        </w:p>
      </w:tc>
      <w:tc>
        <w:tcPr>
          <w:tcW w:w="1134" w:type="dxa"/>
        </w:tcPr>
        <w:p w:rsidR="00BE31C3" w:rsidP="0094502D">
          <w:pPr>
            <w:pStyle w:val="Header"/>
          </w:pPr>
        </w:p>
        <w:p w:rsidR="00BE31C3"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i/>
            <w:iCs/>
          </w:rPr>
          <w:alias w:val="SenderText"/>
          <w:tag w:val="ccRKShow_SenderText"/>
          <w:id w:val="1374046025"/>
          <w:placeholder>
            <w:docPart w:val="41DB923E98FE4E23981FE2B821B65294"/>
          </w:placeholder>
          <w:richText/>
        </w:sdtPr>
        <w:sdtEndPr>
          <w:rPr>
            <w:i w:val="0"/>
            <w:iCs w:val="0"/>
          </w:rPr>
        </w:sdtEndPr>
        <w:sdtContent>
          <w:tc>
            <w:tcPr>
              <w:tcW w:w="5534" w:type="dxa"/>
              <w:tcMar>
                <w:right w:w="1134" w:type="dxa"/>
              </w:tcMar>
            </w:tcPr>
            <w:p w:rsidR="00A77357" w:rsidRPr="00A77357" w:rsidP="00A77357">
              <w:pPr>
                <w:pStyle w:val="Header"/>
                <w:rPr>
                  <w:b/>
                  <w:bCs/>
                </w:rPr>
              </w:pPr>
              <w:r w:rsidRPr="00A77357">
                <w:rPr>
                  <w:b/>
                  <w:bCs/>
                </w:rPr>
                <w:t>Landsbygds- och infrastrukturdepartementet</w:t>
              </w:r>
            </w:p>
            <w:p w:rsidR="00BE31C3" w:rsidRPr="00340DE0" w:rsidP="000E2144">
              <w:pPr>
                <w:pStyle w:val="Header"/>
              </w:pPr>
              <w:r w:rsidRPr="00A77357">
                <w:t>Infrastruktur- och bostadsministern</w:t>
              </w:r>
            </w:p>
          </w:tc>
        </w:sdtContent>
      </w:sdt>
      <w:sdt>
        <w:sdtPr>
          <w:alias w:val="Recipient"/>
          <w:tag w:val="ccRKShow_Recipient"/>
          <w:id w:val="-28344517"/>
          <w:placeholder>
            <w:docPart w:val="BE6D005F75564E4B8ED0EC743CB5AA3B"/>
          </w:placeholder>
          <w:dataBinding w:xpath="/ns0:DocumentInfo[1]/ns0:BaseInfo[1]/ns0:Recipient[1]" w:storeItemID="{A4CF7A64-965B-41F5-A9C9-14FBDF183DCE}" w:prefixMappings="xmlns:ns0='http://lp/documentinfo/RK' "/>
          <w:text w:multiLine="1"/>
        </w:sdtPr>
        <w:sdtContent>
          <w:tc>
            <w:tcPr>
              <w:tcW w:w="3170" w:type="dxa"/>
            </w:tcPr>
            <w:p w:rsidR="00BE31C3" w:rsidP="00547B89">
              <w:pPr>
                <w:pStyle w:val="Header"/>
              </w:pPr>
              <w:r>
                <w:t>Till riksdagen</w:t>
              </w:r>
            </w:p>
          </w:tc>
        </w:sdtContent>
      </w:sdt>
      <w:tc>
        <w:tcPr>
          <w:tcW w:w="1134" w:type="dxa"/>
        </w:tcPr>
        <w:p w:rsidR="00BE31C3"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08047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24DF4E8B7DC42FF87B7B81837CAF613"/>
        <w:category>
          <w:name w:val="Allmänt"/>
          <w:gallery w:val="placeholder"/>
        </w:category>
        <w:types>
          <w:type w:val="bbPlcHdr"/>
        </w:types>
        <w:behaviors>
          <w:behavior w:val="content"/>
        </w:behaviors>
        <w:guid w:val="{B465BC21-3D25-4BA8-AAF1-0D4AB8E0EAE1}"/>
      </w:docPartPr>
      <w:docPartBody>
        <w:p w:rsidR="008E3252" w:rsidP="00A25545">
          <w:pPr>
            <w:pStyle w:val="C24DF4E8B7DC42FF87B7B81837CAF613"/>
          </w:pPr>
          <w:r>
            <w:rPr>
              <w:rStyle w:val="PlaceholderText"/>
            </w:rPr>
            <w:t xml:space="preserve"> </w:t>
          </w:r>
        </w:p>
      </w:docPartBody>
    </w:docPart>
    <w:docPart>
      <w:docPartPr>
        <w:name w:val="F730419C7C6F4052AC295215EA6BC2AD"/>
        <w:category>
          <w:name w:val="Allmänt"/>
          <w:gallery w:val="placeholder"/>
        </w:category>
        <w:types>
          <w:type w:val="bbPlcHdr"/>
        </w:types>
        <w:behaviors>
          <w:behavior w:val="content"/>
        </w:behaviors>
        <w:guid w:val="{594FD5D2-9DD3-4EDA-9179-1A37AEAFB3DD}"/>
      </w:docPartPr>
      <w:docPartBody>
        <w:p w:rsidR="008E3252" w:rsidP="00A25545">
          <w:pPr>
            <w:pStyle w:val="F730419C7C6F4052AC295215EA6BC2AD1"/>
          </w:pPr>
          <w:r>
            <w:rPr>
              <w:rStyle w:val="PlaceholderText"/>
            </w:rPr>
            <w:t xml:space="preserve"> </w:t>
          </w:r>
        </w:p>
      </w:docPartBody>
    </w:docPart>
    <w:docPart>
      <w:docPartPr>
        <w:name w:val="41DB923E98FE4E23981FE2B821B65294"/>
        <w:category>
          <w:name w:val="Allmänt"/>
          <w:gallery w:val="placeholder"/>
        </w:category>
        <w:types>
          <w:type w:val="bbPlcHdr"/>
        </w:types>
        <w:behaviors>
          <w:behavior w:val="content"/>
        </w:behaviors>
        <w:guid w:val="{95DEEBEA-5859-4381-B4EC-127A5D664188}"/>
      </w:docPartPr>
      <w:docPartBody>
        <w:p w:rsidR="008E3252" w:rsidP="00A25545">
          <w:pPr>
            <w:pStyle w:val="41DB923E98FE4E23981FE2B821B652941"/>
          </w:pPr>
          <w:r>
            <w:rPr>
              <w:rStyle w:val="PlaceholderText"/>
            </w:rPr>
            <w:t xml:space="preserve"> </w:t>
          </w:r>
        </w:p>
      </w:docPartBody>
    </w:docPart>
    <w:docPart>
      <w:docPartPr>
        <w:name w:val="BE6D005F75564E4B8ED0EC743CB5AA3B"/>
        <w:category>
          <w:name w:val="Allmänt"/>
          <w:gallery w:val="placeholder"/>
        </w:category>
        <w:types>
          <w:type w:val="bbPlcHdr"/>
        </w:types>
        <w:behaviors>
          <w:behavior w:val="content"/>
        </w:behaviors>
        <w:guid w:val="{6B81E191-9B83-4F13-8866-4B81024ABA07}"/>
      </w:docPartPr>
      <w:docPartBody>
        <w:p w:rsidR="008E3252" w:rsidP="00A25545">
          <w:pPr>
            <w:pStyle w:val="BE6D005F75564E4B8ED0EC743CB5AA3B"/>
          </w:pPr>
          <w:r>
            <w:rPr>
              <w:rStyle w:val="PlaceholderText"/>
            </w:rPr>
            <w:t xml:space="preserve"> </w:t>
          </w:r>
        </w:p>
      </w:docPartBody>
    </w:docPart>
    <w:docPart>
      <w:docPartPr>
        <w:name w:val="CCCB3C5A386845828EFA91420F205F03"/>
        <w:category>
          <w:name w:val="Allmänt"/>
          <w:gallery w:val="placeholder"/>
        </w:category>
        <w:types>
          <w:type w:val="bbPlcHdr"/>
        </w:types>
        <w:behaviors>
          <w:behavior w:val="content"/>
        </w:behaviors>
        <w:guid w:val="{21324DD8-E1D4-405E-9B38-DAAD5653EDBB}"/>
      </w:docPartPr>
      <w:docPartBody>
        <w:p w:rsidR="008E3252" w:rsidP="00A25545">
          <w:pPr>
            <w:pStyle w:val="CCCB3C5A386845828EFA91420F205F03"/>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45"/>
    <w:rPr>
      <w:noProof w:val="0"/>
      <w:color w:val="808080"/>
    </w:rPr>
  </w:style>
  <w:style w:type="paragraph" w:customStyle="1" w:styleId="C24DF4E8B7DC42FF87B7B81837CAF613">
    <w:name w:val="C24DF4E8B7DC42FF87B7B81837CAF613"/>
    <w:rsid w:val="00A25545"/>
  </w:style>
  <w:style w:type="paragraph" w:customStyle="1" w:styleId="BE6D005F75564E4B8ED0EC743CB5AA3B">
    <w:name w:val="BE6D005F75564E4B8ED0EC743CB5AA3B"/>
    <w:rsid w:val="00A25545"/>
  </w:style>
  <w:style w:type="paragraph" w:customStyle="1" w:styleId="F730419C7C6F4052AC295215EA6BC2AD1">
    <w:name w:val="F730419C7C6F4052AC295215EA6BC2AD1"/>
    <w:rsid w:val="00A2554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1DB923E98FE4E23981FE2B821B652941">
    <w:name w:val="41DB923E98FE4E23981FE2B821B652941"/>
    <w:rsid w:val="00A2554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CCB3C5A386845828EFA91420F205F03">
    <w:name w:val="CCCB3C5A386845828EFA91420F205F03"/>
    <w:rsid w:val="00A2554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
    <OrganisationInfo>
      <Organisatoriskenhet1>Landsbygds- och infrastrukturdepartementet</Organisatoriskenhet1>
      <Organisatoriskenhet2> </Organisatoriskenhet2>
      <Organisatoriskenhet3> </Organisatoriskenhet3>
      <Organisatoriskenhet1Id>1794</Organisatoriskenhet1Id>
      <Organisatoriskenhet2Id> </Organisatoriskenhet2Id>
      <Organisatoriskenhet3Id> </Organisatoriskenhet3Id>
    </OrganisationInfo>
    <HeaderDate>2023-10-04T00:00:00</HeaderDate>
    <Office/>
    <Dnr>LI2023/03214</Dnr>
    <ParagrafNr/>
    <DocumentTitle/>
    <VisitingAddress/>
    <Extra1/>
    <Extra2/>
    <Extra3>Isak From</Extra3>
    <Number/>
    <Recipient>Till riksdagen</Recipient>
    <SenderText/>
    <DocNumber/>
    <Doclanguage>1053</Doclanguage>
    <Appendix/>
    <LogotypeName>RK_LOGO_SV_BW.emf</LogotypeName>
  </BaseInfo>
</DocumentInfo>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b8dae6f9-2e20-49b9-b976-49652dfc7212</RD_Svarsid>
  </documentManagement>
</p:properties>
</file>

<file path=customXml/itemProps1.xml><?xml version="1.0" encoding="utf-8"?>
<ds:datastoreItem xmlns:ds="http://schemas.openxmlformats.org/officeDocument/2006/customXml" ds:itemID="{A4CF7A64-965B-41F5-A9C9-14FBDF183DCE}">
  <ds:schemaRefs>
    <ds:schemaRef ds:uri="http://lp/documentinfo/RK"/>
  </ds:schemaRefs>
</ds:datastoreItem>
</file>

<file path=customXml/itemProps2.xml><?xml version="1.0" encoding="utf-8"?>
<ds:datastoreItem xmlns:ds="http://schemas.openxmlformats.org/officeDocument/2006/customXml" ds:itemID="{9BE2A6EB-9EE8-4E94-923D-A656ACEB7FFD}"/>
</file>

<file path=customXml/itemProps3.xml><?xml version="1.0" encoding="utf-8"?>
<ds:datastoreItem xmlns:ds="http://schemas.openxmlformats.org/officeDocument/2006/customXml" ds:itemID="{596DE5BD-CE4F-4566-9BB3-9227CC4AEBFF}">
  <ds:schemaRefs/>
</ds:datastoreItem>
</file>

<file path=customXml/itemProps4.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5.xml><?xml version="1.0" encoding="utf-8"?>
<ds:datastoreItem xmlns:ds="http://schemas.openxmlformats.org/officeDocument/2006/customXml" ds:itemID="{BC7C6C5B-8C26-42B9-B784-EAC12E1C21DC}">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1</Pages>
  <Words>264</Words>
  <Characters>1403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27 Isak From (S) Sänkt körkortsålder.docx</dc:title>
  <cp:revision>6</cp:revision>
  <cp:lastPrinted>2023-09-25T08:24:00Z</cp:lastPrinted>
  <dcterms:created xsi:type="dcterms:W3CDTF">2023-09-27T07:57:00Z</dcterms:created>
  <dcterms:modified xsi:type="dcterms:W3CDTF">2023-10-03T09:03:00Z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