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F5706" w14:textId="64C8803A" w:rsidR="000B5FDC" w:rsidRDefault="000B5FDC" w:rsidP="00DA0661">
      <w:pPr>
        <w:pStyle w:val="Rubrik"/>
      </w:pPr>
      <w:bookmarkStart w:id="0" w:name="Start"/>
      <w:bookmarkEnd w:id="0"/>
      <w:r>
        <w:t xml:space="preserve">Svar på fråga 2020/21:512 av </w:t>
      </w:r>
      <w:r w:rsidRPr="000B5FDC">
        <w:t>Jessica Rosencrantz</w:t>
      </w:r>
      <w:r>
        <w:t xml:space="preserve"> (M)</w:t>
      </w:r>
      <w:r>
        <w:br/>
      </w:r>
      <w:r w:rsidRPr="000B5FDC">
        <w:t>Klädskatten</w:t>
      </w:r>
    </w:p>
    <w:p w14:paraId="752A48BC" w14:textId="3401E7EA" w:rsidR="000B5FDC" w:rsidRDefault="000B5FDC" w:rsidP="000B5FDC">
      <w:pPr>
        <w:pStyle w:val="Brdtext"/>
      </w:pPr>
      <w:r>
        <w:t>Jessica Rosencrantz har frågat mig om jag, i anledning av att skatten på kemikalier i kläder och skor har anmälts till EU-kommissionen, kommer att ta hänsyn till svaret från kommissionen när förslaget till skatten i Sverige</w:t>
      </w:r>
      <w:r w:rsidR="000924D2">
        <w:t xml:space="preserve"> utformas</w:t>
      </w:r>
      <w:r w:rsidR="005B6499">
        <w:t>.</w:t>
      </w:r>
    </w:p>
    <w:p w14:paraId="7235400B" w14:textId="77777777" w:rsidR="000B5FDC" w:rsidRDefault="000B5FDC" w:rsidP="000B5FDC">
      <w:pPr>
        <w:pStyle w:val="Brdtext"/>
      </w:pPr>
      <w:r>
        <w:t>Enligt januariavtalet, den sakpolitiska överenskommelsen mellan Socialdemokraterna, Centerpartiet, Liberalerna och Miljöpartiet de gröna, ska en kraftfull grön skatteväxling genomföras med höjda miljöskatter som växlas mot sänkt skatt på jobb och företagande. Enligt januariavtalet ska även en skatt på farliga kemikalier i kläder och skor införas. I budgetpropositionen för 2021 anges att regeringen avser att föreslå att en skatt på skadliga kemikalier i kläder och skor införs 2022 och att skatteintäkterna därför bedöms öka med ca 1 miljard kronor.</w:t>
      </w:r>
    </w:p>
    <w:p w14:paraId="42341946" w14:textId="77777777" w:rsidR="00D36CD1" w:rsidRDefault="000B5FDC" w:rsidP="000B5FDC">
      <w:pPr>
        <w:pStyle w:val="Brdtext"/>
      </w:pPr>
      <w:r>
        <w:t xml:space="preserve">Regeringen gav en särskild utredare i uppdrag att analysera och lämna förslag på hur en skatt på skadliga kemikalier i kläder och skor kunde utformas. Syftet med skatten skulle vara att minska förekomsten av eller risken för exponering och spridning av miljö- och hälsofarliga ämnen från kläder och skor på ett kostnadseffektivt sätt. </w:t>
      </w:r>
      <w:r w:rsidRPr="000B5FDC">
        <w:t>Utredningen har naturligtvis även bedömt förslagets förenlighet med EU-rätten.</w:t>
      </w:r>
      <w:r>
        <w:t xml:space="preserve"> Som jag tidigare har sagt bereds remissvaren när det gäller betänkandet Skatt på modet – för att få bort skadliga kemikalier (SOU 2020:20) för närvarande i Regeringskansliet.</w:t>
      </w:r>
      <w:r w:rsidR="00DF0DFB" w:rsidRPr="00DF0DFB">
        <w:t xml:space="preserve"> </w:t>
      </w:r>
      <w:r w:rsidR="00902942">
        <w:t>Det är en moderat europaparlamentariker som har anmält skatten till EU-kommissionen. Någon skatt är inte införd, men e</w:t>
      </w:r>
      <w:r w:rsidR="00DF0DFB" w:rsidRPr="00DF0DFB">
        <w:t xml:space="preserve">ventuella synpunkter från </w:t>
      </w:r>
    </w:p>
    <w:p w14:paraId="3AE47E55" w14:textId="77777777" w:rsidR="00D36CD1" w:rsidRDefault="00D36CD1" w:rsidP="000B5FDC">
      <w:pPr>
        <w:pStyle w:val="Brdtext"/>
      </w:pPr>
    </w:p>
    <w:p w14:paraId="7FE6C7A0" w14:textId="026013CE" w:rsidR="000B5FDC" w:rsidRDefault="00DF0DFB" w:rsidP="000B5FDC">
      <w:pPr>
        <w:pStyle w:val="Brdtext"/>
      </w:pPr>
      <w:r w:rsidRPr="00DF0DFB">
        <w:t>kommissionen kommer att beaktas i det fortsatta arbetet.</w:t>
      </w:r>
    </w:p>
    <w:p w14:paraId="5385390A" w14:textId="77777777" w:rsidR="000B5FDC" w:rsidRDefault="000B5FDC" w:rsidP="006A12F1">
      <w:pPr>
        <w:pStyle w:val="Brdtext"/>
      </w:pPr>
      <w:r>
        <w:t xml:space="preserve">Stockholm den </w:t>
      </w:r>
      <w:sdt>
        <w:sdtPr>
          <w:id w:val="-1225218591"/>
          <w:placeholder>
            <w:docPart w:val="4605966A36994477B0C784B660B5D48E"/>
          </w:placeholder>
          <w:dataBinding w:prefixMappings="xmlns:ns0='http://lp/documentinfo/RK' " w:xpath="/ns0:DocumentInfo[1]/ns0:BaseInfo[1]/ns0:HeaderDate[1]" w:storeItemID="{CA2515FA-CC1C-476C-8A53-0AE40C6F6BA1}"/>
          <w:date w:fullDate="2020-11-25T00:00:00Z">
            <w:dateFormat w:val="d MMMM yyyy"/>
            <w:lid w:val="sv-SE"/>
            <w:storeMappedDataAs w:val="dateTime"/>
            <w:calendar w:val="gregorian"/>
          </w:date>
        </w:sdtPr>
        <w:sdtEndPr/>
        <w:sdtContent>
          <w:r w:rsidR="000924D2">
            <w:t>25 november 2020</w:t>
          </w:r>
        </w:sdtContent>
      </w:sdt>
    </w:p>
    <w:p w14:paraId="38EA0E79" w14:textId="77777777" w:rsidR="000B5FDC" w:rsidRDefault="000B5FDC" w:rsidP="004E7A8F">
      <w:pPr>
        <w:pStyle w:val="Brdtextutanavstnd"/>
      </w:pPr>
    </w:p>
    <w:p w14:paraId="063A09A2" w14:textId="77777777" w:rsidR="000B5FDC" w:rsidRDefault="000B5FDC" w:rsidP="004E7A8F">
      <w:pPr>
        <w:pStyle w:val="Brdtextutanavstnd"/>
      </w:pPr>
    </w:p>
    <w:p w14:paraId="7B903EE0" w14:textId="77777777" w:rsidR="000B5FDC" w:rsidRDefault="000B5FDC" w:rsidP="004E7A8F">
      <w:pPr>
        <w:pStyle w:val="Brdtextutanavstnd"/>
      </w:pPr>
    </w:p>
    <w:p w14:paraId="67C90BF6" w14:textId="27A68BB0" w:rsidR="000B5FDC" w:rsidRDefault="000924D2" w:rsidP="00422A41">
      <w:pPr>
        <w:pStyle w:val="Brdtext"/>
      </w:pPr>
      <w:r>
        <w:t>Magdalena Andersson</w:t>
      </w:r>
    </w:p>
    <w:p w14:paraId="26DCCE7C" w14:textId="77777777" w:rsidR="000B5FDC" w:rsidRPr="00DB48AB" w:rsidRDefault="000B5FDC" w:rsidP="00DB48AB">
      <w:pPr>
        <w:pStyle w:val="Brdtext"/>
      </w:pPr>
    </w:p>
    <w:sectPr w:rsidR="000B5FDC"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8B743" w14:textId="77777777" w:rsidR="00F816F9" w:rsidRDefault="00F816F9" w:rsidP="00A87A54">
      <w:pPr>
        <w:spacing w:after="0" w:line="240" w:lineRule="auto"/>
      </w:pPr>
      <w:r>
        <w:separator/>
      </w:r>
    </w:p>
  </w:endnote>
  <w:endnote w:type="continuationSeparator" w:id="0">
    <w:p w14:paraId="1171C423" w14:textId="77777777" w:rsidR="00F816F9" w:rsidRDefault="00F816F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BA4D51F" w14:textId="77777777" w:rsidTr="006A26EC">
      <w:trPr>
        <w:trHeight w:val="227"/>
        <w:jc w:val="right"/>
      </w:trPr>
      <w:tc>
        <w:tcPr>
          <w:tcW w:w="708" w:type="dxa"/>
          <w:vAlign w:val="bottom"/>
        </w:tcPr>
        <w:p w14:paraId="70280DC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814EC97" w14:textId="77777777" w:rsidTr="006A26EC">
      <w:trPr>
        <w:trHeight w:val="850"/>
        <w:jc w:val="right"/>
      </w:trPr>
      <w:tc>
        <w:tcPr>
          <w:tcW w:w="708" w:type="dxa"/>
          <w:vAlign w:val="bottom"/>
        </w:tcPr>
        <w:p w14:paraId="0D90D3AB" w14:textId="77777777" w:rsidR="005606BC" w:rsidRPr="00347E11" w:rsidRDefault="005606BC" w:rsidP="005606BC">
          <w:pPr>
            <w:pStyle w:val="Sidfot"/>
            <w:spacing w:line="276" w:lineRule="auto"/>
            <w:jc w:val="right"/>
          </w:pPr>
        </w:p>
      </w:tc>
    </w:tr>
  </w:tbl>
  <w:p w14:paraId="25C5097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783A45" w14:textId="77777777" w:rsidTr="001F4302">
      <w:trPr>
        <w:trHeight w:val="510"/>
      </w:trPr>
      <w:tc>
        <w:tcPr>
          <w:tcW w:w="8525" w:type="dxa"/>
          <w:gridSpan w:val="2"/>
          <w:vAlign w:val="bottom"/>
        </w:tcPr>
        <w:p w14:paraId="033C4D90" w14:textId="77777777" w:rsidR="00347E11" w:rsidRPr="00347E11" w:rsidRDefault="00347E11" w:rsidP="00347E11">
          <w:pPr>
            <w:pStyle w:val="Sidfot"/>
            <w:rPr>
              <w:sz w:val="8"/>
            </w:rPr>
          </w:pPr>
        </w:p>
      </w:tc>
    </w:tr>
    <w:tr w:rsidR="00093408" w:rsidRPr="00EE3C0F" w14:paraId="35258634" w14:textId="77777777" w:rsidTr="00C26068">
      <w:trPr>
        <w:trHeight w:val="227"/>
      </w:trPr>
      <w:tc>
        <w:tcPr>
          <w:tcW w:w="4074" w:type="dxa"/>
        </w:tcPr>
        <w:p w14:paraId="0E604250" w14:textId="77777777" w:rsidR="00347E11" w:rsidRPr="00F53AEA" w:rsidRDefault="00347E11" w:rsidP="00C26068">
          <w:pPr>
            <w:pStyle w:val="Sidfot"/>
            <w:spacing w:line="276" w:lineRule="auto"/>
          </w:pPr>
        </w:p>
      </w:tc>
      <w:tc>
        <w:tcPr>
          <w:tcW w:w="4451" w:type="dxa"/>
        </w:tcPr>
        <w:p w14:paraId="1DDCA7FE" w14:textId="77777777" w:rsidR="00093408" w:rsidRPr="00F53AEA" w:rsidRDefault="00093408" w:rsidP="00F53AEA">
          <w:pPr>
            <w:pStyle w:val="Sidfot"/>
            <w:spacing w:line="276" w:lineRule="auto"/>
          </w:pPr>
        </w:p>
      </w:tc>
    </w:tr>
  </w:tbl>
  <w:p w14:paraId="7B9A44F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60616" w14:textId="77777777" w:rsidR="00F816F9" w:rsidRDefault="00F816F9" w:rsidP="00A87A54">
      <w:pPr>
        <w:spacing w:after="0" w:line="240" w:lineRule="auto"/>
      </w:pPr>
      <w:r>
        <w:separator/>
      </w:r>
    </w:p>
  </w:footnote>
  <w:footnote w:type="continuationSeparator" w:id="0">
    <w:p w14:paraId="0CA700F7" w14:textId="77777777" w:rsidR="00F816F9" w:rsidRDefault="00F816F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B5FDC" w14:paraId="36D0744E" w14:textId="77777777" w:rsidTr="00C93EBA">
      <w:trPr>
        <w:trHeight w:val="227"/>
      </w:trPr>
      <w:tc>
        <w:tcPr>
          <w:tcW w:w="5534" w:type="dxa"/>
        </w:tcPr>
        <w:p w14:paraId="31BA12AC" w14:textId="77777777" w:rsidR="000B5FDC" w:rsidRPr="007D73AB" w:rsidRDefault="000B5FDC">
          <w:pPr>
            <w:pStyle w:val="Sidhuvud"/>
          </w:pPr>
        </w:p>
      </w:tc>
      <w:tc>
        <w:tcPr>
          <w:tcW w:w="3170" w:type="dxa"/>
          <w:vAlign w:val="bottom"/>
        </w:tcPr>
        <w:p w14:paraId="4A6B229B" w14:textId="77777777" w:rsidR="000B5FDC" w:rsidRPr="007D73AB" w:rsidRDefault="000B5FDC" w:rsidP="00340DE0">
          <w:pPr>
            <w:pStyle w:val="Sidhuvud"/>
          </w:pPr>
        </w:p>
      </w:tc>
      <w:tc>
        <w:tcPr>
          <w:tcW w:w="1134" w:type="dxa"/>
        </w:tcPr>
        <w:p w14:paraId="0B1B7126" w14:textId="77777777" w:rsidR="000B5FDC" w:rsidRDefault="000B5FDC" w:rsidP="005A703A">
          <w:pPr>
            <w:pStyle w:val="Sidhuvud"/>
          </w:pPr>
        </w:p>
      </w:tc>
    </w:tr>
    <w:tr w:rsidR="000B5FDC" w14:paraId="4E608353" w14:textId="77777777" w:rsidTr="00C93EBA">
      <w:trPr>
        <w:trHeight w:val="1928"/>
      </w:trPr>
      <w:tc>
        <w:tcPr>
          <w:tcW w:w="5534" w:type="dxa"/>
        </w:tcPr>
        <w:p w14:paraId="760AA255" w14:textId="77777777" w:rsidR="000B5FDC" w:rsidRPr="00340DE0" w:rsidRDefault="000B5FDC" w:rsidP="00340DE0">
          <w:pPr>
            <w:pStyle w:val="Sidhuvud"/>
          </w:pPr>
          <w:r>
            <w:rPr>
              <w:noProof/>
            </w:rPr>
            <w:drawing>
              <wp:inline distT="0" distB="0" distL="0" distR="0" wp14:anchorId="0FB29CAD" wp14:editId="5231570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1029A75" w14:textId="77777777" w:rsidR="000B5FDC" w:rsidRPr="00710A6C" w:rsidRDefault="000B5FDC" w:rsidP="00EE3C0F">
          <w:pPr>
            <w:pStyle w:val="Sidhuvud"/>
            <w:rPr>
              <w:b/>
            </w:rPr>
          </w:pPr>
        </w:p>
        <w:p w14:paraId="2BEC2C7C" w14:textId="77777777" w:rsidR="000B5FDC" w:rsidRDefault="000B5FDC" w:rsidP="00EE3C0F">
          <w:pPr>
            <w:pStyle w:val="Sidhuvud"/>
          </w:pPr>
        </w:p>
        <w:p w14:paraId="1E734A72" w14:textId="77777777" w:rsidR="000B5FDC" w:rsidRDefault="000B5FDC" w:rsidP="00EE3C0F">
          <w:pPr>
            <w:pStyle w:val="Sidhuvud"/>
          </w:pPr>
        </w:p>
        <w:p w14:paraId="47FBB022" w14:textId="77777777" w:rsidR="000B5FDC" w:rsidRDefault="000B5FDC" w:rsidP="00EE3C0F">
          <w:pPr>
            <w:pStyle w:val="Sidhuvud"/>
          </w:pPr>
        </w:p>
        <w:sdt>
          <w:sdtPr>
            <w:alias w:val="Dnr"/>
            <w:tag w:val="ccRKShow_Dnr"/>
            <w:id w:val="-829283628"/>
            <w:placeholder>
              <w:docPart w:val="4B69463EB7F846E29C7BD67150A5770F"/>
            </w:placeholder>
            <w:dataBinding w:prefixMappings="xmlns:ns0='http://lp/documentinfo/RK' " w:xpath="/ns0:DocumentInfo[1]/ns0:BaseInfo[1]/ns0:Dnr[1]" w:storeItemID="{CA2515FA-CC1C-476C-8A53-0AE40C6F6BA1}"/>
            <w:text/>
          </w:sdtPr>
          <w:sdtEndPr/>
          <w:sdtContent>
            <w:p w14:paraId="1DA0F573" w14:textId="77777777" w:rsidR="000B5FDC" w:rsidRDefault="000924D2" w:rsidP="00EE3C0F">
              <w:pPr>
                <w:pStyle w:val="Sidhuvud"/>
              </w:pPr>
              <w:r>
                <w:t>Fi2020/04541</w:t>
              </w:r>
            </w:p>
          </w:sdtContent>
        </w:sdt>
        <w:sdt>
          <w:sdtPr>
            <w:alias w:val="DocNumber"/>
            <w:tag w:val="DocNumber"/>
            <w:id w:val="1726028884"/>
            <w:placeholder>
              <w:docPart w:val="D99A13668BBD4B38B7D578A7F161E70D"/>
            </w:placeholder>
            <w:showingPlcHdr/>
            <w:dataBinding w:prefixMappings="xmlns:ns0='http://lp/documentinfo/RK' " w:xpath="/ns0:DocumentInfo[1]/ns0:BaseInfo[1]/ns0:DocNumber[1]" w:storeItemID="{CA2515FA-CC1C-476C-8A53-0AE40C6F6BA1}"/>
            <w:text/>
          </w:sdtPr>
          <w:sdtEndPr/>
          <w:sdtContent>
            <w:p w14:paraId="42F5023C" w14:textId="77777777" w:rsidR="000B5FDC" w:rsidRDefault="000B5FDC" w:rsidP="00EE3C0F">
              <w:pPr>
                <w:pStyle w:val="Sidhuvud"/>
              </w:pPr>
              <w:r>
                <w:rPr>
                  <w:rStyle w:val="Platshllartext"/>
                </w:rPr>
                <w:t xml:space="preserve"> </w:t>
              </w:r>
            </w:p>
          </w:sdtContent>
        </w:sdt>
        <w:p w14:paraId="4C63A03F" w14:textId="77777777" w:rsidR="000B5FDC" w:rsidRDefault="000B5FDC" w:rsidP="00EE3C0F">
          <w:pPr>
            <w:pStyle w:val="Sidhuvud"/>
          </w:pPr>
        </w:p>
      </w:tc>
      <w:tc>
        <w:tcPr>
          <w:tcW w:w="1134" w:type="dxa"/>
        </w:tcPr>
        <w:p w14:paraId="250772AC" w14:textId="77777777" w:rsidR="000B5FDC" w:rsidRDefault="000B5FDC" w:rsidP="0094502D">
          <w:pPr>
            <w:pStyle w:val="Sidhuvud"/>
          </w:pPr>
        </w:p>
        <w:p w14:paraId="29C6E589" w14:textId="77777777" w:rsidR="000B5FDC" w:rsidRPr="0094502D" w:rsidRDefault="000B5FDC" w:rsidP="00EC71A6">
          <w:pPr>
            <w:pStyle w:val="Sidhuvud"/>
          </w:pPr>
        </w:p>
      </w:tc>
    </w:tr>
    <w:tr w:rsidR="000B5FDC" w14:paraId="68F8EE83" w14:textId="77777777" w:rsidTr="00C93EBA">
      <w:trPr>
        <w:trHeight w:val="2268"/>
      </w:trPr>
      <w:sdt>
        <w:sdtPr>
          <w:rPr>
            <w:b/>
          </w:rPr>
          <w:alias w:val="SenderText"/>
          <w:tag w:val="ccRKShow_SenderText"/>
          <w:id w:val="1374046025"/>
          <w:placeholder>
            <w:docPart w:val="1E31B203BD6C49A5807E018906D2F346"/>
          </w:placeholder>
        </w:sdtPr>
        <w:sdtEndPr>
          <w:rPr>
            <w:b w:val="0"/>
          </w:rPr>
        </w:sdtEndPr>
        <w:sdtContent>
          <w:tc>
            <w:tcPr>
              <w:tcW w:w="5534" w:type="dxa"/>
              <w:tcMar>
                <w:right w:w="1134" w:type="dxa"/>
              </w:tcMar>
            </w:tcPr>
            <w:p w14:paraId="679AD6B9" w14:textId="77777777" w:rsidR="000924D2" w:rsidRPr="000924D2" w:rsidRDefault="000924D2" w:rsidP="00340DE0">
              <w:pPr>
                <w:pStyle w:val="Sidhuvud"/>
                <w:rPr>
                  <w:b/>
                </w:rPr>
              </w:pPr>
              <w:r w:rsidRPr="000924D2">
                <w:rPr>
                  <w:b/>
                </w:rPr>
                <w:t>Finansdepartementet</w:t>
              </w:r>
            </w:p>
            <w:p w14:paraId="3A2C73AA" w14:textId="51B1EA40" w:rsidR="000B5FDC" w:rsidRPr="00340DE0" w:rsidRDefault="000924D2" w:rsidP="00340DE0">
              <w:pPr>
                <w:pStyle w:val="Sidhuvud"/>
              </w:pPr>
              <w:r w:rsidRPr="000924D2">
                <w:t>Finansministern</w:t>
              </w:r>
            </w:p>
          </w:tc>
        </w:sdtContent>
      </w:sdt>
      <w:sdt>
        <w:sdtPr>
          <w:alias w:val="Recipient"/>
          <w:tag w:val="ccRKShow_Recipient"/>
          <w:id w:val="-28344517"/>
          <w:placeholder>
            <w:docPart w:val="E9829A8D0BBC453D8E6322C828221542"/>
          </w:placeholder>
          <w:dataBinding w:prefixMappings="xmlns:ns0='http://lp/documentinfo/RK' " w:xpath="/ns0:DocumentInfo[1]/ns0:BaseInfo[1]/ns0:Recipient[1]" w:storeItemID="{CA2515FA-CC1C-476C-8A53-0AE40C6F6BA1}"/>
          <w:text w:multiLine="1"/>
        </w:sdtPr>
        <w:sdtEndPr/>
        <w:sdtContent>
          <w:tc>
            <w:tcPr>
              <w:tcW w:w="3170" w:type="dxa"/>
            </w:tcPr>
            <w:p w14:paraId="565E0F48" w14:textId="77777777" w:rsidR="000B5FDC" w:rsidRDefault="000B5FDC" w:rsidP="00547B89">
              <w:pPr>
                <w:pStyle w:val="Sidhuvud"/>
              </w:pPr>
              <w:r>
                <w:t>Till riksdagen</w:t>
              </w:r>
            </w:p>
          </w:tc>
        </w:sdtContent>
      </w:sdt>
      <w:tc>
        <w:tcPr>
          <w:tcW w:w="1134" w:type="dxa"/>
        </w:tcPr>
        <w:p w14:paraId="717D24C8" w14:textId="77777777" w:rsidR="000B5FDC" w:rsidRDefault="000B5FDC" w:rsidP="003E6020">
          <w:pPr>
            <w:pStyle w:val="Sidhuvud"/>
          </w:pPr>
        </w:p>
      </w:tc>
    </w:tr>
  </w:tbl>
  <w:p w14:paraId="30E2FA1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D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4D2"/>
    <w:rsid w:val="00093408"/>
    <w:rsid w:val="00093BBF"/>
    <w:rsid w:val="0009435C"/>
    <w:rsid w:val="000A13CA"/>
    <w:rsid w:val="000A456A"/>
    <w:rsid w:val="000A5E43"/>
    <w:rsid w:val="000B56A9"/>
    <w:rsid w:val="000B5FDC"/>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394"/>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0EF"/>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4B93"/>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6499"/>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0330"/>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10D5"/>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AC8"/>
    <w:rsid w:val="008D7CAF"/>
    <w:rsid w:val="008E02EE"/>
    <w:rsid w:val="008E65A8"/>
    <w:rsid w:val="008E77D6"/>
    <w:rsid w:val="00902942"/>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0F7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7F0"/>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5D1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0C7"/>
    <w:rsid w:val="00D32D62"/>
    <w:rsid w:val="00D36CD1"/>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0DFB"/>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6F9"/>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4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69463EB7F846E29C7BD67150A5770F"/>
        <w:category>
          <w:name w:val="Allmänt"/>
          <w:gallery w:val="placeholder"/>
        </w:category>
        <w:types>
          <w:type w:val="bbPlcHdr"/>
        </w:types>
        <w:behaviors>
          <w:behavior w:val="content"/>
        </w:behaviors>
        <w:guid w:val="{8E67841A-1ADF-42A3-A651-0641EDBDA893}"/>
      </w:docPartPr>
      <w:docPartBody>
        <w:p w:rsidR="00F071E5" w:rsidRDefault="00810292" w:rsidP="00810292">
          <w:pPr>
            <w:pStyle w:val="4B69463EB7F846E29C7BD67150A5770F"/>
          </w:pPr>
          <w:r>
            <w:rPr>
              <w:rStyle w:val="Platshllartext"/>
            </w:rPr>
            <w:t xml:space="preserve"> </w:t>
          </w:r>
        </w:p>
      </w:docPartBody>
    </w:docPart>
    <w:docPart>
      <w:docPartPr>
        <w:name w:val="D99A13668BBD4B38B7D578A7F161E70D"/>
        <w:category>
          <w:name w:val="Allmänt"/>
          <w:gallery w:val="placeholder"/>
        </w:category>
        <w:types>
          <w:type w:val="bbPlcHdr"/>
        </w:types>
        <w:behaviors>
          <w:behavior w:val="content"/>
        </w:behaviors>
        <w:guid w:val="{69195DFD-65A4-4214-9E80-28775354CD38}"/>
      </w:docPartPr>
      <w:docPartBody>
        <w:p w:rsidR="00F071E5" w:rsidRDefault="00810292" w:rsidP="00810292">
          <w:pPr>
            <w:pStyle w:val="D99A13668BBD4B38B7D578A7F161E70D1"/>
          </w:pPr>
          <w:r>
            <w:rPr>
              <w:rStyle w:val="Platshllartext"/>
            </w:rPr>
            <w:t xml:space="preserve"> </w:t>
          </w:r>
        </w:p>
      </w:docPartBody>
    </w:docPart>
    <w:docPart>
      <w:docPartPr>
        <w:name w:val="1E31B203BD6C49A5807E018906D2F346"/>
        <w:category>
          <w:name w:val="Allmänt"/>
          <w:gallery w:val="placeholder"/>
        </w:category>
        <w:types>
          <w:type w:val="bbPlcHdr"/>
        </w:types>
        <w:behaviors>
          <w:behavior w:val="content"/>
        </w:behaviors>
        <w:guid w:val="{79FF97EE-0172-41B8-A6EB-FA2A24A3DBE9}"/>
      </w:docPartPr>
      <w:docPartBody>
        <w:p w:rsidR="00F071E5" w:rsidRDefault="00810292" w:rsidP="00810292">
          <w:pPr>
            <w:pStyle w:val="1E31B203BD6C49A5807E018906D2F3461"/>
          </w:pPr>
          <w:r>
            <w:rPr>
              <w:rStyle w:val="Platshllartext"/>
            </w:rPr>
            <w:t xml:space="preserve"> </w:t>
          </w:r>
        </w:p>
      </w:docPartBody>
    </w:docPart>
    <w:docPart>
      <w:docPartPr>
        <w:name w:val="E9829A8D0BBC453D8E6322C828221542"/>
        <w:category>
          <w:name w:val="Allmänt"/>
          <w:gallery w:val="placeholder"/>
        </w:category>
        <w:types>
          <w:type w:val="bbPlcHdr"/>
        </w:types>
        <w:behaviors>
          <w:behavior w:val="content"/>
        </w:behaviors>
        <w:guid w:val="{F654A9E4-DF53-4C34-8A73-616DCB83FF04}"/>
      </w:docPartPr>
      <w:docPartBody>
        <w:p w:rsidR="00F071E5" w:rsidRDefault="00810292" w:rsidP="00810292">
          <w:pPr>
            <w:pStyle w:val="E9829A8D0BBC453D8E6322C828221542"/>
          </w:pPr>
          <w:r>
            <w:rPr>
              <w:rStyle w:val="Platshllartext"/>
            </w:rPr>
            <w:t xml:space="preserve"> </w:t>
          </w:r>
        </w:p>
      </w:docPartBody>
    </w:docPart>
    <w:docPart>
      <w:docPartPr>
        <w:name w:val="4605966A36994477B0C784B660B5D48E"/>
        <w:category>
          <w:name w:val="Allmänt"/>
          <w:gallery w:val="placeholder"/>
        </w:category>
        <w:types>
          <w:type w:val="bbPlcHdr"/>
        </w:types>
        <w:behaviors>
          <w:behavior w:val="content"/>
        </w:behaviors>
        <w:guid w:val="{DEDEAB77-7406-4A79-AD01-843E730A32FF}"/>
      </w:docPartPr>
      <w:docPartBody>
        <w:p w:rsidR="00F071E5" w:rsidRDefault="00810292" w:rsidP="00810292">
          <w:pPr>
            <w:pStyle w:val="4605966A36994477B0C784B660B5D48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92"/>
    <w:rsid w:val="007D06FE"/>
    <w:rsid w:val="00810292"/>
    <w:rsid w:val="00F071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685BB24BD004099966E57EBBD2DBC6D">
    <w:name w:val="3685BB24BD004099966E57EBBD2DBC6D"/>
    <w:rsid w:val="00810292"/>
  </w:style>
  <w:style w:type="character" w:styleId="Platshllartext">
    <w:name w:val="Placeholder Text"/>
    <w:basedOn w:val="Standardstycketeckensnitt"/>
    <w:uiPriority w:val="99"/>
    <w:semiHidden/>
    <w:rsid w:val="00810292"/>
    <w:rPr>
      <w:noProof w:val="0"/>
      <w:color w:val="808080"/>
    </w:rPr>
  </w:style>
  <w:style w:type="paragraph" w:customStyle="1" w:styleId="2A099C21C3FA4F2D905B113E4F0221A2">
    <w:name w:val="2A099C21C3FA4F2D905B113E4F0221A2"/>
    <w:rsid w:val="00810292"/>
  </w:style>
  <w:style w:type="paragraph" w:customStyle="1" w:styleId="FA11B430570749C7887B55EA034AF59B">
    <w:name w:val="FA11B430570749C7887B55EA034AF59B"/>
    <w:rsid w:val="00810292"/>
  </w:style>
  <w:style w:type="paragraph" w:customStyle="1" w:styleId="900257AF0CB24BEBB674A2171360EBD2">
    <w:name w:val="900257AF0CB24BEBB674A2171360EBD2"/>
    <w:rsid w:val="00810292"/>
  </w:style>
  <w:style w:type="paragraph" w:customStyle="1" w:styleId="4B69463EB7F846E29C7BD67150A5770F">
    <w:name w:val="4B69463EB7F846E29C7BD67150A5770F"/>
    <w:rsid w:val="00810292"/>
  </w:style>
  <w:style w:type="paragraph" w:customStyle="1" w:styleId="D99A13668BBD4B38B7D578A7F161E70D">
    <w:name w:val="D99A13668BBD4B38B7D578A7F161E70D"/>
    <w:rsid w:val="00810292"/>
  </w:style>
  <w:style w:type="paragraph" w:customStyle="1" w:styleId="10D8D00B988E42999491B338DBE6C6A5">
    <w:name w:val="10D8D00B988E42999491B338DBE6C6A5"/>
    <w:rsid w:val="00810292"/>
  </w:style>
  <w:style w:type="paragraph" w:customStyle="1" w:styleId="B3FB91A7948E40BC95DBD9FC36E1D833">
    <w:name w:val="B3FB91A7948E40BC95DBD9FC36E1D833"/>
    <w:rsid w:val="00810292"/>
  </w:style>
  <w:style w:type="paragraph" w:customStyle="1" w:styleId="56ED9C1865854DBA8E69FE28B8A7C4A4">
    <w:name w:val="56ED9C1865854DBA8E69FE28B8A7C4A4"/>
    <w:rsid w:val="00810292"/>
  </w:style>
  <w:style w:type="paragraph" w:customStyle="1" w:styleId="1E31B203BD6C49A5807E018906D2F346">
    <w:name w:val="1E31B203BD6C49A5807E018906D2F346"/>
    <w:rsid w:val="00810292"/>
  </w:style>
  <w:style w:type="paragraph" w:customStyle="1" w:styleId="E9829A8D0BBC453D8E6322C828221542">
    <w:name w:val="E9829A8D0BBC453D8E6322C828221542"/>
    <w:rsid w:val="00810292"/>
  </w:style>
  <w:style w:type="paragraph" w:customStyle="1" w:styleId="D99A13668BBD4B38B7D578A7F161E70D1">
    <w:name w:val="D99A13668BBD4B38B7D578A7F161E70D1"/>
    <w:rsid w:val="008102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31B203BD6C49A5807E018906D2F3461">
    <w:name w:val="1E31B203BD6C49A5807E018906D2F3461"/>
    <w:rsid w:val="008102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1FFF5494EC4175B0D672B7210F5098">
    <w:name w:val="9F1FFF5494EC4175B0D672B7210F5098"/>
    <w:rsid w:val="00810292"/>
  </w:style>
  <w:style w:type="paragraph" w:customStyle="1" w:styleId="ADE7ED231AAF4813B1DD18DA5D54063A">
    <w:name w:val="ADE7ED231AAF4813B1DD18DA5D54063A"/>
    <w:rsid w:val="00810292"/>
  </w:style>
  <w:style w:type="paragraph" w:customStyle="1" w:styleId="FB3FCB81EC794573B277B9E7299136BA">
    <w:name w:val="FB3FCB81EC794573B277B9E7299136BA"/>
    <w:rsid w:val="00810292"/>
  </w:style>
  <w:style w:type="paragraph" w:customStyle="1" w:styleId="F21F5C3FAA344C288C4ACD32538C6A66">
    <w:name w:val="F21F5C3FAA344C288C4ACD32538C6A66"/>
    <w:rsid w:val="00810292"/>
  </w:style>
  <w:style w:type="paragraph" w:customStyle="1" w:styleId="3293A8482290404B8CC8D8FB008FEB25">
    <w:name w:val="3293A8482290404B8CC8D8FB008FEB25"/>
    <w:rsid w:val="00810292"/>
  </w:style>
  <w:style w:type="paragraph" w:customStyle="1" w:styleId="4605966A36994477B0C784B660B5D48E">
    <w:name w:val="4605966A36994477B0C784B660B5D48E"/>
    <w:rsid w:val="00810292"/>
  </w:style>
  <w:style w:type="paragraph" w:customStyle="1" w:styleId="C1E8209898F240A799D42F10B44F6A20">
    <w:name w:val="C1E8209898F240A799D42F10B44F6A20"/>
    <w:rsid w:val="00810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2020-11-25T00:00:00</HeaderDate>
    <Office/>
    <Dnr>Fi2020/04541</Dnr>
    <ParagrafNr/>
    <DocumentTitle/>
    <VisitingAddress/>
    <Extra1/>
    <Extra2/>
    <Extra3>Jessica Rosencrantz</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1c75cfc3-c818-481e-8aae-3b3bb1cc8287</RD_Svarsid>
  </documentManagement>
</p:properties>
</file>

<file path=customXml/itemProps1.xml><?xml version="1.0" encoding="utf-8"?>
<ds:datastoreItem xmlns:ds="http://schemas.openxmlformats.org/officeDocument/2006/customXml" ds:itemID="{DDF71692-3946-40E6-B8D2-95E3DAA3CDAA}"/>
</file>

<file path=customXml/itemProps2.xml><?xml version="1.0" encoding="utf-8"?>
<ds:datastoreItem xmlns:ds="http://schemas.openxmlformats.org/officeDocument/2006/customXml" ds:itemID="{0BA9D318-0448-4AAB-A559-E61AC9AE6C70}"/>
</file>

<file path=customXml/itemProps3.xml><?xml version="1.0" encoding="utf-8"?>
<ds:datastoreItem xmlns:ds="http://schemas.openxmlformats.org/officeDocument/2006/customXml" ds:itemID="{AA5DD4ED-3987-475C-83C6-AACAB5E76A0A}"/>
</file>

<file path=customXml/itemProps4.xml><?xml version="1.0" encoding="utf-8"?>
<ds:datastoreItem xmlns:ds="http://schemas.openxmlformats.org/officeDocument/2006/customXml" ds:itemID="{CA2515FA-CC1C-476C-8A53-0AE40C6F6BA1}"/>
</file>

<file path=customXml/itemProps5.xml><?xml version="1.0" encoding="utf-8"?>
<ds:datastoreItem xmlns:ds="http://schemas.openxmlformats.org/officeDocument/2006/customXml" ds:itemID="{BFB684E7-64F4-4B05-BB8B-DDF1160FD88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1431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Klädskatten.docx</dc:title>
  <dc:subject/>
  <dc:creator/>
  <cp:keywords/>
  <dc:description/>
  <cp:lastModifiedBy/>
  <cp:revision>1</cp:revision>
  <dcterms:created xsi:type="dcterms:W3CDTF">2020-11-25T10:15:00Z</dcterms:created>
  <dcterms:modified xsi:type="dcterms:W3CDTF">2020-11-23T09:20:00Z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