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19310" w14:textId="1CD3961A" w:rsidR="003C7791" w:rsidRDefault="003C7791" w:rsidP="00DA0661">
      <w:pPr>
        <w:pStyle w:val="Rubrik"/>
      </w:pPr>
      <w:bookmarkStart w:id="0" w:name="Start"/>
      <w:bookmarkEnd w:id="0"/>
      <w:r>
        <w:t>Svar på fråga 2019/20:584 av Linda Lindberg (SD)</w:t>
      </w:r>
      <w:r>
        <w:br/>
        <w:t>Adoptioner på oriktiga grunder</w:t>
      </w:r>
    </w:p>
    <w:p w14:paraId="00AB66A2" w14:textId="7BA46763" w:rsidR="003C7791" w:rsidRDefault="003C7791" w:rsidP="002749F7">
      <w:pPr>
        <w:pStyle w:val="Brdtext"/>
      </w:pPr>
      <w:r>
        <w:t>Linda Lindberg har frågat mig om jag avser att vidta åtgärder för att säkerställa att Sverige inte ger medgivande av adoptioner på oriktiga grunder, som bland annat de från Chile där barn adopterats bort mot föräldrarnas vilja och kännedom.</w:t>
      </w:r>
    </w:p>
    <w:p w14:paraId="3D9FD305" w14:textId="413DBE50" w:rsidR="000F2CC2" w:rsidRDefault="00FB3472" w:rsidP="003E6198">
      <w:pPr>
        <w:pStyle w:val="Brdtext"/>
      </w:pPr>
      <w:r>
        <w:t xml:space="preserve">Staten måste så långt som möjligt garantera att varje adoption sker på ett lagligt och etiskt sätt. Den brottsutredning som pågår i Chile omfattar internationella adoptioner </w:t>
      </w:r>
      <w:r w:rsidR="00B4794E">
        <w:t xml:space="preserve">från Chile </w:t>
      </w:r>
      <w:r>
        <w:t xml:space="preserve">till ett antal länder under 1970–90-talen. Sedan dess har andra regler och internationella konventioner trätt i kraft som syftar till att säkra att adoptioner sker på ett tryggt och lagligt sätt. </w:t>
      </w:r>
    </w:p>
    <w:p w14:paraId="25F9A6FF" w14:textId="57F0A91A" w:rsidR="00505A68" w:rsidRDefault="00FB3472" w:rsidP="00505A68">
      <w:pPr>
        <w:pStyle w:val="Brdtext"/>
      </w:pPr>
      <w:r>
        <w:t>1997 ratificerade Sverige 1993 års Haagkonvention om skydd av barn och samarbete vid internationella adoptioner. Konventionen är även inkorporerad i svensk rätt.</w:t>
      </w:r>
      <w:r w:rsidR="00B4794E">
        <w:t xml:space="preserve"> </w:t>
      </w:r>
      <w:r>
        <w:t>Grundläggande i konventionen är att staterna har ansvar för att barnets bästa beaktas i varje del av adoptionsprocessen. Konventionen ska genom vissa garantier mellan de anslutna staterna bl</w:t>
      </w:r>
      <w:r w:rsidR="00B4794E">
        <w:t>and annat</w:t>
      </w:r>
      <w:r>
        <w:t xml:space="preserve"> förhindra bortförande eller handel med barn i samband med internationella adoptioner.</w:t>
      </w:r>
      <w:r w:rsidR="003E6198">
        <w:t xml:space="preserve"> I varje land finns en ansvarig centralmyndighet med tydligt utpekat ansvar i enlighet med konventionen. </w:t>
      </w:r>
      <w:r w:rsidR="003E6198" w:rsidRPr="00B23BAA">
        <w:t>Myndigheten för familjerätt och föräldraskapsstöd (</w:t>
      </w:r>
      <w:proofErr w:type="spellStart"/>
      <w:r w:rsidR="003E6198" w:rsidRPr="00B23BAA">
        <w:t>MFoF</w:t>
      </w:r>
      <w:proofErr w:type="spellEnd"/>
      <w:r w:rsidR="003E6198" w:rsidRPr="00B23BAA">
        <w:t>) är svensk centralmyndighet i konventionens mening</w:t>
      </w:r>
      <w:r w:rsidR="006551A9">
        <w:t xml:space="preserve"> och ansvarar bland annat för auktorisation och tillsyn</w:t>
      </w:r>
      <w:r w:rsidR="00682014">
        <w:t>.</w:t>
      </w:r>
    </w:p>
    <w:p w14:paraId="0144DBF2" w14:textId="46941F30" w:rsidR="00476C4E" w:rsidRDefault="000F2CC2" w:rsidP="00476C4E">
      <w:pPr>
        <w:pStyle w:val="Brdtext"/>
      </w:pPr>
      <w:r>
        <w:t>2005 skärptes auktorisationsvillkoren</w:t>
      </w:r>
      <w:r w:rsidR="00E32D99">
        <w:t xml:space="preserve"> i Sverige</w:t>
      </w:r>
      <w:r>
        <w:t xml:space="preserve"> genom att kräva auktorisation i två led. </w:t>
      </w:r>
      <w:r w:rsidR="006551A9">
        <w:t xml:space="preserve">Till skillnad från tidigare, då enbart </w:t>
      </w:r>
      <w:r w:rsidR="00682014">
        <w:t>de adoptionsförmedlande o</w:t>
      </w:r>
      <w:r w:rsidR="006551A9">
        <w:t>rganisationerna prövades för auktorisation, prövas även länder</w:t>
      </w:r>
      <w:r>
        <w:t>, del av länder eller adoptionskontakter som organisationerna får förmedla barn från eller genom.</w:t>
      </w:r>
      <w:r w:rsidR="006551A9">
        <w:t xml:space="preserve"> </w:t>
      </w:r>
      <w:r w:rsidR="00AF37BE">
        <w:t>Några av de grundläggande kraven är att landet har en adoptionslagstiftning eller annan tillförlitlig reglering av internationell adoption som beaktar de grundläggande principer för internationell adoption som uttrycks i barnkonventionen och i 1993 års Haagkonvention</w:t>
      </w:r>
      <w:r w:rsidR="00E32D99">
        <w:t xml:space="preserve">. </w:t>
      </w:r>
      <w:proofErr w:type="spellStart"/>
      <w:r w:rsidR="00476C4E">
        <w:t>MFoFs</w:t>
      </w:r>
      <w:proofErr w:type="spellEnd"/>
      <w:r w:rsidR="00476C4E">
        <w:t xml:space="preserve"> tillsynsansvar omfattar </w:t>
      </w:r>
      <w:r w:rsidR="00E32D99">
        <w:t xml:space="preserve">både de adoptionsförmedlande organisationerna i Sverige och </w:t>
      </w:r>
      <w:r w:rsidR="00476C4E">
        <w:t xml:space="preserve">de auktoriserade länderna och adoptionskontakterna. </w:t>
      </w:r>
      <w:r w:rsidR="00E32D99">
        <w:t xml:space="preserve"> </w:t>
      </w:r>
    </w:p>
    <w:p w14:paraId="0C681C8A" w14:textId="512A3FF8" w:rsidR="003E6198" w:rsidRDefault="00476C4E" w:rsidP="002749F7">
      <w:pPr>
        <w:pStyle w:val="Brdtext"/>
      </w:pPr>
      <w:r>
        <w:t xml:space="preserve"> </w:t>
      </w:r>
    </w:p>
    <w:p w14:paraId="4A8CF30C" w14:textId="6DB7AC7C" w:rsidR="003C7791" w:rsidRDefault="003C7791" w:rsidP="006A12F1">
      <w:pPr>
        <w:pStyle w:val="Brdtext"/>
      </w:pPr>
      <w:r>
        <w:t xml:space="preserve">Stockholm den </w:t>
      </w:r>
      <w:sdt>
        <w:sdtPr>
          <w:id w:val="-1225218591"/>
          <w:placeholder>
            <w:docPart w:val="6DA1859F74EC40E0ACC4A3EE7E108D68"/>
          </w:placeholder>
          <w:dataBinding w:prefixMappings="xmlns:ns0='http://lp/documentinfo/RK' " w:xpath="/ns0:DocumentInfo[1]/ns0:BaseInfo[1]/ns0:HeaderDate[1]" w:storeItemID="{546056B0-C46D-41B2-BA18-32A93EA63647}"/>
          <w:date w:fullDate="2019-12-18T00:00:00Z">
            <w:dateFormat w:val="d MMMM yyyy"/>
            <w:lid w:val="sv-SE"/>
            <w:storeMappedDataAs w:val="dateTime"/>
            <w:calendar w:val="gregorian"/>
          </w:date>
        </w:sdtPr>
        <w:sdtEndPr/>
        <w:sdtContent>
          <w:r w:rsidR="00682014">
            <w:t>1</w:t>
          </w:r>
          <w:r w:rsidR="000D10B1">
            <w:t>8</w:t>
          </w:r>
          <w:r w:rsidR="00682014">
            <w:t xml:space="preserve"> december 2019</w:t>
          </w:r>
        </w:sdtContent>
      </w:sdt>
    </w:p>
    <w:p w14:paraId="1C54F4EB" w14:textId="77777777" w:rsidR="003C7791" w:rsidRDefault="003C7791" w:rsidP="004E7A8F">
      <w:pPr>
        <w:pStyle w:val="Brdtextutanavstnd"/>
      </w:pPr>
    </w:p>
    <w:p w14:paraId="0244AD59" w14:textId="77777777" w:rsidR="003C7791" w:rsidRDefault="003C7791" w:rsidP="004E7A8F">
      <w:pPr>
        <w:pStyle w:val="Brdtextutanavstnd"/>
      </w:pPr>
    </w:p>
    <w:p w14:paraId="1FBAD7DF" w14:textId="77777777" w:rsidR="003C7791" w:rsidRDefault="003C7791" w:rsidP="004E7A8F">
      <w:pPr>
        <w:pStyle w:val="Brdtextutanavstnd"/>
      </w:pPr>
    </w:p>
    <w:p w14:paraId="5DF843C1" w14:textId="5EACA8D7" w:rsidR="003C7791" w:rsidRDefault="003C7791" w:rsidP="00422A41">
      <w:pPr>
        <w:pStyle w:val="Brdtext"/>
      </w:pPr>
      <w:r>
        <w:t>Lena Hallengren</w:t>
      </w:r>
    </w:p>
    <w:p w14:paraId="17F39725" w14:textId="4F4CC36B" w:rsidR="003C7791" w:rsidRPr="00DB48AB" w:rsidRDefault="003C7791" w:rsidP="00DB48AB">
      <w:pPr>
        <w:pStyle w:val="Brdtext"/>
      </w:pPr>
    </w:p>
    <w:sectPr w:rsidR="003C779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14D7C" w14:textId="77777777" w:rsidR="008E65B4" w:rsidRDefault="008E65B4" w:rsidP="00A87A54">
      <w:pPr>
        <w:spacing w:after="0" w:line="240" w:lineRule="auto"/>
      </w:pPr>
      <w:r>
        <w:separator/>
      </w:r>
    </w:p>
  </w:endnote>
  <w:endnote w:type="continuationSeparator" w:id="0">
    <w:p w14:paraId="1B1BC4C3" w14:textId="77777777" w:rsidR="008E65B4" w:rsidRDefault="008E65B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E31E9FF" w14:textId="77777777" w:rsidTr="006A26EC">
      <w:trPr>
        <w:trHeight w:val="227"/>
        <w:jc w:val="right"/>
      </w:trPr>
      <w:tc>
        <w:tcPr>
          <w:tcW w:w="708" w:type="dxa"/>
          <w:vAlign w:val="bottom"/>
        </w:tcPr>
        <w:p w14:paraId="2DC0881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2167ED" w14:textId="77777777" w:rsidTr="006A26EC">
      <w:trPr>
        <w:trHeight w:val="850"/>
        <w:jc w:val="right"/>
      </w:trPr>
      <w:tc>
        <w:tcPr>
          <w:tcW w:w="708" w:type="dxa"/>
          <w:vAlign w:val="bottom"/>
        </w:tcPr>
        <w:p w14:paraId="6BEAADFB" w14:textId="77777777" w:rsidR="005606BC" w:rsidRPr="00347E11" w:rsidRDefault="005606BC" w:rsidP="005606BC">
          <w:pPr>
            <w:pStyle w:val="Sidfot"/>
            <w:spacing w:line="276" w:lineRule="auto"/>
            <w:jc w:val="right"/>
          </w:pPr>
        </w:p>
      </w:tc>
    </w:tr>
  </w:tbl>
  <w:p w14:paraId="0D9CBEC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E629D8" w14:textId="77777777" w:rsidTr="001F4302">
      <w:trPr>
        <w:trHeight w:val="510"/>
      </w:trPr>
      <w:tc>
        <w:tcPr>
          <w:tcW w:w="8525" w:type="dxa"/>
          <w:gridSpan w:val="2"/>
          <w:vAlign w:val="bottom"/>
        </w:tcPr>
        <w:p w14:paraId="0BEB0331" w14:textId="77777777" w:rsidR="00347E11" w:rsidRPr="00347E11" w:rsidRDefault="00347E11" w:rsidP="00347E11">
          <w:pPr>
            <w:pStyle w:val="Sidfot"/>
            <w:rPr>
              <w:sz w:val="8"/>
            </w:rPr>
          </w:pPr>
        </w:p>
      </w:tc>
    </w:tr>
    <w:tr w:rsidR="00093408" w:rsidRPr="00EE3C0F" w14:paraId="1C140378" w14:textId="77777777" w:rsidTr="00C26068">
      <w:trPr>
        <w:trHeight w:val="227"/>
      </w:trPr>
      <w:tc>
        <w:tcPr>
          <w:tcW w:w="4074" w:type="dxa"/>
        </w:tcPr>
        <w:p w14:paraId="05E02268" w14:textId="77777777" w:rsidR="00347E11" w:rsidRPr="00F53AEA" w:rsidRDefault="00347E11" w:rsidP="00C26068">
          <w:pPr>
            <w:pStyle w:val="Sidfot"/>
            <w:spacing w:line="276" w:lineRule="auto"/>
          </w:pPr>
        </w:p>
      </w:tc>
      <w:tc>
        <w:tcPr>
          <w:tcW w:w="4451" w:type="dxa"/>
        </w:tcPr>
        <w:p w14:paraId="0294A895" w14:textId="77777777" w:rsidR="00093408" w:rsidRPr="00F53AEA" w:rsidRDefault="00093408" w:rsidP="00F53AEA">
          <w:pPr>
            <w:pStyle w:val="Sidfot"/>
            <w:spacing w:line="276" w:lineRule="auto"/>
          </w:pPr>
        </w:p>
      </w:tc>
    </w:tr>
  </w:tbl>
  <w:p w14:paraId="46D5D3E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76378" w14:textId="77777777" w:rsidR="008E65B4" w:rsidRDefault="008E65B4" w:rsidP="00A87A54">
      <w:pPr>
        <w:spacing w:after="0" w:line="240" w:lineRule="auto"/>
      </w:pPr>
      <w:r>
        <w:separator/>
      </w:r>
    </w:p>
  </w:footnote>
  <w:footnote w:type="continuationSeparator" w:id="0">
    <w:p w14:paraId="1D920764" w14:textId="77777777" w:rsidR="008E65B4" w:rsidRDefault="008E65B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5623" w14:paraId="27DEAFEB" w14:textId="77777777" w:rsidTr="00C93EBA">
      <w:trPr>
        <w:trHeight w:val="227"/>
      </w:trPr>
      <w:tc>
        <w:tcPr>
          <w:tcW w:w="5534" w:type="dxa"/>
        </w:tcPr>
        <w:p w14:paraId="4BEF402E" w14:textId="77777777" w:rsidR="00625623" w:rsidRPr="007D73AB" w:rsidRDefault="00625623">
          <w:pPr>
            <w:pStyle w:val="Sidhuvud"/>
          </w:pPr>
        </w:p>
      </w:tc>
      <w:tc>
        <w:tcPr>
          <w:tcW w:w="3170" w:type="dxa"/>
          <w:vAlign w:val="bottom"/>
        </w:tcPr>
        <w:p w14:paraId="347E0CB6" w14:textId="77777777" w:rsidR="00625623" w:rsidRPr="007D73AB" w:rsidRDefault="00625623" w:rsidP="00340DE0">
          <w:pPr>
            <w:pStyle w:val="Sidhuvud"/>
          </w:pPr>
        </w:p>
      </w:tc>
      <w:tc>
        <w:tcPr>
          <w:tcW w:w="1134" w:type="dxa"/>
        </w:tcPr>
        <w:p w14:paraId="62BA8073" w14:textId="77777777" w:rsidR="00625623" w:rsidRDefault="00625623" w:rsidP="005A703A">
          <w:pPr>
            <w:pStyle w:val="Sidhuvud"/>
          </w:pPr>
        </w:p>
      </w:tc>
    </w:tr>
    <w:tr w:rsidR="00625623" w14:paraId="2E0D8B8D" w14:textId="77777777" w:rsidTr="00C93EBA">
      <w:trPr>
        <w:trHeight w:val="1928"/>
      </w:trPr>
      <w:tc>
        <w:tcPr>
          <w:tcW w:w="5534" w:type="dxa"/>
        </w:tcPr>
        <w:p w14:paraId="250F92AE" w14:textId="77777777" w:rsidR="00625623" w:rsidRPr="00340DE0" w:rsidRDefault="00625623" w:rsidP="00340DE0">
          <w:pPr>
            <w:pStyle w:val="Sidhuvud"/>
          </w:pPr>
          <w:r>
            <w:rPr>
              <w:noProof/>
            </w:rPr>
            <w:drawing>
              <wp:inline distT="0" distB="0" distL="0" distR="0" wp14:anchorId="74851BE5" wp14:editId="318C12E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7ADB8D" w14:textId="77777777" w:rsidR="00625623" w:rsidRPr="00710A6C" w:rsidRDefault="00625623" w:rsidP="00EE3C0F">
          <w:pPr>
            <w:pStyle w:val="Sidhuvud"/>
            <w:rPr>
              <w:b/>
            </w:rPr>
          </w:pPr>
        </w:p>
        <w:p w14:paraId="41458EDB" w14:textId="77777777" w:rsidR="00625623" w:rsidRDefault="00625623" w:rsidP="00EE3C0F">
          <w:pPr>
            <w:pStyle w:val="Sidhuvud"/>
          </w:pPr>
        </w:p>
        <w:p w14:paraId="24865136" w14:textId="77777777" w:rsidR="00625623" w:rsidRDefault="00625623" w:rsidP="00EE3C0F">
          <w:pPr>
            <w:pStyle w:val="Sidhuvud"/>
          </w:pPr>
        </w:p>
        <w:p w14:paraId="4FE63C70" w14:textId="77777777" w:rsidR="00625623" w:rsidRDefault="00625623" w:rsidP="00EE3C0F">
          <w:pPr>
            <w:pStyle w:val="Sidhuvud"/>
          </w:pPr>
        </w:p>
        <w:sdt>
          <w:sdtPr>
            <w:alias w:val="Dnr"/>
            <w:tag w:val="ccRKShow_Dnr"/>
            <w:id w:val="-829283628"/>
            <w:placeholder>
              <w:docPart w:val="BD434BDFA143431CBEFD76BC36BF09A9"/>
            </w:placeholder>
            <w:dataBinding w:prefixMappings="xmlns:ns0='http://lp/documentinfo/RK' " w:xpath="/ns0:DocumentInfo[1]/ns0:BaseInfo[1]/ns0:Dnr[1]" w:storeItemID="{546056B0-C46D-41B2-BA18-32A93EA63647}"/>
            <w:text/>
          </w:sdtPr>
          <w:sdtEndPr/>
          <w:sdtContent>
            <w:p w14:paraId="4EA97AE4" w14:textId="1E339023" w:rsidR="00625623" w:rsidRDefault="003C7791" w:rsidP="00EE3C0F">
              <w:pPr>
                <w:pStyle w:val="Sidhuvud"/>
              </w:pPr>
              <w:r>
                <w:t>S2019/05134/FST</w:t>
              </w:r>
            </w:p>
          </w:sdtContent>
        </w:sdt>
        <w:sdt>
          <w:sdtPr>
            <w:alias w:val="DocNumber"/>
            <w:tag w:val="DocNumber"/>
            <w:id w:val="1726028884"/>
            <w:placeholder>
              <w:docPart w:val="E8F76137CB4A4B59939BF1156FDB40BB"/>
            </w:placeholder>
            <w:showingPlcHdr/>
            <w:dataBinding w:prefixMappings="xmlns:ns0='http://lp/documentinfo/RK' " w:xpath="/ns0:DocumentInfo[1]/ns0:BaseInfo[1]/ns0:DocNumber[1]" w:storeItemID="{546056B0-C46D-41B2-BA18-32A93EA63647}"/>
            <w:text/>
          </w:sdtPr>
          <w:sdtEndPr/>
          <w:sdtContent>
            <w:p w14:paraId="56DC4D60" w14:textId="77777777" w:rsidR="00625623" w:rsidRDefault="00625623" w:rsidP="00EE3C0F">
              <w:pPr>
                <w:pStyle w:val="Sidhuvud"/>
              </w:pPr>
              <w:r>
                <w:rPr>
                  <w:rStyle w:val="Platshllartext"/>
                </w:rPr>
                <w:t xml:space="preserve"> </w:t>
              </w:r>
            </w:p>
          </w:sdtContent>
        </w:sdt>
        <w:p w14:paraId="5C913FD4" w14:textId="77777777" w:rsidR="00625623" w:rsidRDefault="00625623" w:rsidP="00EE3C0F">
          <w:pPr>
            <w:pStyle w:val="Sidhuvud"/>
          </w:pPr>
        </w:p>
      </w:tc>
      <w:tc>
        <w:tcPr>
          <w:tcW w:w="1134" w:type="dxa"/>
        </w:tcPr>
        <w:p w14:paraId="4B4A8DB1" w14:textId="77777777" w:rsidR="00625623" w:rsidRDefault="00625623" w:rsidP="0094502D">
          <w:pPr>
            <w:pStyle w:val="Sidhuvud"/>
          </w:pPr>
        </w:p>
        <w:p w14:paraId="062AABCD" w14:textId="77777777" w:rsidR="00625623" w:rsidRPr="0094502D" w:rsidRDefault="00625623" w:rsidP="00EC71A6">
          <w:pPr>
            <w:pStyle w:val="Sidhuvud"/>
          </w:pPr>
        </w:p>
      </w:tc>
    </w:tr>
    <w:tr w:rsidR="00625623" w14:paraId="01313F0A" w14:textId="77777777" w:rsidTr="00C93EBA">
      <w:trPr>
        <w:trHeight w:val="2268"/>
      </w:trPr>
      <w:sdt>
        <w:sdtPr>
          <w:rPr>
            <w:b/>
          </w:rPr>
          <w:alias w:val="SenderText"/>
          <w:tag w:val="ccRKShow_SenderText"/>
          <w:id w:val="1374046025"/>
          <w:placeholder>
            <w:docPart w:val="2343E8E4013347829C9813539C019407"/>
          </w:placeholder>
        </w:sdtPr>
        <w:sdtEndPr>
          <w:rPr>
            <w:b w:val="0"/>
          </w:rPr>
        </w:sdtEndPr>
        <w:sdtContent>
          <w:tc>
            <w:tcPr>
              <w:tcW w:w="5534" w:type="dxa"/>
              <w:tcMar>
                <w:right w:w="1134" w:type="dxa"/>
              </w:tcMar>
            </w:tcPr>
            <w:p w14:paraId="3D2B4A6D" w14:textId="77777777" w:rsidR="003C7791" w:rsidRPr="003C7791" w:rsidRDefault="003C7791" w:rsidP="00340DE0">
              <w:pPr>
                <w:pStyle w:val="Sidhuvud"/>
                <w:rPr>
                  <w:b/>
                </w:rPr>
              </w:pPr>
              <w:r w:rsidRPr="003C7791">
                <w:rPr>
                  <w:b/>
                </w:rPr>
                <w:t>Socialdepartementet</w:t>
              </w:r>
            </w:p>
            <w:p w14:paraId="58AF5CEA" w14:textId="1A925E3D" w:rsidR="00625623" w:rsidRPr="00340DE0" w:rsidRDefault="003C7791" w:rsidP="00340DE0">
              <w:pPr>
                <w:pStyle w:val="Sidhuvud"/>
              </w:pPr>
              <w:r w:rsidRPr="003C7791">
                <w:t>Socialministern</w:t>
              </w:r>
            </w:p>
          </w:tc>
        </w:sdtContent>
      </w:sdt>
      <w:sdt>
        <w:sdtPr>
          <w:alias w:val="Recipient"/>
          <w:tag w:val="ccRKShow_Recipient"/>
          <w:id w:val="-28344517"/>
          <w:placeholder>
            <w:docPart w:val="A548396922DF4A868E40A54D7DB21A79"/>
          </w:placeholder>
          <w:dataBinding w:prefixMappings="xmlns:ns0='http://lp/documentinfo/RK' " w:xpath="/ns0:DocumentInfo[1]/ns0:BaseInfo[1]/ns0:Recipient[1]" w:storeItemID="{546056B0-C46D-41B2-BA18-32A93EA63647}"/>
          <w:text w:multiLine="1"/>
        </w:sdtPr>
        <w:sdtEndPr/>
        <w:sdtContent>
          <w:tc>
            <w:tcPr>
              <w:tcW w:w="3170" w:type="dxa"/>
            </w:tcPr>
            <w:p w14:paraId="5A8C5BCA" w14:textId="77777777" w:rsidR="00625623" w:rsidRDefault="00625623" w:rsidP="00547B89">
              <w:pPr>
                <w:pStyle w:val="Sidhuvud"/>
              </w:pPr>
              <w:r>
                <w:t>Till riksdagen</w:t>
              </w:r>
            </w:p>
          </w:tc>
        </w:sdtContent>
      </w:sdt>
      <w:tc>
        <w:tcPr>
          <w:tcW w:w="1134" w:type="dxa"/>
        </w:tcPr>
        <w:p w14:paraId="55AA4BF8" w14:textId="77777777" w:rsidR="00625623" w:rsidRDefault="00625623" w:rsidP="003E6020">
          <w:pPr>
            <w:pStyle w:val="Sidhuvud"/>
          </w:pPr>
        </w:p>
      </w:tc>
    </w:tr>
  </w:tbl>
  <w:p w14:paraId="594C233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2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10B1"/>
    <w:rsid w:val="000D31A9"/>
    <w:rsid w:val="000D370F"/>
    <w:rsid w:val="000D5449"/>
    <w:rsid w:val="000D7110"/>
    <w:rsid w:val="000E12D9"/>
    <w:rsid w:val="000E431B"/>
    <w:rsid w:val="000E59A9"/>
    <w:rsid w:val="000E638A"/>
    <w:rsid w:val="000E6472"/>
    <w:rsid w:val="000F00B8"/>
    <w:rsid w:val="000F1EA7"/>
    <w:rsid w:val="000F2084"/>
    <w:rsid w:val="000F2A8A"/>
    <w:rsid w:val="000F2CC2"/>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2AA8"/>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791"/>
    <w:rsid w:val="003C7BE0"/>
    <w:rsid w:val="003D0DD3"/>
    <w:rsid w:val="003D17EF"/>
    <w:rsid w:val="003D3535"/>
    <w:rsid w:val="003D4246"/>
    <w:rsid w:val="003D4CA1"/>
    <w:rsid w:val="003D4D9F"/>
    <w:rsid w:val="003D7B03"/>
    <w:rsid w:val="003E30BD"/>
    <w:rsid w:val="003E38CE"/>
    <w:rsid w:val="003E5A50"/>
    <w:rsid w:val="003E6020"/>
    <w:rsid w:val="003E6198"/>
    <w:rsid w:val="003E7CA0"/>
    <w:rsid w:val="003F1F1F"/>
    <w:rsid w:val="003F299F"/>
    <w:rsid w:val="003F2F1D"/>
    <w:rsid w:val="003F59B4"/>
    <w:rsid w:val="003F6B92"/>
    <w:rsid w:val="004008FB"/>
    <w:rsid w:val="0040090E"/>
    <w:rsid w:val="00400A50"/>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6C4E"/>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A68"/>
    <w:rsid w:val="00511A1B"/>
    <w:rsid w:val="00511A68"/>
    <w:rsid w:val="00513E7D"/>
    <w:rsid w:val="00514A67"/>
    <w:rsid w:val="00520A46"/>
    <w:rsid w:val="00521192"/>
    <w:rsid w:val="0052127C"/>
    <w:rsid w:val="00526AEB"/>
    <w:rsid w:val="005302E0"/>
    <w:rsid w:val="0053179A"/>
    <w:rsid w:val="005364F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5623"/>
    <w:rsid w:val="006273E4"/>
    <w:rsid w:val="00631F82"/>
    <w:rsid w:val="00633B59"/>
    <w:rsid w:val="00634EF4"/>
    <w:rsid w:val="006357D0"/>
    <w:rsid w:val="006358C8"/>
    <w:rsid w:val="0064133A"/>
    <w:rsid w:val="006416D1"/>
    <w:rsid w:val="00647FD7"/>
    <w:rsid w:val="00650080"/>
    <w:rsid w:val="00651F17"/>
    <w:rsid w:val="0065382D"/>
    <w:rsid w:val="00654B4D"/>
    <w:rsid w:val="006551A9"/>
    <w:rsid w:val="0065559D"/>
    <w:rsid w:val="00655A40"/>
    <w:rsid w:val="00660D84"/>
    <w:rsid w:val="0066133A"/>
    <w:rsid w:val="00663196"/>
    <w:rsid w:val="0066378C"/>
    <w:rsid w:val="006700F0"/>
    <w:rsid w:val="006706EA"/>
    <w:rsid w:val="00670A48"/>
    <w:rsid w:val="00672F6F"/>
    <w:rsid w:val="00674C2F"/>
    <w:rsid w:val="00674C8B"/>
    <w:rsid w:val="00682014"/>
    <w:rsid w:val="00685C94"/>
    <w:rsid w:val="00691AEE"/>
    <w:rsid w:val="0069523C"/>
    <w:rsid w:val="006962CA"/>
    <w:rsid w:val="00696A95"/>
    <w:rsid w:val="006A09DA"/>
    <w:rsid w:val="006A1835"/>
    <w:rsid w:val="006A2625"/>
    <w:rsid w:val="006B4A30"/>
    <w:rsid w:val="006B5BDA"/>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8CF"/>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A75A5"/>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65B4"/>
    <w:rsid w:val="008E77D6"/>
    <w:rsid w:val="0090367B"/>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89B"/>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0D7"/>
    <w:rsid w:val="00AF37B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4E"/>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434"/>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2D99"/>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1E5"/>
    <w:rsid w:val="00F078B5"/>
    <w:rsid w:val="00F14024"/>
    <w:rsid w:val="00F14FA3"/>
    <w:rsid w:val="00F15DB1"/>
    <w:rsid w:val="00F24297"/>
    <w:rsid w:val="00F2564A"/>
    <w:rsid w:val="00F25761"/>
    <w:rsid w:val="00F257E0"/>
    <w:rsid w:val="00F259D7"/>
    <w:rsid w:val="00F32D05"/>
    <w:rsid w:val="00F35263"/>
    <w:rsid w:val="00F35E34"/>
    <w:rsid w:val="00F403BF"/>
    <w:rsid w:val="00F403DD"/>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472"/>
    <w:rsid w:val="00FB43A8"/>
    <w:rsid w:val="00FB4D12"/>
    <w:rsid w:val="00FB5279"/>
    <w:rsid w:val="00FC069A"/>
    <w:rsid w:val="00FC08A9"/>
    <w:rsid w:val="00FC0BA0"/>
    <w:rsid w:val="00FC7600"/>
    <w:rsid w:val="00FC7A60"/>
    <w:rsid w:val="00FD0B7B"/>
    <w:rsid w:val="00FD1A46"/>
    <w:rsid w:val="00FD4AFC"/>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FF8BA"/>
  <w15:docId w15:val="{D98269BA-B1D7-4686-A8FD-F66A957D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434BDFA143431CBEFD76BC36BF09A9"/>
        <w:category>
          <w:name w:val="Allmänt"/>
          <w:gallery w:val="placeholder"/>
        </w:category>
        <w:types>
          <w:type w:val="bbPlcHdr"/>
        </w:types>
        <w:behaviors>
          <w:behavior w:val="content"/>
        </w:behaviors>
        <w:guid w:val="{B5AD9952-9015-4493-97AB-B61707087661}"/>
      </w:docPartPr>
      <w:docPartBody>
        <w:p w:rsidR="004B49ED" w:rsidRDefault="00D01519" w:rsidP="00D01519">
          <w:pPr>
            <w:pStyle w:val="BD434BDFA143431CBEFD76BC36BF09A9"/>
          </w:pPr>
          <w:r>
            <w:rPr>
              <w:rStyle w:val="Platshllartext"/>
            </w:rPr>
            <w:t xml:space="preserve"> </w:t>
          </w:r>
        </w:p>
      </w:docPartBody>
    </w:docPart>
    <w:docPart>
      <w:docPartPr>
        <w:name w:val="E8F76137CB4A4B59939BF1156FDB40BB"/>
        <w:category>
          <w:name w:val="Allmänt"/>
          <w:gallery w:val="placeholder"/>
        </w:category>
        <w:types>
          <w:type w:val="bbPlcHdr"/>
        </w:types>
        <w:behaviors>
          <w:behavior w:val="content"/>
        </w:behaviors>
        <w:guid w:val="{F4ABE8C4-9625-4EAB-AE02-6618FCC42822}"/>
      </w:docPartPr>
      <w:docPartBody>
        <w:p w:rsidR="004B49ED" w:rsidRDefault="00D01519" w:rsidP="00D01519">
          <w:pPr>
            <w:pStyle w:val="E8F76137CB4A4B59939BF1156FDB40BB"/>
          </w:pPr>
          <w:r>
            <w:rPr>
              <w:rStyle w:val="Platshllartext"/>
            </w:rPr>
            <w:t xml:space="preserve"> </w:t>
          </w:r>
        </w:p>
      </w:docPartBody>
    </w:docPart>
    <w:docPart>
      <w:docPartPr>
        <w:name w:val="2343E8E4013347829C9813539C019407"/>
        <w:category>
          <w:name w:val="Allmänt"/>
          <w:gallery w:val="placeholder"/>
        </w:category>
        <w:types>
          <w:type w:val="bbPlcHdr"/>
        </w:types>
        <w:behaviors>
          <w:behavior w:val="content"/>
        </w:behaviors>
        <w:guid w:val="{9F119D31-3EE4-464D-852D-D1D11D403B02}"/>
      </w:docPartPr>
      <w:docPartBody>
        <w:p w:rsidR="004B49ED" w:rsidRDefault="00D01519" w:rsidP="00D01519">
          <w:pPr>
            <w:pStyle w:val="2343E8E4013347829C9813539C019407"/>
          </w:pPr>
          <w:r>
            <w:rPr>
              <w:rStyle w:val="Platshllartext"/>
            </w:rPr>
            <w:t xml:space="preserve"> </w:t>
          </w:r>
        </w:p>
      </w:docPartBody>
    </w:docPart>
    <w:docPart>
      <w:docPartPr>
        <w:name w:val="A548396922DF4A868E40A54D7DB21A79"/>
        <w:category>
          <w:name w:val="Allmänt"/>
          <w:gallery w:val="placeholder"/>
        </w:category>
        <w:types>
          <w:type w:val="bbPlcHdr"/>
        </w:types>
        <w:behaviors>
          <w:behavior w:val="content"/>
        </w:behaviors>
        <w:guid w:val="{AAE7C16B-03FD-4EBA-B034-28DB32C1163C}"/>
      </w:docPartPr>
      <w:docPartBody>
        <w:p w:rsidR="004B49ED" w:rsidRDefault="00D01519" w:rsidP="00D01519">
          <w:pPr>
            <w:pStyle w:val="A548396922DF4A868E40A54D7DB21A79"/>
          </w:pPr>
          <w:r>
            <w:rPr>
              <w:rStyle w:val="Platshllartext"/>
            </w:rPr>
            <w:t xml:space="preserve"> </w:t>
          </w:r>
        </w:p>
      </w:docPartBody>
    </w:docPart>
    <w:docPart>
      <w:docPartPr>
        <w:name w:val="6DA1859F74EC40E0ACC4A3EE7E108D68"/>
        <w:category>
          <w:name w:val="Allmänt"/>
          <w:gallery w:val="placeholder"/>
        </w:category>
        <w:types>
          <w:type w:val="bbPlcHdr"/>
        </w:types>
        <w:behaviors>
          <w:behavior w:val="content"/>
        </w:behaviors>
        <w:guid w:val="{47149778-8211-471F-85A3-6AE7708F640F}"/>
      </w:docPartPr>
      <w:docPartBody>
        <w:p w:rsidR="004B49ED" w:rsidRDefault="00D01519" w:rsidP="00D01519">
          <w:pPr>
            <w:pStyle w:val="6DA1859F74EC40E0ACC4A3EE7E108D6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19"/>
    <w:rsid w:val="004B49ED"/>
    <w:rsid w:val="005736D6"/>
    <w:rsid w:val="00D01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6A7ACECC7745F28C92B842F09EAD42">
    <w:name w:val="2B6A7ACECC7745F28C92B842F09EAD42"/>
    <w:rsid w:val="00D01519"/>
  </w:style>
  <w:style w:type="character" w:styleId="Platshllartext">
    <w:name w:val="Placeholder Text"/>
    <w:basedOn w:val="Standardstycketeckensnitt"/>
    <w:uiPriority w:val="99"/>
    <w:semiHidden/>
    <w:rsid w:val="00D01519"/>
    <w:rPr>
      <w:noProof w:val="0"/>
      <w:color w:val="808080"/>
    </w:rPr>
  </w:style>
  <w:style w:type="paragraph" w:customStyle="1" w:styleId="0026AD8FD49B427CB7D7EEBCC291B366">
    <w:name w:val="0026AD8FD49B427CB7D7EEBCC291B366"/>
    <w:rsid w:val="00D01519"/>
  </w:style>
  <w:style w:type="paragraph" w:customStyle="1" w:styleId="1D9962965E7C457E99B24E2A0514904E">
    <w:name w:val="1D9962965E7C457E99B24E2A0514904E"/>
    <w:rsid w:val="00D01519"/>
  </w:style>
  <w:style w:type="paragraph" w:customStyle="1" w:styleId="AFCF7EBA18D74658BFCDA2F96EF0072D">
    <w:name w:val="AFCF7EBA18D74658BFCDA2F96EF0072D"/>
    <w:rsid w:val="00D01519"/>
  </w:style>
  <w:style w:type="paragraph" w:customStyle="1" w:styleId="BD434BDFA143431CBEFD76BC36BF09A9">
    <w:name w:val="BD434BDFA143431CBEFD76BC36BF09A9"/>
    <w:rsid w:val="00D01519"/>
  </w:style>
  <w:style w:type="paragraph" w:customStyle="1" w:styleId="E8F76137CB4A4B59939BF1156FDB40BB">
    <w:name w:val="E8F76137CB4A4B59939BF1156FDB40BB"/>
    <w:rsid w:val="00D01519"/>
  </w:style>
  <w:style w:type="paragraph" w:customStyle="1" w:styleId="F0BD7448267746AE89C92D8696FB9AA8">
    <w:name w:val="F0BD7448267746AE89C92D8696FB9AA8"/>
    <w:rsid w:val="00D01519"/>
  </w:style>
  <w:style w:type="paragraph" w:customStyle="1" w:styleId="6966EED670DE4904A4B1C22E5F0825AA">
    <w:name w:val="6966EED670DE4904A4B1C22E5F0825AA"/>
    <w:rsid w:val="00D01519"/>
  </w:style>
  <w:style w:type="paragraph" w:customStyle="1" w:styleId="8FCF0F6753374C56B5357F586AE867EA">
    <w:name w:val="8FCF0F6753374C56B5357F586AE867EA"/>
    <w:rsid w:val="00D01519"/>
  </w:style>
  <w:style w:type="paragraph" w:customStyle="1" w:styleId="2343E8E4013347829C9813539C019407">
    <w:name w:val="2343E8E4013347829C9813539C019407"/>
    <w:rsid w:val="00D01519"/>
  </w:style>
  <w:style w:type="paragraph" w:customStyle="1" w:styleId="A548396922DF4A868E40A54D7DB21A79">
    <w:name w:val="A548396922DF4A868E40A54D7DB21A79"/>
    <w:rsid w:val="00D01519"/>
  </w:style>
  <w:style w:type="paragraph" w:customStyle="1" w:styleId="EBA534D0FD3C44CA9C2A50736631771A">
    <w:name w:val="EBA534D0FD3C44CA9C2A50736631771A"/>
    <w:rsid w:val="00D01519"/>
  </w:style>
  <w:style w:type="paragraph" w:customStyle="1" w:styleId="4A03218F686740948492045138CC907E">
    <w:name w:val="4A03218F686740948492045138CC907E"/>
    <w:rsid w:val="00D01519"/>
  </w:style>
  <w:style w:type="paragraph" w:customStyle="1" w:styleId="B55445BDF0A747958ED7A0C41982C17A">
    <w:name w:val="B55445BDF0A747958ED7A0C41982C17A"/>
    <w:rsid w:val="00D01519"/>
  </w:style>
  <w:style w:type="paragraph" w:customStyle="1" w:styleId="74F41DFA7293481A8F04438C9D6357DF">
    <w:name w:val="74F41DFA7293481A8F04438C9D6357DF"/>
    <w:rsid w:val="00D01519"/>
  </w:style>
  <w:style w:type="paragraph" w:customStyle="1" w:styleId="6FFB7CB4A3A04D4593BDEC67D5806706">
    <w:name w:val="6FFB7CB4A3A04D4593BDEC67D5806706"/>
    <w:rsid w:val="00D01519"/>
  </w:style>
  <w:style w:type="paragraph" w:customStyle="1" w:styleId="6DA1859F74EC40E0ACC4A3EE7E108D68">
    <w:name w:val="6DA1859F74EC40E0ACC4A3EE7E108D68"/>
    <w:rsid w:val="00D01519"/>
  </w:style>
  <w:style w:type="paragraph" w:customStyle="1" w:styleId="63BB0FDD8A4E46E3971462419610F59B">
    <w:name w:val="63BB0FDD8A4E46E3971462419610F59B"/>
    <w:rsid w:val="00D01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2019-12-18T00:00:00</HeaderDate>
    <Office/>
    <Dnr>S2019/05134/FST</Dnr>
    <ParagrafNr/>
    <DocumentTitle/>
    <VisitingAddress/>
    <Extra1/>
    <Extra2/>
    <Extra3>Linda Lindberg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730bda4f-9184-4697-8a5d-d555f60325f2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2019-12-18T00:00:00</HeaderDate>
    <Office/>
    <Dnr>S2019/05134/FST</Dnr>
    <ParagrafNr/>
    <DocumentTitle/>
    <VisitingAddress/>
    <Extra1/>
    <Extra2/>
    <Extra3>Linda Lindberg</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BAA4-6786-4CFF-AB73-890CEBD64A45}"/>
</file>

<file path=customXml/itemProps2.xml><?xml version="1.0" encoding="utf-8"?>
<ds:datastoreItem xmlns:ds="http://schemas.openxmlformats.org/officeDocument/2006/customXml" ds:itemID="{546056B0-C46D-41B2-BA18-32A93EA63647}"/>
</file>

<file path=customXml/itemProps3.xml><?xml version="1.0" encoding="utf-8"?>
<ds:datastoreItem xmlns:ds="http://schemas.openxmlformats.org/officeDocument/2006/customXml" ds:itemID="{099041C9-A3FB-4083-B417-5F723B4C6CD6}"/>
</file>

<file path=customXml/itemProps4.xml><?xml version="1.0" encoding="utf-8"?>
<ds:datastoreItem xmlns:ds="http://schemas.openxmlformats.org/officeDocument/2006/customXml" ds:itemID="{546056B0-C46D-41B2-BA18-32A93EA63647}">
  <ds:schemaRefs>
    <ds:schemaRef ds:uri="http://lp/documentinfo/RK"/>
  </ds:schemaRefs>
</ds:datastoreItem>
</file>

<file path=customXml/itemProps5.xml><?xml version="1.0" encoding="utf-8"?>
<ds:datastoreItem xmlns:ds="http://schemas.openxmlformats.org/officeDocument/2006/customXml" ds:itemID="{43B0B07B-72C3-4BC0-A356-1D14D17588F5}">
  <ds:schemaRefs>
    <ds:schemaRef ds:uri="http://schemas.microsoft.com/sharepoint/v3/contenttype/forms"/>
  </ds:schemaRefs>
</ds:datastoreItem>
</file>

<file path=customXml/itemProps6.xml><?xml version="1.0" encoding="utf-8"?>
<ds:datastoreItem xmlns:ds="http://schemas.openxmlformats.org/officeDocument/2006/customXml" ds:itemID="{5BCB9500-E15A-4131-96C8-9FA6B0B4B249}">
  <ds:schemaRefs>
    <ds:schemaRef ds:uri="http://schemas.microsoft.com/office/2006/metadata/customXsn"/>
  </ds:schemaRefs>
</ds:datastoreItem>
</file>

<file path=customXml/itemProps7.xml><?xml version="1.0" encoding="utf-8"?>
<ds:datastoreItem xmlns:ds="http://schemas.openxmlformats.org/officeDocument/2006/customXml" ds:itemID="{43B0B07B-72C3-4BC0-A356-1D14D17588F5}"/>
</file>

<file path=customXml/itemProps8.xml><?xml version="1.0" encoding="utf-8"?>
<ds:datastoreItem xmlns:ds="http://schemas.openxmlformats.org/officeDocument/2006/customXml" ds:itemID="{3F685BD5-7108-4FD4-84EF-DF4557A17265}"/>
</file>

<file path=docProps/app.xml><?xml version="1.0" encoding="utf-8"?>
<Properties xmlns="http://schemas.openxmlformats.org/officeDocument/2006/extended-properties" xmlns:vt="http://schemas.openxmlformats.org/officeDocument/2006/docPropsVTypes">
  <Template>RK Basmall</Template>
  <TotalTime>0</TotalTime>
  <Pages>1</Pages>
  <Words>349</Words>
  <Characters>1850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584 Adoptioner på oriktiga grunder Linda Lindberg (SD).docx</dc:title>
  <dc:subject/>
  <dc:creator>Lisette Wahlroth</dc:creator>
  <cp:keywords/>
  <dc:description/>
  <cp:lastModifiedBy>Lisette Wahlroth</cp:lastModifiedBy>
  <cp:revision>14</cp:revision>
  <dcterms:created xsi:type="dcterms:W3CDTF">2019-12-10T10:01:00Z</dcterms:created>
  <dcterms:modified xsi:type="dcterms:W3CDTF">2019-12-16T15:00:00Z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9b9aa007-d643-47b6-add0-fd1da2c64d08</vt:lpwstr>
  </property>
  <property fmtid="{D5CDD505-2E9C-101B-9397-08002B2CF9AE}" pid="7" name="RecordNumber">
    <vt:lpwstr>S2019/05134/FST</vt:lpwstr>
  </property>
  <property fmtid="{D5CDD505-2E9C-101B-9397-08002B2CF9AE}" pid="8" name="c9cd366cc722410295b9eacffbd73909">
    <vt:lpwstr/>
  </property>
  <property fmtid="{D5CDD505-2E9C-101B-9397-08002B2CF9AE}" pid="9" name="TaxKeyword">
    <vt:lpwstr/>
  </property>
  <property fmtid="{D5CDD505-2E9C-101B-9397-08002B2CF9AE}" pid="10" name="TaxKeywordTaxHTField">
    <vt:lpwstr/>
  </property>
</Properties>
</file>