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8052" w14:textId="64924A34" w:rsidR="00B707A9" w:rsidRDefault="00B707A9" w:rsidP="0028012C">
      <w:pPr>
        <w:pStyle w:val="Rubrik"/>
      </w:pPr>
      <w:bookmarkStart w:id="0" w:name="Start"/>
      <w:bookmarkEnd w:id="0"/>
      <w:r>
        <w:t>Svar på fråga 2019/20:873 av Sten Bergheden (M)</w:t>
      </w:r>
      <w:r>
        <w:br/>
        <w:t xml:space="preserve">Utökad </w:t>
      </w:r>
      <w:proofErr w:type="spellStart"/>
      <w:r>
        <w:t>klampningstid</w:t>
      </w:r>
      <w:proofErr w:type="spellEnd"/>
    </w:p>
    <w:p w14:paraId="7F97C26C" w14:textId="57C75DD3" w:rsidR="00B707A9" w:rsidRDefault="00B707A9" w:rsidP="0028012C">
      <w:pPr>
        <w:pStyle w:val="Brdtext"/>
      </w:pPr>
      <w:r>
        <w:t xml:space="preserve">Sten Bergheden har frågat mig om jag avser att ta bort tidsangivelsen på 36 timmar och i stället låta </w:t>
      </w:r>
      <w:proofErr w:type="spellStart"/>
      <w:r>
        <w:t>klampningen</w:t>
      </w:r>
      <w:proofErr w:type="spellEnd"/>
      <w:r>
        <w:t xml:space="preserve"> pågå tills brister hos fordonet, transporten eller åkeriet är åtgärdade.</w:t>
      </w:r>
    </w:p>
    <w:p w14:paraId="34F9CA6E" w14:textId="3706E390" w:rsidR="00A62AD5" w:rsidRDefault="00B707A9" w:rsidP="0028012C">
      <w:pPr>
        <w:pStyle w:val="Brdtext"/>
      </w:pPr>
      <w:r>
        <w:t xml:space="preserve">Jag vill börja med att </w:t>
      </w:r>
      <w:r w:rsidR="00E040AD">
        <w:t>framhålla</w:t>
      </w:r>
      <w:r>
        <w:t xml:space="preserve"> att </w:t>
      </w:r>
      <w:r w:rsidR="00093305">
        <w:t xml:space="preserve">det </w:t>
      </w:r>
      <w:r>
        <w:t xml:space="preserve">före valet 2014 </w:t>
      </w:r>
      <w:r w:rsidR="00093305">
        <w:t xml:space="preserve">inte </w:t>
      </w:r>
      <w:r>
        <w:t xml:space="preserve">fanns någon möjlighet att klampa </w:t>
      </w:r>
      <w:r w:rsidRPr="00842B4A">
        <w:t xml:space="preserve">fordon. </w:t>
      </w:r>
      <w:r w:rsidR="00A62AD5" w:rsidRPr="00842B4A">
        <w:t>Det var den tillträdande regeringen som skyndsamt införde r</w:t>
      </w:r>
      <w:r w:rsidR="00093305" w:rsidRPr="00842B4A">
        <w:t>ätten</w:t>
      </w:r>
      <w:r w:rsidRPr="00842B4A">
        <w:t xml:space="preserve"> att om</w:t>
      </w:r>
      <w:r>
        <w:t xml:space="preserve">händerta fordonsnycklar eller att förse </w:t>
      </w:r>
      <w:r w:rsidR="00E040AD">
        <w:t xml:space="preserve">ett fordon </w:t>
      </w:r>
      <w:r>
        <w:t>med</w:t>
      </w:r>
      <w:r w:rsidR="00E040AD">
        <w:t xml:space="preserve"> en</w:t>
      </w:r>
      <w:r>
        <w:t xml:space="preserve"> mekanisk, elekt</w:t>
      </w:r>
      <w:r w:rsidR="004E7323">
        <w:t>r</w:t>
      </w:r>
      <w:r>
        <w:t>onisk eller annan typ av låsanordning</w:t>
      </w:r>
      <w:r w:rsidR="002B73DB">
        <w:t xml:space="preserve"> </w:t>
      </w:r>
      <w:r>
        <w:t>för att säkerställa efterlevnaden av beslut om att fordonet inte får fortsätta färden.</w:t>
      </w:r>
      <w:r w:rsidR="004E7323">
        <w:t xml:space="preserve"> </w:t>
      </w:r>
    </w:p>
    <w:p w14:paraId="3CDCE46C" w14:textId="4DA4BB68" w:rsidR="004E7323" w:rsidRDefault="007E0FAD" w:rsidP="0028012C">
      <w:pPr>
        <w:pStyle w:val="Brdtext"/>
      </w:pPr>
      <w:r>
        <w:t>Regeringen har därefter</w:t>
      </w:r>
      <w:r w:rsidR="001B781D">
        <w:t xml:space="preserve"> </w:t>
      </w:r>
      <w:r>
        <w:t xml:space="preserve">skärpt reglerna genom att förlänga tiden för </w:t>
      </w:r>
      <w:proofErr w:type="spellStart"/>
      <w:r>
        <w:t>klampning</w:t>
      </w:r>
      <w:proofErr w:type="spellEnd"/>
      <w:r>
        <w:t xml:space="preserve"> </w:t>
      </w:r>
      <w:r w:rsidR="001B781D">
        <w:t xml:space="preserve">från 24 timmar till 36 timmar. Tidsgränsen är satt </w:t>
      </w:r>
      <w:proofErr w:type="gramStart"/>
      <w:r w:rsidR="00FC3933">
        <w:t>bl.a.</w:t>
      </w:r>
      <w:proofErr w:type="gramEnd"/>
      <w:r w:rsidR="00FC3933">
        <w:t xml:space="preserve"> </w:t>
      </w:r>
      <w:r w:rsidR="001B781D">
        <w:t>med beaktande av p</w:t>
      </w:r>
      <w:r w:rsidR="001B781D" w:rsidRPr="001B781D">
        <w:t>roportionalitetsprincipen</w:t>
      </w:r>
      <w:r w:rsidR="001B781D">
        <w:t>.</w:t>
      </w:r>
      <w:r w:rsidR="001B781D" w:rsidRPr="001B781D">
        <w:t xml:space="preserve"> </w:t>
      </w:r>
      <w:r w:rsidR="002B73DB">
        <w:t xml:space="preserve">I det fall fordonets skick eller beskaffenhet utgör en påtaglig fara för trafiksäkerheten får </w:t>
      </w:r>
      <w:r w:rsidR="00B830EC">
        <w:t>åtgärden</w:t>
      </w:r>
      <w:r w:rsidR="002B73DB">
        <w:t xml:space="preserve"> bestå till dess bristen är avhjälpt</w:t>
      </w:r>
      <w:r w:rsidR="009F4868">
        <w:t>.</w:t>
      </w:r>
      <w:r w:rsidR="003B510A" w:rsidRPr="003B510A">
        <w:t xml:space="preserve"> </w:t>
      </w:r>
      <w:r w:rsidR="009F4868">
        <w:t>D</w:t>
      </w:r>
      <w:r w:rsidR="003B510A" w:rsidRPr="003B510A">
        <w:t xml:space="preserve">är finns ingen bortre tidsgräns. </w:t>
      </w:r>
    </w:p>
    <w:p w14:paraId="0133D908" w14:textId="75E66B2B" w:rsidR="002B73DB" w:rsidRDefault="002B73DB" w:rsidP="0028012C">
      <w:pPr>
        <w:pStyle w:val="Brdtext"/>
      </w:pPr>
      <w:r>
        <w:t>Ordning och reda på vägar och schyssta villkor är högt prioriterat av regeringen</w:t>
      </w:r>
      <w:r w:rsidR="003B510A" w:rsidRPr="003B510A">
        <w:t xml:space="preserve"> och </w:t>
      </w:r>
      <w:r w:rsidR="009F4868">
        <w:t>ett flertal</w:t>
      </w:r>
      <w:r w:rsidR="003B510A" w:rsidRPr="003B510A">
        <w:t xml:space="preserve"> åtgärder har införts utöver </w:t>
      </w:r>
      <w:proofErr w:type="spellStart"/>
      <w:r w:rsidR="003B510A" w:rsidRPr="003B510A">
        <w:t>klampning</w:t>
      </w:r>
      <w:proofErr w:type="spellEnd"/>
      <w:r w:rsidR="003B510A" w:rsidRPr="003B510A">
        <w:t xml:space="preserve">, såsom </w:t>
      </w:r>
      <w:r w:rsidR="005D4C84">
        <w:t>höjda</w:t>
      </w:r>
      <w:r w:rsidR="006E2130">
        <w:t xml:space="preserve"> </w:t>
      </w:r>
      <w:r w:rsidR="003B510A" w:rsidRPr="003B510A">
        <w:t xml:space="preserve">sanktionsavgifter, </w:t>
      </w:r>
      <w:r w:rsidR="005D4C84" w:rsidRPr="003B510A">
        <w:t xml:space="preserve">skärpt </w:t>
      </w:r>
      <w:r w:rsidR="003B510A" w:rsidRPr="003B510A">
        <w:t>beställaransvar och öronmärkta resurser för utbildning av poliser och bilinspektörer i cabotagekontroller</w:t>
      </w:r>
      <w:r>
        <w:t xml:space="preserve">. Regeringen har tillsatt en </w:t>
      </w:r>
      <w:r w:rsidR="00FA3B72">
        <w:t>utredning</w:t>
      </w:r>
      <w:r>
        <w:t xml:space="preserve"> som har i uppdrag att </w:t>
      </w:r>
      <w:proofErr w:type="gramStart"/>
      <w:r w:rsidR="00C74302">
        <w:t>bl.a.</w:t>
      </w:r>
      <w:proofErr w:type="gramEnd"/>
      <w:r w:rsidR="00C74302">
        <w:t xml:space="preserve"> se över hur kontrollverksamheten av yrkestrafik på väg bedrivs och lämna förslag på förbättrande åtgärder</w:t>
      </w:r>
      <w:r w:rsidR="007E0FAD">
        <w:t>, däribland en samlad organisation för kontrollverksamheten</w:t>
      </w:r>
      <w:r w:rsidR="00C74302">
        <w:t>.</w:t>
      </w:r>
      <w:r>
        <w:t xml:space="preserve"> </w:t>
      </w:r>
    </w:p>
    <w:p w14:paraId="5E755088" w14:textId="77777777" w:rsidR="00B20615" w:rsidRDefault="00B20615" w:rsidP="0028012C">
      <w:pPr>
        <w:pStyle w:val="Brdtext"/>
      </w:pPr>
    </w:p>
    <w:p w14:paraId="3D19BA8F" w14:textId="3D0E08D3" w:rsidR="00B707A9" w:rsidRDefault="00B707A9" w:rsidP="0028012C">
      <w:pPr>
        <w:pStyle w:val="Brdtext"/>
      </w:pPr>
      <w:bookmarkStart w:id="1" w:name="_GoBack"/>
      <w:bookmarkEnd w:id="1"/>
      <w:r>
        <w:lastRenderedPageBreak/>
        <w:t xml:space="preserve">Stockholm den </w:t>
      </w:r>
      <w:sdt>
        <w:sdtPr>
          <w:id w:val="-1225218591"/>
          <w:placeholder>
            <w:docPart w:val="7318B11894B64765AFF2CD750B7559D6"/>
          </w:placeholder>
          <w:dataBinding w:prefixMappings="xmlns:ns0='http://lp/documentinfo/RK' " w:xpath="/ns0:DocumentInfo[1]/ns0:BaseInfo[1]/ns0:HeaderDate[1]" w:storeItemID="{CF065F3F-A5CC-4402-8B5B-5DB12A272972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B73DB">
            <w:t>11 februari 2020</w:t>
          </w:r>
        </w:sdtContent>
      </w:sdt>
    </w:p>
    <w:p w14:paraId="1F16D1B3" w14:textId="77777777" w:rsidR="00B707A9" w:rsidRDefault="00B707A9" w:rsidP="0028012C">
      <w:pPr>
        <w:pStyle w:val="Brdtextutanavstnd"/>
      </w:pPr>
    </w:p>
    <w:p w14:paraId="4977857C" w14:textId="77777777" w:rsidR="00B707A9" w:rsidRDefault="00B707A9" w:rsidP="0028012C">
      <w:pPr>
        <w:pStyle w:val="Brdtextutanavstnd"/>
      </w:pPr>
    </w:p>
    <w:p w14:paraId="0948CE80" w14:textId="77777777" w:rsidR="00B707A9" w:rsidRDefault="00B707A9" w:rsidP="0028012C">
      <w:pPr>
        <w:pStyle w:val="Brdtextutanavstnd"/>
      </w:pPr>
    </w:p>
    <w:p w14:paraId="4926BFEB" w14:textId="787D654A" w:rsidR="00B707A9" w:rsidRDefault="00B707A9" w:rsidP="0028012C">
      <w:pPr>
        <w:pStyle w:val="Brdtext"/>
      </w:pPr>
      <w:r>
        <w:t>Tomas Eneroth</w:t>
      </w:r>
    </w:p>
    <w:p w14:paraId="16AEAE90" w14:textId="600E45D8" w:rsidR="003B510A" w:rsidRPr="00DB48AB" w:rsidRDefault="003B510A" w:rsidP="007E0FAD">
      <w:pPr>
        <w:pStyle w:val="Brdtext"/>
      </w:pPr>
    </w:p>
    <w:sectPr w:rsidR="003B510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3AE35" w14:textId="77777777" w:rsidR="00C55AFC" w:rsidRDefault="00C55AFC" w:rsidP="00A87A54">
      <w:pPr>
        <w:spacing w:after="0" w:line="240" w:lineRule="auto"/>
      </w:pPr>
      <w:r>
        <w:separator/>
      </w:r>
    </w:p>
  </w:endnote>
  <w:endnote w:type="continuationSeparator" w:id="0">
    <w:p w14:paraId="23E1682C" w14:textId="77777777" w:rsidR="00C55AFC" w:rsidRDefault="00C55AF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8012C" w:rsidRPr="00347E11" w14:paraId="291AAA37" w14:textId="77777777" w:rsidTr="0028012C">
      <w:trPr>
        <w:trHeight w:val="227"/>
        <w:jc w:val="right"/>
      </w:trPr>
      <w:tc>
        <w:tcPr>
          <w:tcW w:w="708" w:type="dxa"/>
          <w:vAlign w:val="bottom"/>
        </w:tcPr>
        <w:p w14:paraId="698B892E" w14:textId="77777777" w:rsidR="0028012C" w:rsidRPr="00B62610" w:rsidRDefault="0028012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8012C" w:rsidRPr="00347E11" w14:paraId="5BE55F29" w14:textId="77777777" w:rsidTr="0028012C">
      <w:trPr>
        <w:trHeight w:val="850"/>
        <w:jc w:val="right"/>
      </w:trPr>
      <w:tc>
        <w:tcPr>
          <w:tcW w:w="708" w:type="dxa"/>
          <w:vAlign w:val="bottom"/>
        </w:tcPr>
        <w:p w14:paraId="7F00C729" w14:textId="77777777" w:rsidR="0028012C" w:rsidRPr="00347E11" w:rsidRDefault="0028012C" w:rsidP="005606BC">
          <w:pPr>
            <w:pStyle w:val="Sidfot"/>
            <w:spacing w:line="276" w:lineRule="auto"/>
            <w:jc w:val="right"/>
          </w:pPr>
        </w:p>
      </w:tc>
    </w:tr>
  </w:tbl>
  <w:p w14:paraId="09809E0F" w14:textId="77777777" w:rsidR="0028012C" w:rsidRPr="005606BC" w:rsidRDefault="0028012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8012C" w:rsidRPr="00347E11" w14:paraId="7C6074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B358BE" w14:textId="77777777" w:rsidR="0028012C" w:rsidRPr="00347E11" w:rsidRDefault="0028012C" w:rsidP="00347E11">
          <w:pPr>
            <w:pStyle w:val="Sidfot"/>
            <w:rPr>
              <w:sz w:val="8"/>
            </w:rPr>
          </w:pPr>
        </w:p>
      </w:tc>
    </w:tr>
    <w:tr w:rsidR="0028012C" w:rsidRPr="00EE3C0F" w14:paraId="1988939C" w14:textId="77777777" w:rsidTr="00C26068">
      <w:trPr>
        <w:trHeight w:val="227"/>
      </w:trPr>
      <w:tc>
        <w:tcPr>
          <w:tcW w:w="4074" w:type="dxa"/>
        </w:tcPr>
        <w:p w14:paraId="1B578AA6" w14:textId="77777777" w:rsidR="0028012C" w:rsidRPr="00F53AEA" w:rsidRDefault="0028012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6EB0FD" w14:textId="77777777" w:rsidR="0028012C" w:rsidRPr="00F53AEA" w:rsidRDefault="0028012C" w:rsidP="00F53AEA">
          <w:pPr>
            <w:pStyle w:val="Sidfot"/>
            <w:spacing w:line="276" w:lineRule="auto"/>
          </w:pPr>
        </w:p>
      </w:tc>
    </w:tr>
  </w:tbl>
  <w:p w14:paraId="279375E8" w14:textId="77777777" w:rsidR="0028012C" w:rsidRPr="00EE3C0F" w:rsidRDefault="0028012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7AE18" w14:textId="77777777" w:rsidR="00C55AFC" w:rsidRDefault="00C55AFC" w:rsidP="00A87A54">
      <w:pPr>
        <w:spacing w:after="0" w:line="240" w:lineRule="auto"/>
      </w:pPr>
      <w:r>
        <w:separator/>
      </w:r>
    </w:p>
  </w:footnote>
  <w:footnote w:type="continuationSeparator" w:id="0">
    <w:p w14:paraId="3B157D89" w14:textId="77777777" w:rsidR="00C55AFC" w:rsidRDefault="00C55AF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8012C" w14:paraId="5966AA6D" w14:textId="77777777" w:rsidTr="00C93EBA">
      <w:trPr>
        <w:trHeight w:val="227"/>
      </w:trPr>
      <w:tc>
        <w:tcPr>
          <w:tcW w:w="5534" w:type="dxa"/>
        </w:tcPr>
        <w:p w14:paraId="76BE9027" w14:textId="77777777" w:rsidR="0028012C" w:rsidRPr="007D73AB" w:rsidRDefault="0028012C">
          <w:pPr>
            <w:pStyle w:val="Sidhuvud"/>
          </w:pPr>
        </w:p>
      </w:tc>
      <w:tc>
        <w:tcPr>
          <w:tcW w:w="3170" w:type="dxa"/>
          <w:vAlign w:val="bottom"/>
        </w:tcPr>
        <w:p w14:paraId="07AD10EC" w14:textId="77777777" w:rsidR="0028012C" w:rsidRPr="007D73AB" w:rsidRDefault="0028012C" w:rsidP="00340DE0">
          <w:pPr>
            <w:pStyle w:val="Sidhuvud"/>
          </w:pPr>
        </w:p>
      </w:tc>
      <w:tc>
        <w:tcPr>
          <w:tcW w:w="1134" w:type="dxa"/>
        </w:tcPr>
        <w:p w14:paraId="156EDED1" w14:textId="77777777" w:rsidR="0028012C" w:rsidRDefault="0028012C" w:rsidP="0028012C">
          <w:pPr>
            <w:pStyle w:val="Sidhuvud"/>
          </w:pPr>
        </w:p>
      </w:tc>
    </w:tr>
    <w:tr w:rsidR="0028012C" w14:paraId="22D04F4B" w14:textId="77777777" w:rsidTr="00C93EBA">
      <w:trPr>
        <w:trHeight w:val="1928"/>
      </w:trPr>
      <w:tc>
        <w:tcPr>
          <w:tcW w:w="5534" w:type="dxa"/>
        </w:tcPr>
        <w:p w14:paraId="52A501C5" w14:textId="77777777" w:rsidR="0028012C" w:rsidRPr="00340DE0" w:rsidRDefault="002801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A5F58DB" wp14:editId="06E08E0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41CB2B" w14:textId="77777777" w:rsidR="0028012C" w:rsidRPr="00710A6C" w:rsidRDefault="0028012C" w:rsidP="00EE3C0F">
          <w:pPr>
            <w:pStyle w:val="Sidhuvud"/>
            <w:rPr>
              <w:b/>
            </w:rPr>
          </w:pPr>
        </w:p>
        <w:p w14:paraId="3A1BF9FA" w14:textId="77777777" w:rsidR="0028012C" w:rsidRDefault="0028012C" w:rsidP="00EE3C0F">
          <w:pPr>
            <w:pStyle w:val="Sidhuvud"/>
          </w:pPr>
        </w:p>
        <w:p w14:paraId="5E51BEFD" w14:textId="77777777" w:rsidR="0028012C" w:rsidRDefault="0028012C" w:rsidP="00EE3C0F">
          <w:pPr>
            <w:pStyle w:val="Sidhuvud"/>
          </w:pPr>
        </w:p>
        <w:p w14:paraId="0118E195" w14:textId="77777777" w:rsidR="0028012C" w:rsidRDefault="002801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D1B2C998404CD0BCA5884F216AD088"/>
            </w:placeholder>
            <w:dataBinding w:prefixMappings="xmlns:ns0='http://lp/documentinfo/RK' " w:xpath="/ns0:DocumentInfo[1]/ns0:BaseInfo[1]/ns0:Dnr[1]" w:storeItemID="{CF065F3F-A5CC-4402-8B5B-5DB12A272972}"/>
            <w:text/>
          </w:sdtPr>
          <w:sdtEndPr/>
          <w:sdtContent>
            <w:p w14:paraId="3292B34C" w14:textId="59DBEF9A" w:rsidR="0028012C" w:rsidRDefault="0028012C" w:rsidP="00EE3C0F">
              <w:pPr>
                <w:pStyle w:val="Sidhuvud"/>
              </w:pPr>
              <w:r>
                <w:t>I2020/00312/TM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10D713B8271493EA23B102F6FDF19AB"/>
            </w:placeholder>
            <w:showingPlcHdr/>
            <w:dataBinding w:prefixMappings="xmlns:ns0='http://lp/documentinfo/RK' " w:xpath="/ns0:DocumentInfo[1]/ns0:BaseInfo[1]/ns0:DocNumber[1]" w:storeItemID="{CF065F3F-A5CC-4402-8B5B-5DB12A272972}"/>
            <w:text/>
          </w:sdtPr>
          <w:sdtEndPr/>
          <w:sdtContent>
            <w:p w14:paraId="40F53DDB" w14:textId="77777777" w:rsidR="0028012C" w:rsidRDefault="002801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52D855" w14:textId="77777777" w:rsidR="0028012C" w:rsidRDefault="0028012C" w:rsidP="00EE3C0F">
          <w:pPr>
            <w:pStyle w:val="Sidhuvud"/>
          </w:pPr>
        </w:p>
      </w:tc>
      <w:tc>
        <w:tcPr>
          <w:tcW w:w="1134" w:type="dxa"/>
        </w:tcPr>
        <w:p w14:paraId="544207E6" w14:textId="77777777" w:rsidR="0028012C" w:rsidRDefault="0028012C" w:rsidP="0094502D">
          <w:pPr>
            <w:pStyle w:val="Sidhuvud"/>
          </w:pPr>
        </w:p>
        <w:p w14:paraId="0435E64A" w14:textId="77777777" w:rsidR="0028012C" w:rsidRPr="0094502D" w:rsidRDefault="0028012C" w:rsidP="00EC71A6">
          <w:pPr>
            <w:pStyle w:val="Sidhuvud"/>
          </w:pPr>
        </w:p>
      </w:tc>
    </w:tr>
    <w:tr w:rsidR="0028012C" w14:paraId="4B53B27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D9CE6CE1D9344089E9A4CAEE22388CB"/>
            </w:placeholder>
          </w:sdtPr>
          <w:sdtEndPr>
            <w:rPr>
              <w:b w:val="0"/>
            </w:rPr>
          </w:sdtEndPr>
          <w:sdtContent>
            <w:p w14:paraId="4F00ED62" w14:textId="77777777" w:rsidR="0028012C" w:rsidRPr="00451E02" w:rsidRDefault="0028012C" w:rsidP="00340DE0">
              <w:pPr>
                <w:pStyle w:val="Sidhuvud"/>
                <w:rPr>
                  <w:b/>
                </w:rPr>
              </w:pPr>
              <w:r w:rsidRPr="00451E02">
                <w:rPr>
                  <w:b/>
                </w:rPr>
                <w:t>Infrastrukturdepartementet</w:t>
              </w:r>
            </w:p>
            <w:p w14:paraId="6188B97D" w14:textId="77777777" w:rsidR="0028012C" w:rsidRDefault="0028012C" w:rsidP="00340DE0">
              <w:pPr>
                <w:pStyle w:val="Sidhuvud"/>
              </w:pPr>
              <w:r w:rsidRPr="00451E02">
                <w:t>Infrastrukturministern</w:t>
              </w:r>
            </w:p>
          </w:sdtContent>
        </w:sdt>
        <w:p w14:paraId="359B1CE2" w14:textId="77777777" w:rsidR="00AD200D" w:rsidRDefault="00AD200D" w:rsidP="00AD200D">
          <w:pPr>
            <w:rPr>
              <w:rFonts w:asciiTheme="majorHAnsi" w:hAnsiTheme="majorHAnsi"/>
              <w:sz w:val="19"/>
            </w:rPr>
          </w:pPr>
        </w:p>
        <w:p w14:paraId="6752B708" w14:textId="77777777" w:rsidR="00AD200D" w:rsidRDefault="00AD200D" w:rsidP="00AD200D">
          <w:pPr>
            <w:rPr>
              <w:rFonts w:asciiTheme="majorHAnsi" w:hAnsiTheme="majorHAnsi"/>
              <w:sz w:val="19"/>
            </w:rPr>
          </w:pPr>
        </w:p>
        <w:p w14:paraId="44933CF3" w14:textId="77777777" w:rsidR="00AD200D" w:rsidRDefault="00AD200D" w:rsidP="00AD200D">
          <w:pPr>
            <w:rPr>
              <w:rFonts w:asciiTheme="majorHAnsi" w:hAnsiTheme="majorHAnsi"/>
              <w:sz w:val="19"/>
            </w:rPr>
          </w:pPr>
        </w:p>
        <w:p w14:paraId="1601CC57" w14:textId="45BD92CD" w:rsidR="00AD200D" w:rsidRPr="00AD200D" w:rsidRDefault="00AD200D" w:rsidP="00AD200D"/>
      </w:tc>
      <w:sdt>
        <w:sdtPr>
          <w:alias w:val="Recipient"/>
          <w:tag w:val="ccRKShow_Recipient"/>
          <w:id w:val="-28344517"/>
          <w:placeholder>
            <w:docPart w:val="ADCB7D37B0A44417AEFD6ADACC6EAE8D"/>
          </w:placeholder>
          <w:dataBinding w:prefixMappings="xmlns:ns0='http://lp/documentinfo/RK' " w:xpath="/ns0:DocumentInfo[1]/ns0:BaseInfo[1]/ns0:Recipient[1]" w:storeItemID="{CF065F3F-A5CC-4402-8B5B-5DB12A272972}"/>
          <w:text w:multiLine="1"/>
        </w:sdtPr>
        <w:sdtEndPr/>
        <w:sdtContent>
          <w:tc>
            <w:tcPr>
              <w:tcW w:w="3170" w:type="dxa"/>
            </w:tcPr>
            <w:p w14:paraId="5E08ECDC" w14:textId="4C1D9686" w:rsidR="0028012C" w:rsidRDefault="002801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73AA29" w14:textId="77777777" w:rsidR="0028012C" w:rsidRDefault="0028012C" w:rsidP="003E6020">
          <w:pPr>
            <w:pStyle w:val="Sidhuvud"/>
          </w:pPr>
        </w:p>
      </w:tc>
    </w:tr>
  </w:tbl>
  <w:p w14:paraId="64F3968A" w14:textId="77777777" w:rsidR="0028012C" w:rsidRDefault="002801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A9"/>
    <w:rsid w:val="00000290"/>
    <w:rsid w:val="00001068"/>
    <w:rsid w:val="00002ED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71"/>
    <w:rsid w:val="000205ED"/>
    <w:rsid w:val="000241FA"/>
    <w:rsid w:val="00025992"/>
    <w:rsid w:val="00026711"/>
    <w:rsid w:val="0002708E"/>
    <w:rsid w:val="0002763D"/>
    <w:rsid w:val="00027C3A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305"/>
    <w:rsid w:val="00093408"/>
    <w:rsid w:val="00093BBF"/>
    <w:rsid w:val="0009435C"/>
    <w:rsid w:val="0009621B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4C1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81D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621"/>
    <w:rsid w:val="00237147"/>
    <w:rsid w:val="00242AD1"/>
    <w:rsid w:val="0024412C"/>
    <w:rsid w:val="00260D2D"/>
    <w:rsid w:val="00261975"/>
    <w:rsid w:val="00264503"/>
    <w:rsid w:val="00271D00"/>
    <w:rsid w:val="002731C2"/>
    <w:rsid w:val="00274AA3"/>
    <w:rsid w:val="00275872"/>
    <w:rsid w:val="0028012C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3D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15D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510A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E02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C10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323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C84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13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FAD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4A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868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AD5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C6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00D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A50"/>
    <w:rsid w:val="00B06751"/>
    <w:rsid w:val="00B07931"/>
    <w:rsid w:val="00B13241"/>
    <w:rsid w:val="00B13699"/>
    <w:rsid w:val="00B149E2"/>
    <w:rsid w:val="00B20615"/>
    <w:rsid w:val="00B2131A"/>
    <w:rsid w:val="00B2169D"/>
    <w:rsid w:val="00B21CBB"/>
    <w:rsid w:val="00B2242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7A9"/>
    <w:rsid w:val="00B71634"/>
    <w:rsid w:val="00B73091"/>
    <w:rsid w:val="00B75139"/>
    <w:rsid w:val="00B80840"/>
    <w:rsid w:val="00B815FC"/>
    <w:rsid w:val="00B81623"/>
    <w:rsid w:val="00B82A05"/>
    <w:rsid w:val="00B830EC"/>
    <w:rsid w:val="00B84409"/>
    <w:rsid w:val="00B84E2D"/>
    <w:rsid w:val="00B8746A"/>
    <w:rsid w:val="00B927C9"/>
    <w:rsid w:val="00B96EFA"/>
    <w:rsid w:val="00B97CCF"/>
    <w:rsid w:val="00B97E34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AFC"/>
    <w:rsid w:val="00C55FE8"/>
    <w:rsid w:val="00C63EC4"/>
    <w:rsid w:val="00C64CD9"/>
    <w:rsid w:val="00C670F8"/>
    <w:rsid w:val="00C6780B"/>
    <w:rsid w:val="00C73A90"/>
    <w:rsid w:val="00C74302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4D8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0AD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631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B7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933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62D93"/>
  <w15:docId w15:val="{60FFA2D3-A8F2-4071-8577-53C67E33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D1B2C998404CD0BCA5884F216AD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DA8DC-CF37-4DA6-8E4C-1532ECB1AD96}"/>
      </w:docPartPr>
      <w:docPartBody>
        <w:p w:rsidR="000C720C" w:rsidRDefault="007A35F8" w:rsidP="007A35F8">
          <w:pPr>
            <w:pStyle w:val="F7D1B2C998404CD0BCA5884F216AD0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0D713B8271493EA23B102F6FDF1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6E6F7-112F-465F-BB28-68BF20352366}"/>
      </w:docPartPr>
      <w:docPartBody>
        <w:p w:rsidR="000C720C" w:rsidRDefault="007A35F8" w:rsidP="007A35F8">
          <w:pPr>
            <w:pStyle w:val="F10D713B8271493EA23B102F6FDF19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9CE6CE1D9344089E9A4CAEE2238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2E899-C7D0-4C72-A1D7-AB9585D43000}"/>
      </w:docPartPr>
      <w:docPartBody>
        <w:p w:rsidR="000C720C" w:rsidRDefault="007A35F8" w:rsidP="007A35F8">
          <w:pPr>
            <w:pStyle w:val="8D9CE6CE1D9344089E9A4CAEE22388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CB7D37B0A44417AEFD6ADACC6EA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BC9C3-B2F0-4FB7-8C09-07E974105B4E}"/>
      </w:docPartPr>
      <w:docPartBody>
        <w:p w:rsidR="000C720C" w:rsidRDefault="007A35F8" w:rsidP="007A35F8">
          <w:pPr>
            <w:pStyle w:val="ADCB7D37B0A44417AEFD6ADACC6EA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18B11894B64765AFF2CD750B755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4559D-BA39-4450-8423-359EB25E509F}"/>
      </w:docPartPr>
      <w:docPartBody>
        <w:p w:rsidR="000C720C" w:rsidRDefault="007A35F8" w:rsidP="007A35F8">
          <w:pPr>
            <w:pStyle w:val="7318B11894B64765AFF2CD750B7559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F8"/>
    <w:rsid w:val="000C720C"/>
    <w:rsid w:val="000D3013"/>
    <w:rsid w:val="00657D07"/>
    <w:rsid w:val="007A35F8"/>
    <w:rsid w:val="00924221"/>
    <w:rsid w:val="00977792"/>
    <w:rsid w:val="00BB2373"/>
    <w:rsid w:val="00D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C89277E86F4BB693645DDE8838F6C5">
    <w:name w:val="4BC89277E86F4BB693645DDE8838F6C5"/>
    <w:rsid w:val="007A35F8"/>
  </w:style>
  <w:style w:type="character" w:styleId="Platshllartext">
    <w:name w:val="Placeholder Text"/>
    <w:basedOn w:val="Standardstycketeckensnitt"/>
    <w:uiPriority w:val="99"/>
    <w:semiHidden/>
    <w:rsid w:val="007A35F8"/>
    <w:rPr>
      <w:noProof w:val="0"/>
      <w:color w:val="808080"/>
    </w:rPr>
  </w:style>
  <w:style w:type="paragraph" w:customStyle="1" w:styleId="A2D9456FA3F445DCB532A6DDB5C55368">
    <w:name w:val="A2D9456FA3F445DCB532A6DDB5C55368"/>
    <w:rsid w:val="007A35F8"/>
  </w:style>
  <w:style w:type="paragraph" w:customStyle="1" w:styleId="1DA3D425F6004B4DA9C8F8324FA75029">
    <w:name w:val="1DA3D425F6004B4DA9C8F8324FA75029"/>
    <w:rsid w:val="007A35F8"/>
  </w:style>
  <w:style w:type="paragraph" w:customStyle="1" w:styleId="3E8469B22FC24AF2ADA1AB3167122EA6">
    <w:name w:val="3E8469B22FC24AF2ADA1AB3167122EA6"/>
    <w:rsid w:val="007A35F8"/>
  </w:style>
  <w:style w:type="paragraph" w:customStyle="1" w:styleId="F7D1B2C998404CD0BCA5884F216AD088">
    <w:name w:val="F7D1B2C998404CD0BCA5884F216AD088"/>
    <w:rsid w:val="007A35F8"/>
  </w:style>
  <w:style w:type="paragraph" w:customStyle="1" w:styleId="F10D713B8271493EA23B102F6FDF19AB">
    <w:name w:val="F10D713B8271493EA23B102F6FDF19AB"/>
    <w:rsid w:val="007A35F8"/>
  </w:style>
  <w:style w:type="paragraph" w:customStyle="1" w:styleId="AABBA5AA514C456F81C566E79F50DBDE">
    <w:name w:val="AABBA5AA514C456F81C566E79F50DBDE"/>
    <w:rsid w:val="007A35F8"/>
  </w:style>
  <w:style w:type="paragraph" w:customStyle="1" w:styleId="536138F5C1394BB085D5CC9920388865">
    <w:name w:val="536138F5C1394BB085D5CC9920388865"/>
    <w:rsid w:val="007A35F8"/>
  </w:style>
  <w:style w:type="paragraph" w:customStyle="1" w:styleId="488CDA9F260141C5838648539B45C3F7">
    <w:name w:val="488CDA9F260141C5838648539B45C3F7"/>
    <w:rsid w:val="007A35F8"/>
  </w:style>
  <w:style w:type="paragraph" w:customStyle="1" w:styleId="8D9CE6CE1D9344089E9A4CAEE22388CB">
    <w:name w:val="8D9CE6CE1D9344089E9A4CAEE22388CB"/>
    <w:rsid w:val="007A35F8"/>
  </w:style>
  <w:style w:type="paragraph" w:customStyle="1" w:styleId="ADCB7D37B0A44417AEFD6ADACC6EAE8D">
    <w:name w:val="ADCB7D37B0A44417AEFD6ADACC6EAE8D"/>
    <w:rsid w:val="007A35F8"/>
  </w:style>
  <w:style w:type="paragraph" w:customStyle="1" w:styleId="560B9F5420424992B69D301601C80F2F">
    <w:name w:val="560B9F5420424992B69D301601C80F2F"/>
    <w:rsid w:val="007A35F8"/>
  </w:style>
  <w:style w:type="paragraph" w:customStyle="1" w:styleId="FC267E7C58304BDF9808A5DA93195104">
    <w:name w:val="FC267E7C58304BDF9808A5DA93195104"/>
    <w:rsid w:val="007A35F8"/>
  </w:style>
  <w:style w:type="paragraph" w:customStyle="1" w:styleId="42E78DF1F7BD453EBFC04E2229DC5365">
    <w:name w:val="42E78DF1F7BD453EBFC04E2229DC5365"/>
    <w:rsid w:val="007A35F8"/>
  </w:style>
  <w:style w:type="paragraph" w:customStyle="1" w:styleId="AFDE28E28E1547E6A8650531181A6947">
    <w:name w:val="AFDE28E28E1547E6A8650531181A6947"/>
    <w:rsid w:val="007A35F8"/>
  </w:style>
  <w:style w:type="paragraph" w:customStyle="1" w:styleId="329F190DD53A4A2CAF4539BFF3D4C413">
    <w:name w:val="329F190DD53A4A2CAF4539BFF3D4C413"/>
    <w:rsid w:val="007A35F8"/>
  </w:style>
  <w:style w:type="paragraph" w:customStyle="1" w:styleId="7318B11894B64765AFF2CD750B7559D6">
    <w:name w:val="7318B11894B64765AFF2CD750B7559D6"/>
    <w:rsid w:val="007A35F8"/>
  </w:style>
  <w:style w:type="paragraph" w:customStyle="1" w:styleId="73F5E3C4ED0E4F5E9C39EC53AE07218A">
    <w:name w:val="73F5E3C4ED0E4F5E9C39EC53AE07218A"/>
    <w:rsid w:val="007A3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a5956d5b-5945-451c-84bb-b4f93e1094ca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2020-02-11T00:00:00</HeaderDate>
    <Office/>
    <Dnr>I2020/00312/TM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5922F-7319-4FE2-8B09-75FA394F0015}"/>
</file>

<file path=customXml/itemProps2.xml><?xml version="1.0" encoding="utf-8"?>
<ds:datastoreItem xmlns:ds="http://schemas.openxmlformats.org/officeDocument/2006/customXml" ds:itemID="{7CFBA099-6871-4D91-8529-C8380FD9060D}"/>
</file>

<file path=customXml/itemProps3.xml><?xml version="1.0" encoding="utf-8"?>
<ds:datastoreItem xmlns:ds="http://schemas.openxmlformats.org/officeDocument/2006/customXml" ds:itemID="{1AB103E3-D1CB-4998-A6E5-A2237CA55E16}"/>
</file>

<file path=customXml/itemProps4.xml><?xml version="1.0" encoding="utf-8"?>
<ds:datastoreItem xmlns:ds="http://schemas.openxmlformats.org/officeDocument/2006/customXml" ds:itemID="{9C1F267B-F604-4CFF-B45F-2637939C3389}"/>
</file>

<file path=customXml/itemProps5.xml><?xml version="1.0" encoding="utf-8"?>
<ds:datastoreItem xmlns:ds="http://schemas.openxmlformats.org/officeDocument/2006/customXml" ds:itemID="{C320FCA0-2988-4039-B2C7-9F803313119E}"/>
</file>

<file path=customXml/itemProps6.xml><?xml version="1.0" encoding="utf-8"?>
<ds:datastoreItem xmlns:ds="http://schemas.openxmlformats.org/officeDocument/2006/customXml" ds:itemID="{7CFBA099-6871-4D91-8529-C8380FD9060D}"/>
</file>

<file path=customXml/itemProps7.xml><?xml version="1.0" encoding="utf-8"?>
<ds:datastoreItem xmlns:ds="http://schemas.openxmlformats.org/officeDocument/2006/customXml" ds:itemID="{CF065F3F-A5CC-4402-8B5B-5DB12A272972}"/>
</file>

<file path=customXml/itemProps8.xml><?xml version="1.0" encoding="utf-8"?>
<ds:datastoreItem xmlns:ds="http://schemas.openxmlformats.org/officeDocument/2006/customXml" ds:itemID="{79158166-F319-423C-99D9-6D08C171F7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873 av Sten Bergheden (M) Utökad klampningstid.docx</dc:title>
  <dc:subject/>
  <dc:creator>Fanny Granskog</dc:creator>
  <cp:keywords/>
  <dc:description/>
  <cp:lastModifiedBy>Annica Liljedahl</cp:lastModifiedBy>
  <cp:revision>2</cp:revision>
  <cp:lastPrinted>2020-02-11T11:14:00Z</cp:lastPrinted>
  <dcterms:created xsi:type="dcterms:W3CDTF">2020-02-11T11:37:00Z</dcterms:created>
  <dcterms:modified xsi:type="dcterms:W3CDTF">2020-02-11T11:37:00Z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