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A0A72" w14:textId="77777777" w:rsidR="002C16D8" w:rsidRDefault="002C16D8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2020/21:73 av Jonas Andersson (SD)</w:t>
      </w:r>
      <w:r>
        <w:br/>
        <w:t>Sexualisering av barn på film</w:t>
      </w:r>
    </w:p>
    <w:p w14:paraId="7C8F7D52" w14:textId="77777777" w:rsidR="002C16D8" w:rsidRDefault="002C16D8" w:rsidP="002C16D8">
      <w:pPr>
        <w:pStyle w:val="Brdtext"/>
      </w:pPr>
      <w:r>
        <w:t>Jonas Andersson har frågat mig vilka initiativ jag tar för att motverka att sexualiserande av barn som skulle kunna vara brottsligt visas upp och distribueras genom olika visningsfönster för film i Sverige, såsom strömningstjänster.</w:t>
      </w:r>
    </w:p>
    <w:p w14:paraId="27C79EB0" w14:textId="3EA4E5E9" w:rsidR="00D17A06" w:rsidRDefault="005B618D" w:rsidP="002C16D8">
      <w:pPr>
        <w:pStyle w:val="Brdtext"/>
      </w:pPr>
      <w:r>
        <w:t>Yttrandefriheten är en av demokratins grundpelare</w:t>
      </w:r>
      <w:r w:rsidR="00317F46">
        <w:t>. Den</w:t>
      </w:r>
      <w:r w:rsidR="0067582D">
        <w:t xml:space="preserve"> garanteras av</w:t>
      </w:r>
      <w:r w:rsidR="00FB2920">
        <w:t xml:space="preserve"> </w:t>
      </w:r>
      <w:r w:rsidR="00BC06E5">
        <w:t xml:space="preserve">den svenska </w:t>
      </w:r>
      <w:r w:rsidR="0067582D">
        <w:t>grundlagen och</w:t>
      </w:r>
      <w:r w:rsidR="00317F46">
        <w:t xml:space="preserve"> innebär en rätt för var och en att uttrycka tankar och åsikter i vilket ämne som helst, även sådana </w:t>
      </w:r>
      <w:r w:rsidR="0067582D">
        <w:t xml:space="preserve">tankar och åsikter </w:t>
      </w:r>
      <w:r w:rsidR="00317F46">
        <w:t xml:space="preserve">som </w:t>
      </w:r>
      <w:r w:rsidR="000672EA">
        <w:t>chockerar</w:t>
      </w:r>
      <w:r w:rsidR="00E051F7">
        <w:t xml:space="preserve"> eller på annat sätt </w:t>
      </w:r>
      <w:r w:rsidR="00317F46">
        <w:t xml:space="preserve">väcker anstöt. </w:t>
      </w:r>
      <w:r w:rsidR="00D414F1">
        <w:t xml:space="preserve">Yttrandefriheten är </w:t>
      </w:r>
      <w:r w:rsidR="00AB2479">
        <w:t>emellertid</w:t>
      </w:r>
      <w:r w:rsidR="00D414F1">
        <w:t xml:space="preserve"> inte absolut utan för den finns lagstadgade begränsningar. </w:t>
      </w:r>
      <w:r w:rsidR="00D414F1" w:rsidRPr="00D0121D">
        <w:t>De begränsningar som gäller för yttrandefriheten är främst sådana som regleras genom straffrätten</w:t>
      </w:r>
      <w:r w:rsidR="00D414F1">
        <w:t>.</w:t>
      </w:r>
      <w:r w:rsidR="00CB4E65">
        <w:t xml:space="preserve"> </w:t>
      </w:r>
      <w:r w:rsidR="003E54ED">
        <w:t xml:space="preserve">Ett yttrandes laglighet </w:t>
      </w:r>
      <w:r w:rsidR="00D17A06">
        <w:t xml:space="preserve">prövas alltid av domstol. </w:t>
      </w:r>
    </w:p>
    <w:p w14:paraId="301F8EFE" w14:textId="71750D12" w:rsidR="0067582D" w:rsidRDefault="00ED7906" w:rsidP="002C16D8">
      <w:pPr>
        <w:pStyle w:val="Brdtext"/>
      </w:pPr>
      <w:r>
        <w:t xml:space="preserve">För yttrandefriheten </w:t>
      </w:r>
      <w:r w:rsidR="0067582D">
        <w:t xml:space="preserve">i </w:t>
      </w:r>
      <w:proofErr w:type="gramStart"/>
      <w:r w:rsidR="0067582D">
        <w:t>t.ex.</w:t>
      </w:r>
      <w:proofErr w:type="gramEnd"/>
      <w:r>
        <w:t xml:space="preserve"> </w:t>
      </w:r>
      <w:r w:rsidR="0067582D">
        <w:t>böcker, tidningar, radio</w:t>
      </w:r>
      <w:r w:rsidR="00F44CA1">
        <w:t xml:space="preserve">, </w:t>
      </w:r>
      <w:r w:rsidR="0067582D">
        <w:t>tv</w:t>
      </w:r>
      <w:r w:rsidR="00F44CA1">
        <w:t xml:space="preserve"> och vissa hemsidor på internet</w:t>
      </w:r>
      <w:r w:rsidR="0067582D">
        <w:t xml:space="preserve"> </w:t>
      </w:r>
      <w:r>
        <w:t xml:space="preserve">gäller särskilda bestämmelser </w:t>
      </w:r>
      <w:r w:rsidR="00D17A06">
        <w:t>och en särskild rättegångsordning enligt</w:t>
      </w:r>
      <w:r>
        <w:t xml:space="preserve"> tryckfrihetsförordningen och yttrandefrihetsgrundlagen. En </w:t>
      </w:r>
      <w:r w:rsidR="001601F6">
        <w:t>grundläggande</w:t>
      </w:r>
      <w:r>
        <w:t xml:space="preserve"> princip</w:t>
      </w:r>
      <w:r w:rsidR="001601F6">
        <w:t xml:space="preserve"> enligt båda dessa grundlagar</w:t>
      </w:r>
      <w:r w:rsidR="0067582D">
        <w:t xml:space="preserve"> </w:t>
      </w:r>
      <w:r>
        <w:t xml:space="preserve">är </w:t>
      </w:r>
      <w:r w:rsidR="00AB2479">
        <w:t xml:space="preserve">censurförbudet. En annan sådan princip är </w:t>
      </w:r>
      <w:r>
        <w:t>att i</w:t>
      </w:r>
      <w:r w:rsidR="00F44CA1">
        <w:t>ngripanden mot överträdelser av vad som är tillåtet endast</w:t>
      </w:r>
      <w:r>
        <w:t xml:space="preserve"> får</w:t>
      </w:r>
      <w:r w:rsidR="00F44CA1">
        <w:t xml:space="preserve"> ske i efterhand.</w:t>
      </w:r>
    </w:p>
    <w:p w14:paraId="32836AD8" w14:textId="0F7137E7" w:rsidR="00E57D2E" w:rsidRDefault="00E57D2E" w:rsidP="002C16D8">
      <w:pPr>
        <w:pStyle w:val="Brdtext"/>
      </w:pPr>
      <w:r>
        <w:t>Att motverka k</w:t>
      </w:r>
      <w:r w:rsidRPr="00E57D2E">
        <w:t>ommersialisering och exploatering av kvinnokroppen i reklam, medier och pornografi i syfte att reproducera föreställningar om kvinnors underordning omfattas av den nationella strategin för att förebygga och bekämpa mäns våld mot kvinnor.</w:t>
      </w:r>
    </w:p>
    <w:p w14:paraId="127B439D" w14:textId="28904BCE" w:rsidR="001601F6" w:rsidRDefault="000F3D28" w:rsidP="006A12F1">
      <w:pPr>
        <w:pStyle w:val="Brdtext"/>
      </w:pPr>
      <w:r>
        <w:lastRenderedPageBreak/>
        <w:t xml:space="preserve">Det är inte </w:t>
      </w:r>
      <w:r w:rsidR="001601F6">
        <w:t xml:space="preserve">min sak att </w:t>
      </w:r>
      <w:r w:rsidR="00797862">
        <w:t xml:space="preserve">uttala mig om en films innehåll är brottsligt eller att </w:t>
      </w:r>
      <w:r w:rsidR="001601F6">
        <w:t xml:space="preserve">agera för att </w:t>
      </w:r>
      <w:r w:rsidR="00FB2920">
        <w:t>hindra</w:t>
      </w:r>
      <w:r w:rsidR="001601F6">
        <w:t xml:space="preserve"> publicering</w:t>
      </w:r>
      <w:r w:rsidR="0011418F">
        <w:t>ar</w:t>
      </w:r>
      <w:r w:rsidR="001601F6">
        <w:t xml:space="preserve"> av material som </w:t>
      </w:r>
      <w:r w:rsidR="00FB2920" w:rsidRPr="00FB2920">
        <w:t>skulle kunna</w:t>
      </w:r>
      <w:r w:rsidR="00FB2920">
        <w:rPr>
          <w:i/>
          <w:iCs/>
        </w:rPr>
        <w:t xml:space="preserve"> </w:t>
      </w:r>
      <w:r w:rsidR="001601F6">
        <w:t>vara brottsligt.</w:t>
      </w:r>
      <w:r w:rsidR="001B56E9">
        <w:t xml:space="preserve"> </w:t>
      </w:r>
      <w:r w:rsidR="001601F6" w:rsidRPr="001601F6">
        <w:t>Om spridningen av</w:t>
      </w:r>
      <w:r w:rsidR="006551F3">
        <w:t xml:space="preserve"> </w:t>
      </w:r>
      <w:r w:rsidR="00D17A06">
        <w:t xml:space="preserve">en </w:t>
      </w:r>
      <w:r w:rsidR="00CB4E65">
        <w:t>films</w:t>
      </w:r>
      <w:r w:rsidR="001601F6" w:rsidRPr="001601F6">
        <w:t xml:space="preserve"> innehåll innefattar ett brott är det</w:t>
      </w:r>
      <w:r w:rsidR="00CB518F">
        <w:t xml:space="preserve"> </w:t>
      </w:r>
      <w:r w:rsidR="00455673">
        <w:t>således</w:t>
      </w:r>
      <w:r w:rsidR="001601F6" w:rsidRPr="001601F6">
        <w:t xml:space="preserve"> en fråga för </w:t>
      </w:r>
      <w:r w:rsidR="00FB2920">
        <w:t>polisen att utreda och för domstol att pröva</w:t>
      </w:r>
      <w:r w:rsidR="001601F6" w:rsidRPr="001601F6">
        <w:t>.</w:t>
      </w:r>
      <w:r w:rsidR="001601F6">
        <w:t xml:space="preserve"> </w:t>
      </w:r>
    </w:p>
    <w:p w14:paraId="42B8D369" w14:textId="77777777" w:rsidR="004320E1" w:rsidRDefault="004320E1" w:rsidP="006A12F1">
      <w:pPr>
        <w:pStyle w:val="Brdtext"/>
      </w:pPr>
    </w:p>
    <w:p w14:paraId="1DDDA512" w14:textId="77777777" w:rsidR="002C16D8" w:rsidRDefault="002C16D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C624F906B0F474E962996CF0D4554FF"/>
          </w:placeholder>
          <w:dataBinding w:prefixMappings="xmlns:ns0='http://lp/documentinfo/RK' " w:xpath="/ns0:DocumentInfo[1]/ns0:BaseInfo[1]/ns0:HeaderDate[1]" w:storeItemID="{87A02113-5D06-481E-902B-A6C0F316FD8A}"/>
          <w:date w:fullDate="2020-09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30 september 2020</w:t>
          </w:r>
        </w:sdtContent>
      </w:sdt>
    </w:p>
    <w:p w14:paraId="5B125E82" w14:textId="77777777" w:rsidR="002C16D8" w:rsidRDefault="002C16D8" w:rsidP="004E7A8F">
      <w:pPr>
        <w:pStyle w:val="Brdtextutanavstnd"/>
      </w:pPr>
    </w:p>
    <w:p w14:paraId="6AC07931" w14:textId="77777777" w:rsidR="002C16D8" w:rsidRDefault="002C16D8" w:rsidP="004E7A8F">
      <w:pPr>
        <w:pStyle w:val="Brdtextutanavstnd"/>
      </w:pPr>
    </w:p>
    <w:p w14:paraId="74F63014" w14:textId="77777777" w:rsidR="002C16D8" w:rsidRDefault="002C16D8" w:rsidP="004E7A8F">
      <w:pPr>
        <w:pStyle w:val="Brdtextutanavstnd"/>
      </w:pPr>
    </w:p>
    <w:p w14:paraId="239F62F5" w14:textId="77777777" w:rsidR="002C16D8" w:rsidRDefault="002C16D8" w:rsidP="00422A41">
      <w:pPr>
        <w:pStyle w:val="Brdtext"/>
      </w:pPr>
      <w:r>
        <w:t>Morgan Johansson</w:t>
      </w:r>
    </w:p>
    <w:p w14:paraId="34A415DD" w14:textId="77777777" w:rsidR="002C16D8" w:rsidRPr="00DB48AB" w:rsidRDefault="002C16D8" w:rsidP="00DB48AB">
      <w:pPr>
        <w:pStyle w:val="Brdtext"/>
      </w:pPr>
    </w:p>
    <w:sectPr w:rsidR="002C16D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4A8C4" w14:textId="77777777" w:rsidR="002C16D8" w:rsidRDefault="002C16D8" w:rsidP="00A87A54">
      <w:pPr>
        <w:spacing w:after="0" w:line="240" w:lineRule="auto"/>
      </w:pPr>
      <w:r>
        <w:separator/>
      </w:r>
    </w:p>
  </w:endnote>
  <w:endnote w:type="continuationSeparator" w:id="0">
    <w:p w14:paraId="5D9B35F4" w14:textId="77777777" w:rsidR="002C16D8" w:rsidRDefault="002C16D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6B190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07FD71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FC5113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EACA1B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336C0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FF2AF2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D4E21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395D9F7" w14:textId="77777777" w:rsidTr="00C26068">
      <w:trPr>
        <w:trHeight w:val="227"/>
      </w:trPr>
      <w:tc>
        <w:tcPr>
          <w:tcW w:w="4074" w:type="dxa"/>
        </w:tcPr>
        <w:p w14:paraId="7C371FF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D1758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D7951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0AF89" w14:textId="77777777" w:rsidR="002C16D8" w:rsidRDefault="002C16D8" w:rsidP="00A87A54">
      <w:pPr>
        <w:spacing w:after="0" w:line="240" w:lineRule="auto"/>
      </w:pPr>
      <w:r>
        <w:separator/>
      </w:r>
    </w:p>
  </w:footnote>
  <w:footnote w:type="continuationSeparator" w:id="0">
    <w:p w14:paraId="7EDAFC79" w14:textId="77777777" w:rsidR="002C16D8" w:rsidRDefault="002C16D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C16D8" w14:paraId="1CF6C65F" w14:textId="77777777" w:rsidTr="00C93EBA">
      <w:trPr>
        <w:trHeight w:val="227"/>
      </w:trPr>
      <w:tc>
        <w:tcPr>
          <w:tcW w:w="5534" w:type="dxa"/>
        </w:tcPr>
        <w:p w14:paraId="668238EA" w14:textId="77777777" w:rsidR="002C16D8" w:rsidRPr="007D73AB" w:rsidRDefault="002C16D8">
          <w:pPr>
            <w:pStyle w:val="Sidhuvud"/>
          </w:pPr>
        </w:p>
      </w:tc>
      <w:tc>
        <w:tcPr>
          <w:tcW w:w="3170" w:type="dxa"/>
          <w:vAlign w:val="bottom"/>
        </w:tcPr>
        <w:p w14:paraId="2CCE4C5D" w14:textId="77777777" w:rsidR="002C16D8" w:rsidRPr="007D73AB" w:rsidRDefault="002C16D8" w:rsidP="00340DE0">
          <w:pPr>
            <w:pStyle w:val="Sidhuvud"/>
          </w:pPr>
        </w:p>
      </w:tc>
      <w:tc>
        <w:tcPr>
          <w:tcW w:w="1134" w:type="dxa"/>
        </w:tcPr>
        <w:p w14:paraId="01546015" w14:textId="77777777" w:rsidR="002C16D8" w:rsidRDefault="002C16D8" w:rsidP="005A703A">
          <w:pPr>
            <w:pStyle w:val="Sidhuvud"/>
          </w:pPr>
        </w:p>
      </w:tc>
    </w:tr>
    <w:tr w:rsidR="002C16D8" w14:paraId="0AC82CC8" w14:textId="77777777" w:rsidTr="00C93EBA">
      <w:trPr>
        <w:trHeight w:val="1928"/>
      </w:trPr>
      <w:tc>
        <w:tcPr>
          <w:tcW w:w="5534" w:type="dxa"/>
        </w:tcPr>
        <w:p w14:paraId="4224DB97" w14:textId="77777777" w:rsidR="002C16D8" w:rsidRPr="00340DE0" w:rsidRDefault="002C16D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63C78A9" wp14:editId="08EDE75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091439" w14:textId="77777777" w:rsidR="002C16D8" w:rsidRPr="00710A6C" w:rsidRDefault="002C16D8" w:rsidP="00EE3C0F">
          <w:pPr>
            <w:pStyle w:val="Sidhuvud"/>
            <w:rPr>
              <w:b/>
            </w:rPr>
          </w:pPr>
        </w:p>
        <w:p w14:paraId="4659A121" w14:textId="77777777" w:rsidR="002C16D8" w:rsidRDefault="002C16D8" w:rsidP="00EE3C0F">
          <w:pPr>
            <w:pStyle w:val="Sidhuvud"/>
          </w:pPr>
        </w:p>
        <w:p w14:paraId="77874155" w14:textId="77777777" w:rsidR="002C16D8" w:rsidRDefault="002C16D8" w:rsidP="00EE3C0F">
          <w:pPr>
            <w:pStyle w:val="Sidhuvud"/>
          </w:pPr>
        </w:p>
        <w:p w14:paraId="1AE24B9F" w14:textId="77777777" w:rsidR="002C16D8" w:rsidRDefault="002C16D8" w:rsidP="00EE3C0F">
          <w:pPr>
            <w:pStyle w:val="Sidhuvud"/>
          </w:pPr>
        </w:p>
        <w:p w14:paraId="767BE268" w14:textId="4D1DB292" w:rsidR="002C16D8" w:rsidRDefault="007643E7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B643603FB25B4CDBAC53287C0412D79D"/>
              </w:placeholder>
              <w:dataBinding w:prefixMappings="xmlns:ns0='http://lp/documentinfo/RK' " w:xpath="/ns0:DocumentInfo[1]/ns0:BaseInfo[1]/ns0:Dnr[1]" w:storeItemID="{87A02113-5D06-481E-902B-A6C0F316FD8A}"/>
              <w:text/>
            </w:sdtPr>
            <w:sdtEndPr/>
            <w:sdtContent>
              <w:r w:rsidR="002C16D8">
                <w:t>Ju2020/</w:t>
              </w:r>
            </w:sdtContent>
          </w:sdt>
          <w:r w:rsidR="002C16D8" w:rsidRPr="002C16D8">
            <w:t>03356</w:t>
          </w:r>
        </w:p>
        <w:sdt>
          <w:sdtPr>
            <w:alias w:val="DocNumber"/>
            <w:tag w:val="DocNumber"/>
            <w:id w:val="1726028884"/>
            <w:placeholder>
              <w:docPart w:val="14BA84B8C8D8491DAC9DA7E8E8EDB5B4"/>
            </w:placeholder>
            <w:showingPlcHdr/>
            <w:dataBinding w:prefixMappings="xmlns:ns0='http://lp/documentinfo/RK' " w:xpath="/ns0:DocumentInfo[1]/ns0:BaseInfo[1]/ns0:DocNumber[1]" w:storeItemID="{87A02113-5D06-481E-902B-A6C0F316FD8A}"/>
            <w:text/>
          </w:sdtPr>
          <w:sdtEndPr/>
          <w:sdtContent>
            <w:p w14:paraId="09A9B336" w14:textId="77777777" w:rsidR="002C16D8" w:rsidRDefault="002C16D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E4CC2CF" w14:textId="77777777" w:rsidR="002C16D8" w:rsidRDefault="002C16D8" w:rsidP="00EE3C0F">
          <w:pPr>
            <w:pStyle w:val="Sidhuvud"/>
          </w:pPr>
        </w:p>
      </w:tc>
      <w:tc>
        <w:tcPr>
          <w:tcW w:w="1134" w:type="dxa"/>
        </w:tcPr>
        <w:p w14:paraId="71DA4EC5" w14:textId="77777777" w:rsidR="002C16D8" w:rsidRDefault="002C16D8" w:rsidP="0094502D">
          <w:pPr>
            <w:pStyle w:val="Sidhuvud"/>
          </w:pPr>
        </w:p>
        <w:p w14:paraId="5F0CD805" w14:textId="77777777" w:rsidR="002C16D8" w:rsidRPr="0094502D" w:rsidRDefault="002C16D8" w:rsidP="00EC71A6">
          <w:pPr>
            <w:pStyle w:val="Sidhuvud"/>
          </w:pPr>
        </w:p>
      </w:tc>
    </w:tr>
    <w:tr w:rsidR="002C16D8" w14:paraId="4E5649B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5BE8EF934DE42D9BCF27B07443D441C"/>
            </w:placeholder>
          </w:sdtPr>
          <w:sdtEndPr>
            <w:rPr>
              <w:b w:val="0"/>
            </w:rPr>
          </w:sdtEndPr>
          <w:sdtContent>
            <w:p w14:paraId="3C6ABCE3" w14:textId="77777777" w:rsidR="002C16D8" w:rsidRPr="002C16D8" w:rsidRDefault="002C16D8" w:rsidP="00340DE0">
              <w:pPr>
                <w:pStyle w:val="Sidhuvud"/>
                <w:rPr>
                  <w:b/>
                </w:rPr>
              </w:pPr>
              <w:r w:rsidRPr="002C16D8">
                <w:rPr>
                  <w:b/>
                </w:rPr>
                <w:t>Justitiedepartementet</w:t>
              </w:r>
            </w:p>
            <w:p w14:paraId="411AC1C6" w14:textId="77777777" w:rsidR="002C16D8" w:rsidRDefault="002C16D8" w:rsidP="00340DE0">
              <w:pPr>
                <w:pStyle w:val="Sidhuvud"/>
              </w:pPr>
              <w:r w:rsidRPr="002C16D8">
                <w:t>Justitie- och migrationsministern</w:t>
              </w:r>
            </w:p>
          </w:sdtContent>
        </w:sdt>
        <w:p w14:paraId="2712AEA7" w14:textId="77777777" w:rsidR="000A4613" w:rsidRDefault="000A4613" w:rsidP="000A4613">
          <w:pPr>
            <w:rPr>
              <w:rFonts w:asciiTheme="majorHAnsi" w:hAnsiTheme="majorHAnsi"/>
              <w:sz w:val="19"/>
            </w:rPr>
          </w:pPr>
        </w:p>
        <w:p w14:paraId="65DD2E33" w14:textId="2E1A29F3" w:rsidR="000A4613" w:rsidRPr="000A4613" w:rsidRDefault="000A4613" w:rsidP="00B4276B">
          <w:pPr>
            <w:pStyle w:val="Brdtext"/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40BFCB83E513430A829B0DBB5C9D6C80"/>
            </w:placeholder>
            <w:dataBinding w:prefixMappings="xmlns:ns0='http://lp/documentinfo/RK' " w:xpath="/ns0:DocumentInfo[1]/ns0:BaseInfo[1]/ns0:Recipient[1]" w:storeItemID="{87A02113-5D06-481E-902B-A6C0F316FD8A}"/>
            <w:text w:multiLine="1"/>
          </w:sdtPr>
          <w:sdtEndPr/>
          <w:sdtContent>
            <w:p w14:paraId="68F3862A" w14:textId="77777777" w:rsidR="002C16D8" w:rsidRDefault="002C16D8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75FDFCB9" w14:textId="77777777" w:rsidR="00847618" w:rsidRDefault="00847618" w:rsidP="00847618">
          <w:pPr>
            <w:rPr>
              <w:rFonts w:asciiTheme="majorHAnsi" w:hAnsiTheme="majorHAnsi"/>
              <w:sz w:val="19"/>
            </w:rPr>
          </w:pPr>
        </w:p>
        <w:p w14:paraId="2D2B5D9E" w14:textId="77777777" w:rsidR="00847618" w:rsidRDefault="00847618" w:rsidP="00847618">
          <w:pPr>
            <w:rPr>
              <w:rFonts w:asciiTheme="majorHAnsi" w:hAnsiTheme="majorHAnsi"/>
              <w:sz w:val="19"/>
            </w:rPr>
          </w:pPr>
        </w:p>
        <w:p w14:paraId="40033260" w14:textId="77777777" w:rsidR="00847618" w:rsidRDefault="00847618" w:rsidP="00847618">
          <w:pPr>
            <w:rPr>
              <w:rFonts w:asciiTheme="majorHAnsi" w:hAnsiTheme="majorHAnsi"/>
              <w:sz w:val="19"/>
            </w:rPr>
          </w:pPr>
        </w:p>
        <w:p w14:paraId="6DBCF0FE" w14:textId="77777777" w:rsidR="00847618" w:rsidRDefault="00847618" w:rsidP="00847618">
          <w:pPr>
            <w:rPr>
              <w:rFonts w:asciiTheme="majorHAnsi" w:hAnsiTheme="majorHAnsi"/>
              <w:sz w:val="19"/>
            </w:rPr>
          </w:pPr>
        </w:p>
        <w:p w14:paraId="71423D48" w14:textId="55B07673" w:rsidR="00847618" w:rsidRPr="00847618" w:rsidRDefault="00847618" w:rsidP="00847618">
          <w:pPr>
            <w:jc w:val="center"/>
          </w:pPr>
        </w:p>
      </w:tc>
      <w:tc>
        <w:tcPr>
          <w:tcW w:w="1134" w:type="dxa"/>
        </w:tcPr>
        <w:p w14:paraId="1535DC6F" w14:textId="77777777" w:rsidR="002C16D8" w:rsidRDefault="002C16D8" w:rsidP="003E6020">
          <w:pPr>
            <w:pStyle w:val="Sidhuvud"/>
          </w:pPr>
        </w:p>
      </w:tc>
    </w:tr>
  </w:tbl>
  <w:p w14:paraId="5F57D96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D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2546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2EA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4613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3D28"/>
    <w:rsid w:val="000F6462"/>
    <w:rsid w:val="00101DE6"/>
    <w:rsid w:val="001055DA"/>
    <w:rsid w:val="00106F29"/>
    <w:rsid w:val="00113168"/>
    <w:rsid w:val="0011413E"/>
    <w:rsid w:val="0011418F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01F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EC2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6E9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14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33C0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6D8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7F46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866"/>
    <w:rsid w:val="003D7B03"/>
    <w:rsid w:val="003E2CF8"/>
    <w:rsid w:val="003E30BD"/>
    <w:rsid w:val="003E38CE"/>
    <w:rsid w:val="003E54ED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0E1"/>
    <w:rsid w:val="0043623F"/>
    <w:rsid w:val="00437459"/>
    <w:rsid w:val="00441D70"/>
    <w:rsid w:val="004425C2"/>
    <w:rsid w:val="004451EF"/>
    <w:rsid w:val="00445604"/>
    <w:rsid w:val="00446BAE"/>
    <w:rsid w:val="004508BA"/>
    <w:rsid w:val="00455673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CC1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18D"/>
    <w:rsid w:val="005C120D"/>
    <w:rsid w:val="005C15B3"/>
    <w:rsid w:val="005C6F80"/>
    <w:rsid w:val="005D07C2"/>
    <w:rsid w:val="005E123C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626D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1F3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582D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72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3E7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862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7618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6BD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2479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76B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6E5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595F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E65"/>
    <w:rsid w:val="00CB518F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21D"/>
    <w:rsid w:val="00D021D2"/>
    <w:rsid w:val="00D061BB"/>
    <w:rsid w:val="00D07BE1"/>
    <w:rsid w:val="00D116C0"/>
    <w:rsid w:val="00D13433"/>
    <w:rsid w:val="00D13D8A"/>
    <w:rsid w:val="00D17A06"/>
    <w:rsid w:val="00D20DA7"/>
    <w:rsid w:val="00D21AC5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14F1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1E4"/>
    <w:rsid w:val="00DB714B"/>
    <w:rsid w:val="00DC1025"/>
    <w:rsid w:val="00DC10F6"/>
    <w:rsid w:val="00DC1EB8"/>
    <w:rsid w:val="00DC3E45"/>
    <w:rsid w:val="00DC4598"/>
    <w:rsid w:val="00DD0722"/>
    <w:rsid w:val="00DD0B3D"/>
    <w:rsid w:val="00DD0EE9"/>
    <w:rsid w:val="00DD212F"/>
    <w:rsid w:val="00DE18F5"/>
    <w:rsid w:val="00DE73D2"/>
    <w:rsid w:val="00DF5BFB"/>
    <w:rsid w:val="00DF5CD6"/>
    <w:rsid w:val="00E022DA"/>
    <w:rsid w:val="00E03BCB"/>
    <w:rsid w:val="00E051F7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D2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C786C"/>
    <w:rsid w:val="00ED592E"/>
    <w:rsid w:val="00ED6ABD"/>
    <w:rsid w:val="00ED72E1"/>
    <w:rsid w:val="00ED7906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CA1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920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C10E4C6"/>
  <w15:docId w15:val="{C0570E2D-90B2-4BDD-8099-DA9D6934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43603FB25B4CDBAC53287C0412D7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D2BDBC-9F7D-454B-96B2-7A51201D1184}"/>
      </w:docPartPr>
      <w:docPartBody>
        <w:p w:rsidR="00932D16" w:rsidRDefault="00127F7E" w:rsidP="00127F7E">
          <w:pPr>
            <w:pStyle w:val="B643603FB25B4CDBAC53287C0412D79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BA84B8C8D8491DAC9DA7E8E8EDB5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D82D3-64DA-435D-8E50-C47622AB59D8}"/>
      </w:docPartPr>
      <w:docPartBody>
        <w:p w:rsidR="00932D16" w:rsidRDefault="00127F7E" w:rsidP="00127F7E">
          <w:pPr>
            <w:pStyle w:val="14BA84B8C8D8491DAC9DA7E8E8EDB5B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BE8EF934DE42D9BCF27B07443D44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9A5734-1231-4ACE-927F-214F42009995}"/>
      </w:docPartPr>
      <w:docPartBody>
        <w:p w:rsidR="00932D16" w:rsidRDefault="00127F7E" w:rsidP="00127F7E">
          <w:pPr>
            <w:pStyle w:val="A5BE8EF934DE42D9BCF27B07443D441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BFCB83E513430A829B0DBB5C9D6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EAD2D-984E-4FC0-A442-8FEEA343D0BC}"/>
      </w:docPartPr>
      <w:docPartBody>
        <w:p w:rsidR="00932D16" w:rsidRDefault="00127F7E" w:rsidP="00127F7E">
          <w:pPr>
            <w:pStyle w:val="40BFCB83E513430A829B0DBB5C9D6C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624F906B0F474E962996CF0D455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33D22C-DE45-4853-9D68-8D938B4635B6}"/>
      </w:docPartPr>
      <w:docPartBody>
        <w:p w:rsidR="00932D16" w:rsidRDefault="00127F7E" w:rsidP="00127F7E">
          <w:pPr>
            <w:pStyle w:val="6C624F906B0F474E962996CF0D4554F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7E"/>
    <w:rsid w:val="00127F7E"/>
    <w:rsid w:val="0093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30DF2ABD324E7383B28B4B1384C90A">
    <w:name w:val="1730DF2ABD324E7383B28B4B1384C90A"/>
    <w:rsid w:val="00127F7E"/>
  </w:style>
  <w:style w:type="character" w:styleId="Platshllartext">
    <w:name w:val="Placeholder Text"/>
    <w:basedOn w:val="Standardstycketeckensnitt"/>
    <w:uiPriority w:val="99"/>
    <w:semiHidden/>
    <w:rsid w:val="00127F7E"/>
    <w:rPr>
      <w:noProof w:val="0"/>
      <w:color w:val="808080"/>
    </w:rPr>
  </w:style>
  <w:style w:type="paragraph" w:customStyle="1" w:styleId="AD064122E31F43B3AE118B0CCF60242A">
    <w:name w:val="AD064122E31F43B3AE118B0CCF60242A"/>
    <w:rsid w:val="00127F7E"/>
  </w:style>
  <w:style w:type="paragraph" w:customStyle="1" w:styleId="8CA155AB085542D6A9A169E55F331A0F">
    <w:name w:val="8CA155AB085542D6A9A169E55F331A0F"/>
    <w:rsid w:val="00127F7E"/>
  </w:style>
  <w:style w:type="paragraph" w:customStyle="1" w:styleId="660C5299E0C845D4BD595F99051FC337">
    <w:name w:val="660C5299E0C845D4BD595F99051FC337"/>
    <w:rsid w:val="00127F7E"/>
  </w:style>
  <w:style w:type="paragraph" w:customStyle="1" w:styleId="B643603FB25B4CDBAC53287C0412D79D">
    <w:name w:val="B643603FB25B4CDBAC53287C0412D79D"/>
    <w:rsid w:val="00127F7E"/>
  </w:style>
  <w:style w:type="paragraph" w:customStyle="1" w:styleId="14BA84B8C8D8491DAC9DA7E8E8EDB5B4">
    <w:name w:val="14BA84B8C8D8491DAC9DA7E8E8EDB5B4"/>
    <w:rsid w:val="00127F7E"/>
  </w:style>
  <w:style w:type="paragraph" w:customStyle="1" w:styleId="C79F08AF014340909A26D3046BF9F04B">
    <w:name w:val="C79F08AF014340909A26D3046BF9F04B"/>
    <w:rsid w:val="00127F7E"/>
  </w:style>
  <w:style w:type="paragraph" w:customStyle="1" w:styleId="C1A42758105E4C3A93D47FCABD7D7E96">
    <w:name w:val="C1A42758105E4C3A93D47FCABD7D7E96"/>
    <w:rsid w:val="00127F7E"/>
  </w:style>
  <w:style w:type="paragraph" w:customStyle="1" w:styleId="004F4540690642A4AAB59D408D344EF2">
    <w:name w:val="004F4540690642A4AAB59D408D344EF2"/>
    <w:rsid w:val="00127F7E"/>
  </w:style>
  <w:style w:type="paragraph" w:customStyle="1" w:styleId="A5BE8EF934DE42D9BCF27B07443D441C">
    <w:name w:val="A5BE8EF934DE42D9BCF27B07443D441C"/>
    <w:rsid w:val="00127F7E"/>
  </w:style>
  <w:style w:type="paragraph" w:customStyle="1" w:styleId="40BFCB83E513430A829B0DBB5C9D6C80">
    <w:name w:val="40BFCB83E513430A829B0DBB5C9D6C80"/>
    <w:rsid w:val="00127F7E"/>
  </w:style>
  <w:style w:type="paragraph" w:customStyle="1" w:styleId="14BA84B8C8D8491DAC9DA7E8E8EDB5B41">
    <w:name w:val="14BA84B8C8D8491DAC9DA7E8E8EDB5B41"/>
    <w:rsid w:val="00127F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BE8EF934DE42D9BCF27B07443D441C1">
    <w:name w:val="A5BE8EF934DE42D9BCF27B07443D441C1"/>
    <w:rsid w:val="00127F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CD1C3FE8B34954A35D20CCED6C5A30">
    <w:name w:val="1BCD1C3FE8B34954A35D20CCED6C5A30"/>
    <w:rsid w:val="00127F7E"/>
  </w:style>
  <w:style w:type="paragraph" w:customStyle="1" w:styleId="45EABEE5F3584105BD958FB439B489BD">
    <w:name w:val="45EABEE5F3584105BD958FB439B489BD"/>
    <w:rsid w:val="00127F7E"/>
  </w:style>
  <w:style w:type="paragraph" w:customStyle="1" w:styleId="D0060E28F2054049A59952694BE3AC51">
    <w:name w:val="D0060E28F2054049A59952694BE3AC51"/>
    <w:rsid w:val="00127F7E"/>
  </w:style>
  <w:style w:type="paragraph" w:customStyle="1" w:styleId="9697E96BA6354CF593C5B301E429277D">
    <w:name w:val="9697E96BA6354CF593C5B301E429277D"/>
    <w:rsid w:val="00127F7E"/>
  </w:style>
  <w:style w:type="paragraph" w:customStyle="1" w:styleId="7FC56D809F49408FB7CE0E284CDDF687">
    <w:name w:val="7FC56D809F49408FB7CE0E284CDDF687"/>
    <w:rsid w:val="00127F7E"/>
  </w:style>
  <w:style w:type="paragraph" w:customStyle="1" w:styleId="6C624F906B0F474E962996CF0D4554FF">
    <w:name w:val="6C624F906B0F474E962996CF0D4554FF"/>
    <w:rsid w:val="00127F7E"/>
  </w:style>
  <w:style w:type="paragraph" w:customStyle="1" w:styleId="F15DCBD0DCA64CE1A11874FA37F89AEC">
    <w:name w:val="F15DCBD0DCA64CE1A11874FA37F89AEC"/>
    <w:rsid w:val="00127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2020-09-30T00:00:00</HeaderDate>
    <Office/>
    <Dnr>Ju2020/</Dnr>
    <ParagrafNr/>
    <DocumentTitle/>
    <VisitingAddress/>
    <Extra1/>
    <Extra2/>
    <Extra3>Jonas Andersson i Linköping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452D133D3C8D64FB8EF75EEB87DE78B" ma:contentTypeVersion="26" ma:contentTypeDescription="Skapa nytt dokument med möjlighet att välja RK-mall" ma:contentTypeScope="" ma:versionID="365ff473cdbc4f4dae93d9240aa24b5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0d872ff3-9630-4a51-b1cf-db0b1b48e599" targetNamespace="http://schemas.microsoft.com/office/2006/metadata/properties" ma:root="true" ma:fieldsID="c8755df00a58584a97c5afa7c92f6278" ns2:_="" ns3:_="" ns4:_="" ns5:_="">
    <xsd:import namespace="4e9c2f0c-7bf8-49af-8356-cbf363fc78a7"/>
    <xsd:import namespace="cc625d36-bb37-4650-91b9-0c96159295ba"/>
    <xsd:import namespace="18f3d968-6251-40b0-9f11-012b293496c2"/>
    <xsd:import namespace="0d872ff3-9630-4a51-b1cf-db0b1b48e59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20fb7631-a8fc-49e7-b09a-49b78e106c6f}" ma:internalName="TaxCatchAllLabel" ma:readOnly="true" ma:showField="CatchAllDataLabel" ma:web="d094f88e-f9f0-4e4e-8fd4-15ef8157b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20fb7631-a8fc-49e7-b09a-49b78e106c6f}" ma:internalName="TaxCatchAll" ma:showField="CatchAllData" ma:web="d094f88e-f9f0-4e4e-8fd4-15ef8157b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72ff3-9630-4a51-b1cf-db0b1b48e599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90f18bcc-cd79-435c-8899-782098fad081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CD39B-7542-40A4-BC65-149CF07B56E2}"/>
</file>

<file path=customXml/itemProps2.xml><?xml version="1.0" encoding="utf-8"?>
<ds:datastoreItem xmlns:ds="http://schemas.openxmlformats.org/officeDocument/2006/customXml" ds:itemID="{845AB101-4BF2-4FA0-A4B4-866CC72A8FE2}"/>
</file>

<file path=customXml/itemProps3.xml><?xml version="1.0" encoding="utf-8"?>
<ds:datastoreItem xmlns:ds="http://schemas.openxmlformats.org/officeDocument/2006/customXml" ds:itemID="{87A02113-5D06-481E-902B-A6C0F316FD8A}"/>
</file>

<file path=customXml/itemProps4.xml><?xml version="1.0" encoding="utf-8"?>
<ds:datastoreItem xmlns:ds="http://schemas.openxmlformats.org/officeDocument/2006/customXml" ds:itemID="{A8187AD2-68C4-4F0B-88AC-811944943D2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7CD784E-0357-4A0E-9667-88B0D621C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0d872ff3-9630-4a51-b1cf-db0b1b48e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A526D44-6ADF-4F6F-AC2F-5EFFB3B5FBAB}"/>
</file>

<file path=customXml/itemProps7.xml><?xml version="1.0" encoding="utf-8"?>
<ds:datastoreItem xmlns:ds="http://schemas.openxmlformats.org/officeDocument/2006/customXml" ds:itemID="{1B136AF2-76E3-4D6A-94E4-1A81E43D727E}"/>
</file>

<file path=customXml/itemProps8.xml><?xml version="1.0" encoding="utf-8"?>
<ds:datastoreItem xmlns:ds="http://schemas.openxmlformats.org/officeDocument/2006/customXml" ds:itemID="{60DE2277-3C3B-41D0-8F7F-0C42472D624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288</Words>
  <Characters>1529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73.docx</dc:title>
  <dc:subject/>
  <dc:creator>Zlata Tuco</dc:creator>
  <cp:keywords/>
  <dc:description/>
  <cp:lastModifiedBy>Åsa Lotterberg</cp:lastModifiedBy>
  <cp:revision>2</cp:revision>
  <dcterms:created xsi:type="dcterms:W3CDTF">2020-09-29T17:51:00Z</dcterms:created>
  <dcterms:modified xsi:type="dcterms:W3CDTF">2020-09-29T17:51:00Z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Organisation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ActivityCategory">
    <vt:lpwstr/>
  </property>
  <property fmtid="{D5CDD505-2E9C-101B-9397-08002B2CF9AE}" pid="6" name="_dlc_DocIdItemGuid">
    <vt:lpwstr>203c4089-4528-4218-aeb7-6b037c05e873</vt:lpwstr>
  </property>
</Properties>
</file>