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DABA2" w14:textId="1E667039" w:rsidR="00257074" w:rsidRDefault="00257074" w:rsidP="00DA0661">
      <w:pPr>
        <w:pStyle w:val="Rubrik"/>
      </w:pPr>
      <w:r>
        <w:t>Svar på fråga 2020/21:1700 av Mikael Larsson (C)</w:t>
      </w:r>
      <w:r>
        <w:br/>
        <w:t>Samråd</w:t>
      </w:r>
      <w:r w:rsidR="000A6760">
        <w:t xml:space="preserve"> vid byggande av </w:t>
      </w:r>
      <w:r>
        <w:t>vatten</w:t>
      </w:r>
      <w:r w:rsidR="000A6760">
        <w:t>- och avlopps</w:t>
      </w:r>
      <w:r>
        <w:t>ledningar</w:t>
      </w:r>
    </w:p>
    <w:p w14:paraId="730DC399" w14:textId="25B29529" w:rsidR="00257074" w:rsidRDefault="00257074" w:rsidP="009A54A4">
      <w:pPr>
        <w:pStyle w:val="Brdtext"/>
      </w:pPr>
      <w:r>
        <w:t>Mikael Larsson har frågat mig om jag anser att dagens upplägg för samråd är tillräckligt och tillvaratar allas intressen, eller om jag kommer att vidta några åtgärder.</w:t>
      </w:r>
    </w:p>
    <w:p w14:paraId="407AA6A9" w14:textId="4BC79717" w:rsidR="00ED443A" w:rsidRDefault="000A6760" w:rsidP="00ED443A">
      <w:pPr>
        <w:pStyle w:val="Brdtext"/>
      </w:pPr>
      <w:r w:rsidRPr="00ED443A">
        <w:t xml:space="preserve">Av </w:t>
      </w:r>
      <w:r w:rsidR="00AA3749" w:rsidRPr="00ED443A">
        <w:t xml:space="preserve">miljöbalken </w:t>
      </w:r>
      <w:r w:rsidRPr="00ED443A">
        <w:t xml:space="preserve">framgår </w:t>
      </w:r>
      <w:r w:rsidR="005C79A1">
        <w:t xml:space="preserve">att </w:t>
      </w:r>
      <w:r w:rsidRPr="00ED443A">
        <w:t xml:space="preserve">den som avser att bedriva en </w:t>
      </w:r>
      <w:r w:rsidR="00EB601F" w:rsidRPr="00ED443A">
        <w:t xml:space="preserve">tillståndspliktig </w:t>
      </w:r>
      <w:r w:rsidRPr="00ED443A">
        <w:t>verksamhet</w:t>
      </w:r>
      <w:r w:rsidR="00ED443A">
        <w:t xml:space="preserve">, såsom </w:t>
      </w:r>
      <w:proofErr w:type="gramStart"/>
      <w:r w:rsidR="00ED443A">
        <w:t>t</w:t>
      </w:r>
      <w:r w:rsidR="005C79A1">
        <w:t>.</w:t>
      </w:r>
      <w:r w:rsidR="00ED443A">
        <w:t>ex</w:t>
      </w:r>
      <w:r w:rsidR="005C79A1">
        <w:t>.</w:t>
      </w:r>
      <w:proofErr w:type="gramEnd"/>
      <w:r w:rsidR="00ED443A">
        <w:t xml:space="preserve"> ett reningsverk, </w:t>
      </w:r>
      <w:r w:rsidRPr="00ED443A">
        <w:t xml:space="preserve">ska genomföra samråd. Samrådet ska </w:t>
      </w:r>
      <w:proofErr w:type="gramStart"/>
      <w:r w:rsidR="00EE4083" w:rsidRPr="00ED443A">
        <w:t>bl.a.</w:t>
      </w:r>
      <w:proofErr w:type="gramEnd"/>
      <w:r w:rsidR="00EE4083" w:rsidRPr="00ED443A">
        <w:t xml:space="preserve"> </w:t>
      </w:r>
      <w:r w:rsidRPr="00ED443A">
        <w:t xml:space="preserve">avse </w:t>
      </w:r>
      <w:r w:rsidR="00AA3749" w:rsidRPr="00ED443A">
        <w:t>verksamhetens lokalisering</w:t>
      </w:r>
      <w:r w:rsidR="00AB09DF">
        <w:t xml:space="preserve"> </w:t>
      </w:r>
      <w:r w:rsidR="00AA3749" w:rsidRPr="00ED443A">
        <w:t>och miljöpåverkan</w:t>
      </w:r>
      <w:r w:rsidR="009A54A4">
        <w:t>.</w:t>
      </w:r>
      <w:r w:rsidR="00AB09DF">
        <w:t xml:space="preserve"> Samråd ska </w:t>
      </w:r>
      <w:proofErr w:type="gramStart"/>
      <w:r w:rsidR="00AB09DF">
        <w:t>bl.a.</w:t>
      </w:r>
      <w:proofErr w:type="gramEnd"/>
      <w:r w:rsidR="00AB09DF">
        <w:t xml:space="preserve"> ske med enskilda som särskilt berörs av </w:t>
      </w:r>
      <w:r w:rsidR="00275A7E">
        <w:t xml:space="preserve">verksamheten och dessa </w:t>
      </w:r>
      <w:r w:rsidR="00EE4083" w:rsidRPr="00ED443A">
        <w:t xml:space="preserve">får genom samrådet relevant information och har </w:t>
      </w:r>
      <w:r w:rsidR="00ED443A">
        <w:t>på så sätt m</w:t>
      </w:r>
      <w:r w:rsidR="00EE4083" w:rsidRPr="00ED443A">
        <w:t xml:space="preserve">öjlighet att i ett tidigt stadium komma till tals. </w:t>
      </w:r>
    </w:p>
    <w:p w14:paraId="57D8F259" w14:textId="41219B9E" w:rsidR="00257074" w:rsidRDefault="00257074" w:rsidP="00ED443A">
      <w:pPr>
        <w:pStyle w:val="Brdtext"/>
      </w:pPr>
      <w:r w:rsidRPr="00ED443A">
        <w:t>Frågan om rådighet över marken prövas inte inom ramen för en miljöbalksprövning i utan i annan</w:t>
      </w:r>
      <w:r w:rsidR="00AA3749" w:rsidRPr="00ED443A">
        <w:t xml:space="preserve"> </w:t>
      </w:r>
      <w:r w:rsidRPr="00ED443A">
        <w:t xml:space="preserve">ordning, </w:t>
      </w:r>
      <w:proofErr w:type="gramStart"/>
      <w:r w:rsidRPr="00ED443A">
        <w:t>t</w:t>
      </w:r>
      <w:r w:rsidR="009A54A4">
        <w:t>.</w:t>
      </w:r>
      <w:r w:rsidRPr="00ED443A">
        <w:t>ex</w:t>
      </w:r>
      <w:r w:rsidR="009A54A4">
        <w:t>.</w:t>
      </w:r>
      <w:proofErr w:type="gramEnd"/>
      <w:r w:rsidRPr="00ED443A">
        <w:t xml:space="preserve"> genom en </w:t>
      </w:r>
      <w:r w:rsidR="000A6760" w:rsidRPr="00ED443A">
        <w:t>lantmäteriförrättning med stöd av ledningsrättslagen</w:t>
      </w:r>
      <w:r w:rsidR="009A54A4">
        <w:t xml:space="preserve"> </w:t>
      </w:r>
      <w:r w:rsidR="009A54A4" w:rsidRPr="009A54A4">
        <w:t>(1973:1144)</w:t>
      </w:r>
      <w:r w:rsidR="000A6760" w:rsidRPr="00ED443A">
        <w:t>.</w:t>
      </w:r>
      <w:r w:rsidR="00AF7C1B" w:rsidRPr="00ED443A">
        <w:t xml:space="preserve"> </w:t>
      </w:r>
      <w:r w:rsidR="00AF7C1B">
        <w:t xml:space="preserve">Markägaren är sakägare i en sådan förrättning och har således rätt att komma till tals vid </w:t>
      </w:r>
      <w:proofErr w:type="gramStart"/>
      <w:r w:rsidR="00AF7C1B">
        <w:t>bl.a.</w:t>
      </w:r>
      <w:proofErr w:type="gramEnd"/>
      <w:r w:rsidR="00AF7C1B">
        <w:t xml:space="preserve"> förrättningssammanträden. </w:t>
      </w:r>
    </w:p>
    <w:p w14:paraId="36524269" w14:textId="1C84E73F" w:rsidR="00AF7C1B" w:rsidRDefault="00AF7C1B" w:rsidP="00ED443A">
      <w:pPr>
        <w:pStyle w:val="Brdtext"/>
      </w:pPr>
      <w:r>
        <w:t>Regeringen planerar inte några nya åtgärder</w:t>
      </w:r>
      <w:r w:rsidR="00371CFD">
        <w:t>.</w:t>
      </w:r>
    </w:p>
    <w:p w14:paraId="7215CB00" w14:textId="03CB11A4" w:rsidR="00257074" w:rsidRDefault="0025707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86FF8F56F92460BB4B7CC9094C96331"/>
          </w:placeholder>
          <w:dataBinding w:prefixMappings="xmlns:ns0='http://lp/documentinfo/RK' " w:xpath="/ns0:DocumentInfo[1]/ns0:BaseInfo[1]/ns0:HeaderDate[1]" w:storeItemID="{F0DE7E97-DA03-4F21-9CC8-FFFA14982D35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76EBB3DD" w14:textId="0FB70B23" w:rsidR="00257074" w:rsidRDefault="00257074" w:rsidP="00422A41">
      <w:pPr>
        <w:pStyle w:val="Brdtext"/>
      </w:pPr>
      <w:r>
        <w:t>Per Bolund</w:t>
      </w:r>
    </w:p>
    <w:p w14:paraId="248E08B2" w14:textId="062A1D38" w:rsidR="00257074" w:rsidRPr="00DB48AB" w:rsidRDefault="00257074" w:rsidP="00DB48AB">
      <w:pPr>
        <w:pStyle w:val="Brdtext"/>
      </w:pPr>
    </w:p>
    <w:sectPr w:rsidR="0025707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28A0B" w14:textId="77777777" w:rsidR="005E36C5" w:rsidRDefault="005E36C5" w:rsidP="00A87A54">
      <w:pPr>
        <w:spacing w:after="0" w:line="240" w:lineRule="auto"/>
      </w:pPr>
      <w:r>
        <w:separator/>
      </w:r>
    </w:p>
  </w:endnote>
  <w:endnote w:type="continuationSeparator" w:id="0">
    <w:p w14:paraId="1D7D0110" w14:textId="77777777" w:rsidR="005E36C5" w:rsidRDefault="005E36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0D55D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463FE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1FA1C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A3988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8E193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E2D0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713AA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66D69F" w14:textId="77777777" w:rsidTr="00C26068">
      <w:trPr>
        <w:trHeight w:val="227"/>
      </w:trPr>
      <w:tc>
        <w:tcPr>
          <w:tcW w:w="4074" w:type="dxa"/>
        </w:tcPr>
        <w:p w14:paraId="0B5B6B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47828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44755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71C9E" w14:textId="77777777" w:rsidR="005E36C5" w:rsidRDefault="005E36C5" w:rsidP="00A87A54">
      <w:pPr>
        <w:spacing w:after="0" w:line="240" w:lineRule="auto"/>
      </w:pPr>
      <w:r>
        <w:separator/>
      </w:r>
    </w:p>
  </w:footnote>
  <w:footnote w:type="continuationSeparator" w:id="0">
    <w:p w14:paraId="6DDF4EBC" w14:textId="77777777" w:rsidR="005E36C5" w:rsidRDefault="005E36C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7074" w14:paraId="293239B9" w14:textId="77777777" w:rsidTr="00C93EBA">
      <w:trPr>
        <w:trHeight w:val="227"/>
      </w:trPr>
      <w:tc>
        <w:tcPr>
          <w:tcW w:w="5534" w:type="dxa"/>
        </w:tcPr>
        <w:p w14:paraId="66DF41E5" w14:textId="77777777" w:rsidR="00257074" w:rsidRPr="007D73AB" w:rsidRDefault="00257074">
          <w:pPr>
            <w:pStyle w:val="Sidhuvud"/>
          </w:pPr>
        </w:p>
      </w:tc>
      <w:tc>
        <w:tcPr>
          <w:tcW w:w="3170" w:type="dxa"/>
          <w:vAlign w:val="bottom"/>
        </w:tcPr>
        <w:p w14:paraId="1DEFEE05" w14:textId="77777777" w:rsidR="00257074" w:rsidRPr="007D73AB" w:rsidRDefault="00257074" w:rsidP="00340DE0">
          <w:pPr>
            <w:pStyle w:val="Sidhuvud"/>
          </w:pPr>
        </w:p>
      </w:tc>
      <w:tc>
        <w:tcPr>
          <w:tcW w:w="1134" w:type="dxa"/>
        </w:tcPr>
        <w:p w14:paraId="188B0B03" w14:textId="77777777" w:rsidR="00257074" w:rsidRDefault="00257074" w:rsidP="005A703A">
          <w:pPr>
            <w:pStyle w:val="Sidhuvud"/>
          </w:pPr>
        </w:p>
      </w:tc>
    </w:tr>
    <w:tr w:rsidR="00257074" w14:paraId="4EDE5393" w14:textId="77777777" w:rsidTr="00C93EBA">
      <w:trPr>
        <w:trHeight w:val="1928"/>
      </w:trPr>
      <w:tc>
        <w:tcPr>
          <w:tcW w:w="5534" w:type="dxa"/>
        </w:tcPr>
        <w:p w14:paraId="06DD3A90" w14:textId="77777777" w:rsidR="00257074" w:rsidRPr="00340DE0" w:rsidRDefault="0025707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425FF8" wp14:editId="20687B8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1C5D4F" w14:textId="77777777" w:rsidR="00257074" w:rsidRPr="00710A6C" w:rsidRDefault="00257074" w:rsidP="00EE3C0F">
          <w:pPr>
            <w:pStyle w:val="Sidhuvud"/>
            <w:rPr>
              <w:b/>
            </w:rPr>
          </w:pPr>
        </w:p>
        <w:p w14:paraId="0B3485FB" w14:textId="77777777" w:rsidR="00257074" w:rsidRDefault="00257074" w:rsidP="00EE3C0F">
          <w:pPr>
            <w:pStyle w:val="Sidhuvud"/>
          </w:pPr>
        </w:p>
        <w:p w14:paraId="79049F69" w14:textId="77777777" w:rsidR="00257074" w:rsidRDefault="00257074" w:rsidP="00EE3C0F">
          <w:pPr>
            <w:pStyle w:val="Sidhuvud"/>
          </w:pPr>
        </w:p>
        <w:p w14:paraId="416465F2" w14:textId="77777777" w:rsidR="00257074" w:rsidRDefault="0025707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BFB7F3FD16246B78689D33CDCBF5A07"/>
            </w:placeholder>
            <w:dataBinding w:prefixMappings="xmlns:ns0='http://lp/documentinfo/RK' " w:xpath="/ns0:DocumentInfo[1]/ns0:BaseInfo[1]/ns0:Dnr[1]" w:storeItemID="{F0DE7E97-DA03-4F21-9CC8-FFFA14982D35}"/>
            <w:text/>
          </w:sdtPr>
          <w:sdtEndPr/>
          <w:sdtContent>
            <w:p w14:paraId="43A7D6D8" w14:textId="45135CF1" w:rsidR="00257074" w:rsidRDefault="00257074" w:rsidP="00EE3C0F">
              <w:pPr>
                <w:pStyle w:val="Sidhuvud"/>
              </w:pPr>
              <w:r>
                <w:t>M2021/</w:t>
              </w:r>
              <w:r w:rsidR="008C331A">
                <w:t>00281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E5631CD371D450C873EC1E8B349D204"/>
            </w:placeholder>
            <w:showingPlcHdr/>
            <w:dataBinding w:prefixMappings="xmlns:ns0='http://lp/documentinfo/RK' " w:xpath="/ns0:DocumentInfo[1]/ns0:BaseInfo[1]/ns0:DocNumber[1]" w:storeItemID="{F0DE7E97-DA03-4F21-9CC8-FFFA14982D35}"/>
            <w:text/>
          </w:sdtPr>
          <w:sdtEndPr/>
          <w:sdtContent>
            <w:p w14:paraId="18EA05D2" w14:textId="77777777" w:rsidR="00257074" w:rsidRDefault="002570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EE0B99" w14:textId="77777777" w:rsidR="00257074" w:rsidRDefault="00257074" w:rsidP="00EE3C0F">
          <w:pPr>
            <w:pStyle w:val="Sidhuvud"/>
          </w:pPr>
        </w:p>
      </w:tc>
      <w:tc>
        <w:tcPr>
          <w:tcW w:w="1134" w:type="dxa"/>
        </w:tcPr>
        <w:p w14:paraId="1B3FE345" w14:textId="77777777" w:rsidR="00257074" w:rsidRDefault="00257074" w:rsidP="0094502D">
          <w:pPr>
            <w:pStyle w:val="Sidhuvud"/>
          </w:pPr>
        </w:p>
        <w:p w14:paraId="7CFE9D1D" w14:textId="77777777" w:rsidR="00257074" w:rsidRPr="0094502D" w:rsidRDefault="00257074" w:rsidP="00EC71A6">
          <w:pPr>
            <w:pStyle w:val="Sidhuvud"/>
          </w:pPr>
        </w:p>
      </w:tc>
    </w:tr>
    <w:tr w:rsidR="00257074" w14:paraId="6D2EC4A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9B3FF67A67B45678D35A3A36B900BBD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9C810C" w14:textId="77777777" w:rsidR="008C331A" w:rsidRPr="008C331A" w:rsidRDefault="008C331A" w:rsidP="00340DE0">
              <w:pPr>
                <w:pStyle w:val="Sidhuvud"/>
                <w:rPr>
                  <w:b/>
                </w:rPr>
              </w:pPr>
              <w:r w:rsidRPr="008C331A">
                <w:rPr>
                  <w:b/>
                </w:rPr>
                <w:t>Miljödepartementet</w:t>
              </w:r>
            </w:p>
            <w:p w14:paraId="423919ED" w14:textId="21142871" w:rsidR="00530A50" w:rsidRPr="00530A50" w:rsidRDefault="008C331A" w:rsidP="003B5095">
              <w:pPr>
                <w:pStyle w:val="Sidhuvud"/>
              </w:pPr>
              <w:r w:rsidRPr="008C331A">
                <w:t>Miljö- och klimatminister</w:t>
              </w:r>
              <w:r w:rsidR="009A54A4">
                <w:t>n</w:t>
              </w:r>
              <w:r w:rsidRPr="008C331A">
                <w:t xml:space="preserve">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70616131C34D14AE17D9B7F8245EFB"/>
          </w:placeholder>
          <w:dataBinding w:prefixMappings="xmlns:ns0='http://lp/documentinfo/RK' " w:xpath="/ns0:DocumentInfo[1]/ns0:BaseInfo[1]/ns0:Recipient[1]" w:storeItemID="{F0DE7E97-DA03-4F21-9CC8-FFFA14982D35}"/>
          <w:text w:multiLine="1"/>
        </w:sdtPr>
        <w:sdtEndPr/>
        <w:sdtContent>
          <w:tc>
            <w:tcPr>
              <w:tcW w:w="3170" w:type="dxa"/>
            </w:tcPr>
            <w:p w14:paraId="23A465AD" w14:textId="6B2DE131" w:rsidR="00257074" w:rsidRDefault="008C33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DD69BF" w14:textId="77777777" w:rsidR="00257074" w:rsidRDefault="00257074" w:rsidP="003E6020">
          <w:pPr>
            <w:pStyle w:val="Sidhuvud"/>
          </w:pPr>
        </w:p>
      </w:tc>
    </w:tr>
  </w:tbl>
  <w:p w14:paraId="363B866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7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827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760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ECF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074"/>
    <w:rsid w:val="00260D2D"/>
    <w:rsid w:val="00261975"/>
    <w:rsid w:val="00264503"/>
    <w:rsid w:val="00271D00"/>
    <w:rsid w:val="00274AA3"/>
    <w:rsid w:val="00275872"/>
    <w:rsid w:val="00275A7E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1CF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09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0A5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9A1"/>
    <w:rsid w:val="005D07C2"/>
    <w:rsid w:val="005E2F29"/>
    <w:rsid w:val="005E36C5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027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828"/>
    <w:rsid w:val="007213D0"/>
    <w:rsid w:val="007219C0"/>
    <w:rsid w:val="00731C75"/>
    <w:rsid w:val="00732599"/>
    <w:rsid w:val="007378DF"/>
    <w:rsid w:val="0074122B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2D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31A"/>
    <w:rsid w:val="008C4538"/>
    <w:rsid w:val="008C562B"/>
    <w:rsid w:val="008C6717"/>
    <w:rsid w:val="008C6F40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4A4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A46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749"/>
    <w:rsid w:val="00AA3F2E"/>
    <w:rsid w:val="00AA72F4"/>
    <w:rsid w:val="00AB09D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C1B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943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519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601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43A"/>
    <w:rsid w:val="00ED592E"/>
    <w:rsid w:val="00ED6ABD"/>
    <w:rsid w:val="00ED72E1"/>
    <w:rsid w:val="00EE3C0F"/>
    <w:rsid w:val="00EE4083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091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71225"/>
  <w15:docId w15:val="{C0180C50-024D-4AEC-B3A4-0E01DAF2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FB7F3FD16246B78689D33CDCBF5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A0D4E2-CD12-4924-9B22-A6111E8127C4}"/>
      </w:docPartPr>
      <w:docPartBody>
        <w:p w:rsidR="00395ED2" w:rsidRDefault="00982629" w:rsidP="00982629">
          <w:pPr>
            <w:pStyle w:val="7BFB7F3FD16246B78689D33CDCBF5A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5631CD371D450C873EC1E8B349D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8290B-B44E-4E98-A6B4-CA90331A85B9}"/>
      </w:docPartPr>
      <w:docPartBody>
        <w:p w:rsidR="00395ED2" w:rsidRDefault="00982629" w:rsidP="00982629">
          <w:pPr>
            <w:pStyle w:val="2E5631CD371D450C873EC1E8B349D2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B3FF67A67B45678D35A3A36B900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06550-0512-4A8F-839D-8585B3E43D47}"/>
      </w:docPartPr>
      <w:docPartBody>
        <w:p w:rsidR="00395ED2" w:rsidRDefault="00982629" w:rsidP="00982629">
          <w:pPr>
            <w:pStyle w:val="F9B3FF67A67B45678D35A3A36B900B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70616131C34D14AE17D9B7F8245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2FAAB-0E03-46FD-A63A-B2B729D8E79F}"/>
      </w:docPartPr>
      <w:docPartBody>
        <w:p w:rsidR="00395ED2" w:rsidRDefault="00982629" w:rsidP="00982629">
          <w:pPr>
            <w:pStyle w:val="9670616131C34D14AE17D9B7F8245E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6FF8F56F92460BB4B7CC9094C96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7DAC3-095C-4BED-8FCB-9F3FB3F70B89}"/>
      </w:docPartPr>
      <w:docPartBody>
        <w:p w:rsidR="00395ED2" w:rsidRDefault="00982629" w:rsidP="00982629">
          <w:pPr>
            <w:pStyle w:val="F86FF8F56F92460BB4B7CC9094C9633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29"/>
    <w:rsid w:val="00264F63"/>
    <w:rsid w:val="00395ED2"/>
    <w:rsid w:val="00473582"/>
    <w:rsid w:val="00982629"/>
    <w:rsid w:val="009D6031"/>
    <w:rsid w:val="00F9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18AD96D4474602800EE6501E0AFC59">
    <w:name w:val="F518AD96D4474602800EE6501E0AFC59"/>
    <w:rsid w:val="00982629"/>
  </w:style>
  <w:style w:type="character" w:styleId="Platshllartext">
    <w:name w:val="Placeholder Text"/>
    <w:basedOn w:val="Standardstycketeckensnitt"/>
    <w:uiPriority w:val="99"/>
    <w:semiHidden/>
    <w:rsid w:val="00982629"/>
    <w:rPr>
      <w:noProof w:val="0"/>
      <w:color w:val="808080"/>
    </w:rPr>
  </w:style>
  <w:style w:type="paragraph" w:customStyle="1" w:styleId="722FE4B2FEE34875992EF39ED6A40DF2">
    <w:name w:val="722FE4B2FEE34875992EF39ED6A40DF2"/>
    <w:rsid w:val="00982629"/>
  </w:style>
  <w:style w:type="paragraph" w:customStyle="1" w:styleId="0A7204E546C340A79B8A3E8AD62FFE5F">
    <w:name w:val="0A7204E546C340A79B8A3E8AD62FFE5F"/>
    <w:rsid w:val="00982629"/>
  </w:style>
  <w:style w:type="paragraph" w:customStyle="1" w:styleId="18A04404A8F243528D0D259B8299625A">
    <w:name w:val="18A04404A8F243528D0D259B8299625A"/>
    <w:rsid w:val="00982629"/>
  </w:style>
  <w:style w:type="paragraph" w:customStyle="1" w:styleId="7BFB7F3FD16246B78689D33CDCBF5A07">
    <w:name w:val="7BFB7F3FD16246B78689D33CDCBF5A07"/>
    <w:rsid w:val="00982629"/>
  </w:style>
  <w:style w:type="paragraph" w:customStyle="1" w:styleId="2E5631CD371D450C873EC1E8B349D204">
    <w:name w:val="2E5631CD371D450C873EC1E8B349D204"/>
    <w:rsid w:val="00982629"/>
  </w:style>
  <w:style w:type="paragraph" w:customStyle="1" w:styleId="4364CC078ABC4B1EA1FDB1C2FD4229F5">
    <w:name w:val="4364CC078ABC4B1EA1FDB1C2FD4229F5"/>
    <w:rsid w:val="00982629"/>
  </w:style>
  <w:style w:type="paragraph" w:customStyle="1" w:styleId="56EFAD2EF988418EA3483D183A42BBD1">
    <w:name w:val="56EFAD2EF988418EA3483D183A42BBD1"/>
    <w:rsid w:val="00982629"/>
  </w:style>
  <w:style w:type="paragraph" w:customStyle="1" w:styleId="166F3B6AF12B423E836A6947DE2154E3">
    <w:name w:val="166F3B6AF12B423E836A6947DE2154E3"/>
    <w:rsid w:val="00982629"/>
  </w:style>
  <w:style w:type="paragraph" w:customStyle="1" w:styleId="F9B3FF67A67B45678D35A3A36B900BBD">
    <w:name w:val="F9B3FF67A67B45678D35A3A36B900BBD"/>
    <w:rsid w:val="00982629"/>
  </w:style>
  <w:style w:type="paragraph" w:customStyle="1" w:styleId="9670616131C34D14AE17D9B7F8245EFB">
    <w:name w:val="9670616131C34D14AE17D9B7F8245EFB"/>
    <w:rsid w:val="00982629"/>
  </w:style>
  <w:style w:type="paragraph" w:customStyle="1" w:styleId="2E5631CD371D450C873EC1E8B349D2041">
    <w:name w:val="2E5631CD371D450C873EC1E8B349D2041"/>
    <w:rsid w:val="009826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B3FF67A67B45678D35A3A36B900BBD1">
    <w:name w:val="F9B3FF67A67B45678D35A3A36B900BBD1"/>
    <w:rsid w:val="009826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8672E65CFB4D4EAAA31B7954B33036">
    <w:name w:val="138672E65CFB4D4EAAA31B7954B33036"/>
    <w:rsid w:val="00982629"/>
  </w:style>
  <w:style w:type="paragraph" w:customStyle="1" w:styleId="721C23D3FFCD4FB683BCFE1EE543D0A2">
    <w:name w:val="721C23D3FFCD4FB683BCFE1EE543D0A2"/>
    <w:rsid w:val="00982629"/>
  </w:style>
  <w:style w:type="paragraph" w:customStyle="1" w:styleId="D0F710B621F74E9CB6815449CBE5514B">
    <w:name w:val="D0F710B621F74E9CB6815449CBE5514B"/>
    <w:rsid w:val="00982629"/>
  </w:style>
  <w:style w:type="paragraph" w:customStyle="1" w:styleId="A22B5399C65C45F6B70C8F35D691ACF3">
    <w:name w:val="A22B5399C65C45F6B70C8F35D691ACF3"/>
    <w:rsid w:val="00982629"/>
  </w:style>
  <w:style w:type="paragraph" w:customStyle="1" w:styleId="BDC691AD5DCA44449AD5BF9AF160D35C">
    <w:name w:val="BDC691AD5DCA44449AD5BF9AF160D35C"/>
    <w:rsid w:val="00982629"/>
  </w:style>
  <w:style w:type="paragraph" w:customStyle="1" w:styleId="F86FF8F56F92460BB4B7CC9094C96331">
    <w:name w:val="F86FF8F56F92460BB4B7CC9094C96331"/>
    <w:rsid w:val="00982629"/>
  </w:style>
  <w:style w:type="paragraph" w:customStyle="1" w:styleId="C8AC5610EF7540E2B7683FDA2D88B65D">
    <w:name w:val="C8AC5610EF7540E2B7683FDA2D88B65D"/>
    <w:rsid w:val="00982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2021-02-17T00:00:00</HeaderDate>
    <Office/>
    <Dnr>M2021/00281</Dnr>
    <ParagrafNr/>
    <DocumentTitle/>
    <VisitingAddress/>
    <Extra1/>
    <Extra2/>
    <Extra3>Mikael Larsson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3c59b279-516a-4b8f-8676-c390e666aaff</RD_Svarsid>
  </documentManagement>
</p:properties>
</file>

<file path=customXml/itemProps1.xml><?xml version="1.0" encoding="utf-8"?>
<ds:datastoreItem xmlns:ds="http://schemas.openxmlformats.org/officeDocument/2006/customXml" ds:itemID="{3DA6131A-8A23-4EAF-8CB9-0985953D4377}"/>
</file>

<file path=customXml/itemProps2.xml><?xml version="1.0" encoding="utf-8"?>
<ds:datastoreItem xmlns:ds="http://schemas.openxmlformats.org/officeDocument/2006/customXml" ds:itemID="{F0DE7E97-DA03-4F21-9CC8-FFFA14982D35}"/>
</file>

<file path=customXml/itemProps3.xml><?xml version="1.0" encoding="utf-8"?>
<ds:datastoreItem xmlns:ds="http://schemas.openxmlformats.org/officeDocument/2006/customXml" ds:itemID="{72A6DB0B-42AB-4270-8CF0-1E285F0C3E2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0F4A256-BA17-457A-A1AA-AEBC007BB1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1700 Samråd vid byggande av vatten- och avloppsledningar.docx</dc:title>
  <dc:subject/>
  <dc:creator>Caroline Weckfelt</dc:creator>
  <cp:keywords/>
  <dc:description/>
  <cp:lastModifiedBy>Jesper Wistrand</cp:lastModifiedBy>
  <cp:revision>5</cp:revision>
  <dcterms:created xsi:type="dcterms:W3CDTF">2021-02-15T08:22:00Z</dcterms:created>
  <dcterms:modified xsi:type="dcterms:W3CDTF">2021-02-17T09:55:00Z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