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1017" w14:textId="16977175" w:rsidR="00EA3CD4" w:rsidRDefault="00EA3CD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2020/21:891 av Angelica Lundberg (SD)</w:t>
      </w:r>
      <w:r>
        <w:br/>
      </w:r>
      <w:r w:rsidRPr="00EA3CD4">
        <w:t>Utbetalning av lån till paketresebranschen</w:t>
      </w:r>
    </w:p>
    <w:p w14:paraId="2E5B28C9" w14:textId="7B804BEE" w:rsidR="00EA3CD4" w:rsidRDefault="00EA3CD4" w:rsidP="006A12F1">
      <w:pPr>
        <w:pStyle w:val="Brdtext"/>
      </w:pPr>
      <w:r>
        <w:t xml:space="preserve">Angelica Lundberg har frågat </w:t>
      </w:r>
      <w:r w:rsidR="003A51F6">
        <w:t>civilministern om hon k</w:t>
      </w:r>
      <w:r w:rsidR="003A51F6" w:rsidRPr="003A51F6">
        <w:t xml:space="preserve">ommer att agera för att </w:t>
      </w:r>
      <w:r w:rsidR="003A51F6">
        <w:t xml:space="preserve">de statliga </w:t>
      </w:r>
      <w:r w:rsidR="003A51F6" w:rsidRPr="003A51F6">
        <w:t xml:space="preserve">lånen </w:t>
      </w:r>
      <w:r w:rsidR="003A51F6">
        <w:t xml:space="preserve">till arrangörer av paketresor </w:t>
      </w:r>
      <w:r w:rsidR="003A51F6" w:rsidRPr="003A51F6">
        <w:t>ska kunna betalas ut rättvist och omgående</w:t>
      </w:r>
      <w:r w:rsidR="003A51F6">
        <w:t xml:space="preserve">. </w:t>
      </w:r>
      <w:r>
        <w:t>Arbetet inom regeringen är så fördelat att det är jag som ska svara på frågan.</w:t>
      </w:r>
    </w:p>
    <w:p w14:paraId="1791B493" w14:textId="5ED290DA" w:rsidR="00EF7FC8" w:rsidRDefault="00F068C7" w:rsidP="006A12F1">
      <w:pPr>
        <w:pStyle w:val="Brdtext"/>
      </w:pPr>
      <w:r w:rsidRPr="00F068C7">
        <w:t xml:space="preserve">Den pågående pandemin innebär en fara för liv och hälsa samt omfattande konsekvenser för stora delar av samhället. Många företag är hårt drabbade, </w:t>
      </w:r>
      <w:r w:rsidR="007357A4">
        <w:t>inte minst</w:t>
      </w:r>
      <w:r w:rsidRPr="00F068C7">
        <w:t xml:space="preserve"> </w:t>
      </w:r>
      <w:r>
        <w:t>företag i resebranschen</w:t>
      </w:r>
      <w:r w:rsidR="007357A4">
        <w:t>. R</w:t>
      </w:r>
      <w:r>
        <w:t>esor har ställts in</w:t>
      </w:r>
      <w:r w:rsidR="007357A4">
        <w:t xml:space="preserve"> och </w:t>
      </w:r>
      <w:r w:rsidR="0057371A" w:rsidRPr="0057371A">
        <w:t>avbokats</w:t>
      </w:r>
      <w:r w:rsidR="00717562">
        <w:t xml:space="preserve"> och nya resor genomförs i begränsad omfattning</w:t>
      </w:r>
      <w:r w:rsidR="0057371A" w:rsidRPr="0057371A">
        <w:t>.</w:t>
      </w:r>
    </w:p>
    <w:p w14:paraId="60B217C3" w14:textId="082C9526" w:rsidR="003A51F6" w:rsidRDefault="0057371A" w:rsidP="006A12F1">
      <w:pPr>
        <w:pStyle w:val="Brdtext"/>
      </w:pPr>
      <w:r w:rsidRPr="0057371A">
        <w:t xml:space="preserve">Vad avser paketresor har resenären </w:t>
      </w:r>
      <w:r w:rsidR="005C1D31">
        <w:t xml:space="preserve">enligt gällande lagstiftning </w:t>
      </w:r>
      <w:r w:rsidRPr="0057371A">
        <w:t xml:space="preserve">rätt att få pengarna tillbaka inom 14 dagar </w:t>
      </w:r>
      <w:r w:rsidR="00EF7FC8">
        <w:t>om resan ställs in eller avbokas</w:t>
      </w:r>
      <w:r w:rsidRPr="0057371A">
        <w:t xml:space="preserve">. </w:t>
      </w:r>
      <w:r w:rsidR="00924EFA">
        <w:t>R</w:t>
      </w:r>
      <w:r w:rsidR="009A087E">
        <w:t>ese</w:t>
      </w:r>
      <w:r w:rsidR="00F47A30">
        <w:t>-</w:t>
      </w:r>
      <w:r w:rsidR="009A087E">
        <w:t>arrangörerna har betalat tillbaka e</w:t>
      </w:r>
      <w:r w:rsidRPr="0057371A">
        <w:t xml:space="preserve">n stor andel av </w:t>
      </w:r>
      <w:r w:rsidR="00050FD7">
        <w:t xml:space="preserve">den totala </w:t>
      </w:r>
      <w:r w:rsidRPr="0057371A">
        <w:t xml:space="preserve">skulden </w:t>
      </w:r>
      <w:r w:rsidR="009A087E">
        <w:t xml:space="preserve">till resenärer för resor som ställts in till följd av pandemin, </w:t>
      </w:r>
      <w:r w:rsidR="00924EFA">
        <w:t>men</w:t>
      </w:r>
      <w:r w:rsidRPr="0057371A">
        <w:t xml:space="preserve"> ännu </w:t>
      </w:r>
      <w:r w:rsidR="00924EFA">
        <w:t xml:space="preserve">har </w:t>
      </w:r>
      <w:r w:rsidRPr="0057371A">
        <w:t xml:space="preserve">inte </w:t>
      </w:r>
      <w:r w:rsidR="00924EFA">
        <w:t xml:space="preserve">alla </w:t>
      </w:r>
      <w:r w:rsidRPr="0057371A">
        <w:t xml:space="preserve">fått tillbaka sina pengar. </w:t>
      </w:r>
      <w:r w:rsidR="005C1D31">
        <w:t>För att arrangörer av paketresor ska kunna återbetala resenärer har e</w:t>
      </w:r>
      <w:r w:rsidR="00410B2B">
        <w:t xml:space="preserve">tt förslag </w:t>
      </w:r>
      <w:r w:rsidR="009A087E">
        <w:t xml:space="preserve">om statligt lån till </w:t>
      </w:r>
      <w:r w:rsidR="00D36469">
        <w:t xml:space="preserve">sådana </w:t>
      </w:r>
      <w:r w:rsidR="009A087E">
        <w:t xml:space="preserve">arrangörer tagits fram och </w:t>
      </w:r>
      <w:r w:rsidR="00410B2B">
        <w:t>remitterats</w:t>
      </w:r>
      <w:r w:rsidR="009A087E">
        <w:t xml:space="preserve">. </w:t>
      </w:r>
      <w:r w:rsidR="00F47A30">
        <w:t>Förslaget och r</w:t>
      </w:r>
      <w:r w:rsidR="00050FD7">
        <w:t>emiss</w:t>
      </w:r>
      <w:r w:rsidR="00410B2B">
        <w:t xml:space="preserve">ynpunkterna som kommit in bereds </w:t>
      </w:r>
      <w:r w:rsidR="009A087E">
        <w:t xml:space="preserve">nu skyndsamt </w:t>
      </w:r>
      <w:r w:rsidR="00410B2B">
        <w:t>i Regeringskansliet.</w:t>
      </w:r>
    </w:p>
    <w:p w14:paraId="2B467AB8" w14:textId="4C6CEBC5" w:rsidR="00EA3CD4" w:rsidRDefault="00EA3CD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5913727A1794002B2D30DE2848177A7"/>
          </w:placeholder>
          <w:dataBinding w:prefixMappings="xmlns:ns0='http://lp/documentinfo/RK' " w:xpath="/ns0:DocumentInfo[1]/ns0:BaseInfo[1]/ns0:HeaderDate[1]" w:storeItemID="{01A4EF93-C14D-4B4F-BD60-291EF1368099}"/>
          <w:date w:fullDate="2020-1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2231" w:rsidRPr="00CB745D">
            <w:t>1</w:t>
          </w:r>
          <w:r w:rsidR="00152231">
            <w:t>5</w:t>
          </w:r>
          <w:r w:rsidR="00152231" w:rsidRPr="00CB745D">
            <w:t xml:space="preserve"> december 2020</w:t>
          </w:r>
        </w:sdtContent>
      </w:sdt>
    </w:p>
    <w:p w14:paraId="49DEA761" w14:textId="77777777" w:rsidR="00EA3CD4" w:rsidRDefault="00EA3CD4" w:rsidP="00471B06">
      <w:pPr>
        <w:pStyle w:val="Brdtextutanavstnd"/>
      </w:pPr>
    </w:p>
    <w:p w14:paraId="7DC81977" w14:textId="77777777" w:rsidR="00EA3CD4" w:rsidRDefault="00EA3CD4" w:rsidP="00471B06">
      <w:pPr>
        <w:pStyle w:val="Brdtextutanavstnd"/>
      </w:pPr>
    </w:p>
    <w:p w14:paraId="0085D349" w14:textId="77777777" w:rsidR="00EA3CD4" w:rsidRDefault="00EA3CD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6686E7DECD3444D9A77AE9C8342A811"/>
        </w:placeholder>
        <w:dataBinding w:prefixMappings="xmlns:ns0='http://lp/documentinfo/RK' " w:xpath="/ns0:DocumentInfo[1]/ns0:BaseInfo[1]/ns0:TopSender[1]" w:storeItemID="{01A4EF93-C14D-4B4F-BD60-291EF1368099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5E6808F" w14:textId="7904AFF3" w:rsidR="00EA3CD4" w:rsidRPr="00DB48AB" w:rsidRDefault="00717562" w:rsidP="00DB48AB">
          <w:pPr>
            <w:pStyle w:val="Brdtext"/>
          </w:pPr>
          <w:r>
            <w:t>Ibrahim Baylan</w:t>
          </w:r>
        </w:p>
      </w:sdtContent>
    </w:sdt>
    <w:sectPr w:rsidR="00EA3C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3EAE" w14:textId="77777777" w:rsidR="00903D2D" w:rsidRDefault="00903D2D" w:rsidP="00A87A54">
      <w:pPr>
        <w:spacing w:after="0" w:line="240" w:lineRule="auto"/>
      </w:pPr>
      <w:r>
        <w:separator/>
      </w:r>
    </w:p>
  </w:endnote>
  <w:endnote w:type="continuationSeparator" w:id="0">
    <w:p w14:paraId="3820CFA0" w14:textId="77777777" w:rsidR="00903D2D" w:rsidRDefault="00903D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B1C4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66D9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09C7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BB49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3C6D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4514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CEDE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B94462" w14:textId="77777777" w:rsidTr="00C26068">
      <w:trPr>
        <w:trHeight w:val="227"/>
      </w:trPr>
      <w:tc>
        <w:tcPr>
          <w:tcW w:w="4074" w:type="dxa"/>
        </w:tcPr>
        <w:p w14:paraId="10403D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90F2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8156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877C" w14:textId="77777777" w:rsidR="00903D2D" w:rsidRDefault="00903D2D" w:rsidP="00A87A54">
      <w:pPr>
        <w:spacing w:after="0" w:line="240" w:lineRule="auto"/>
      </w:pPr>
      <w:r>
        <w:separator/>
      </w:r>
    </w:p>
  </w:footnote>
  <w:footnote w:type="continuationSeparator" w:id="0">
    <w:p w14:paraId="3C4F5803" w14:textId="77777777" w:rsidR="00903D2D" w:rsidRDefault="00903D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3CD4" w14:paraId="7EC91991" w14:textId="77777777" w:rsidTr="00C93EBA">
      <w:trPr>
        <w:trHeight w:val="227"/>
      </w:trPr>
      <w:tc>
        <w:tcPr>
          <w:tcW w:w="5534" w:type="dxa"/>
        </w:tcPr>
        <w:p w14:paraId="400FB16D" w14:textId="77777777" w:rsidR="00EA3CD4" w:rsidRPr="007D73AB" w:rsidRDefault="00EA3CD4">
          <w:pPr>
            <w:pStyle w:val="Sidhuvud"/>
          </w:pPr>
        </w:p>
      </w:tc>
      <w:tc>
        <w:tcPr>
          <w:tcW w:w="3170" w:type="dxa"/>
          <w:vAlign w:val="bottom"/>
        </w:tcPr>
        <w:p w14:paraId="35167253" w14:textId="77777777" w:rsidR="00EA3CD4" w:rsidRPr="007D73AB" w:rsidRDefault="00EA3CD4" w:rsidP="00340DE0">
          <w:pPr>
            <w:pStyle w:val="Sidhuvud"/>
          </w:pPr>
        </w:p>
      </w:tc>
      <w:tc>
        <w:tcPr>
          <w:tcW w:w="1134" w:type="dxa"/>
        </w:tcPr>
        <w:p w14:paraId="392C97D2" w14:textId="77777777" w:rsidR="00EA3CD4" w:rsidRDefault="00EA3CD4" w:rsidP="005A703A">
          <w:pPr>
            <w:pStyle w:val="Sidhuvud"/>
          </w:pPr>
        </w:p>
      </w:tc>
    </w:tr>
    <w:tr w:rsidR="00EA3CD4" w14:paraId="1944CAAF" w14:textId="77777777" w:rsidTr="00C93EBA">
      <w:trPr>
        <w:trHeight w:val="1928"/>
      </w:trPr>
      <w:tc>
        <w:tcPr>
          <w:tcW w:w="5534" w:type="dxa"/>
        </w:tcPr>
        <w:p w14:paraId="03E6DE6B" w14:textId="77777777" w:rsidR="00EA3CD4" w:rsidRPr="00340DE0" w:rsidRDefault="00EA3C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B6847D" wp14:editId="2A05820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EF6365" w14:textId="77777777" w:rsidR="00EA3CD4" w:rsidRPr="00710A6C" w:rsidRDefault="00EA3CD4" w:rsidP="00EE3C0F">
          <w:pPr>
            <w:pStyle w:val="Sidhuvud"/>
            <w:rPr>
              <w:b/>
            </w:rPr>
          </w:pPr>
        </w:p>
        <w:p w14:paraId="5CC50031" w14:textId="77777777" w:rsidR="00EA3CD4" w:rsidRDefault="00EA3CD4" w:rsidP="00EE3C0F">
          <w:pPr>
            <w:pStyle w:val="Sidhuvud"/>
          </w:pPr>
        </w:p>
        <w:p w14:paraId="0CA5443A" w14:textId="77777777" w:rsidR="00EA3CD4" w:rsidRDefault="00EA3CD4" w:rsidP="00EE3C0F">
          <w:pPr>
            <w:pStyle w:val="Sidhuvud"/>
          </w:pPr>
        </w:p>
        <w:p w14:paraId="3B37122E" w14:textId="77777777" w:rsidR="00EA3CD4" w:rsidRDefault="00EA3C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C185DEA5FC41EA8452252921DDB707"/>
            </w:placeholder>
            <w:dataBinding w:prefixMappings="xmlns:ns0='http://lp/documentinfo/RK' " w:xpath="/ns0:DocumentInfo[1]/ns0:BaseInfo[1]/ns0:Dnr[1]" w:storeItemID="{01A4EF93-C14D-4B4F-BD60-291EF1368099}"/>
            <w:text/>
          </w:sdtPr>
          <w:sdtEndPr/>
          <w:sdtContent>
            <w:p w14:paraId="4AC12F86" w14:textId="0BE9634F" w:rsidR="00EA3CD4" w:rsidRDefault="00AF62BF" w:rsidP="00EE3C0F">
              <w:pPr>
                <w:pStyle w:val="Sidhuvud"/>
              </w:pPr>
              <w:r>
                <w:t>N2020/</w:t>
              </w:r>
              <w:r w:rsidR="00CB745D">
                <w:t>02971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390FF4CE194E8EBC2D6E2069560602"/>
            </w:placeholder>
            <w:showingPlcHdr/>
            <w:dataBinding w:prefixMappings="xmlns:ns0='http://lp/documentinfo/RK' " w:xpath="/ns0:DocumentInfo[1]/ns0:BaseInfo[1]/ns0:DocNumber[1]" w:storeItemID="{01A4EF93-C14D-4B4F-BD60-291EF1368099}"/>
            <w:text/>
          </w:sdtPr>
          <w:sdtEndPr/>
          <w:sdtContent>
            <w:p w14:paraId="70490616" w14:textId="77777777" w:rsidR="00EA3CD4" w:rsidRDefault="00EA3C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7B751A" w14:textId="77777777" w:rsidR="00EA3CD4" w:rsidRDefault="00EA3CD4" w:rsidP="00EE3C0F">
          <w:pPr>
            <w:pStyle w:val="Sidhuvud"/>
          </w:pPr>
        </w:p>
      </w:tc>
      <w:tc>
        <w:tcPr>
          <w:tcW w:w="1134" w:type="dxa"/>
        </w:tcPr>
        <w:p w14:paraId="67482AB4" w14:textId="77777777" w:rsidR="00EA3CD4" w:rsidRDefault="00EA3CD4" w:rsidP="0094502D">
          <w:pPr>
            <w:pStyle w:val="Sidhuvud"/>
          </w:pPr>
        </w:p>
        <w:p w14:paraId="569B2770" w14:textId="77777777" w:rsidR="00EA3CD4" w:rsidRPr="0094502D" w:rsidRDefault="00EA3CD4" w:rsidP="00EC71A6">
          <w:pPr>
            <w:pStyle w:val="Sidhuvud"/>
          </w:pPr>
        </w:p>
      </w:tc>
    </w:tr>
    <w:tr w:rsidR="00EA3CD4" w14:paraId="10B452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15ACAAAED84975943D6406283054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74C866" w14:textId="77777777" w:rsidR="00EF7FC8" w:rsidRPr="00EF7FC8" w:rsidRDefault="00EF7FC8" w:rsidP="00340DE0">
              <w:pPr>
                <w:pStyle w:val="Sidhuvud"/>
                <w:rPr>
                  <w:b/>
                </w:rPr>
              </w:pPr>
              <w:r w:rsidRPr="00EF7FC8">
                <w:rPr>
                  <w:b/>
                </w:rPr>
                <w:t>Näringsdepartementet</w:t>
              </w:r>
            </w:p>
            <w:p w14:paraId="45B4D38E" w14:textId="77777777" w:rsidR="000C0614" w:rsidRDefault="00EF7FC8" w:rsidP="00340DE0">
              <w:pPr>
                <w:pStyle w:val="Sidhuvud"/>
              </w:pPr>
              <w:r w:rsidRPr="00EF7FC8">
                <w:t>Näringsministern</w:t>
              </w:r>
            </w:p>
            <w:p w14:paraId="7F204AA0" w14:textId="43B71672" w:rsidR="00EA3CD4" w:rsidRPr="00340DE0" w:rsidRDefault="00EA3CD4" w:rsidP="000C061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D19E4BEE494D168BB3FFB04A5E8F96"/>
          </w:placeholder>
          <w:dataBinding w:prefixMappings="xmlns:ns0='http://lp/documentinfo/RK' " w:xpath="/ns0:DocumentInfo[1]/ns0:BaseInfo[1]/ns0:Recipient[1]" w:storeItemID="{01A4EF93-C14D-4B4F-BD60-291EF1368099}"/>
          <w:text w:multiLine="1"/>
        </w:sdtPr>
        <w:sdtEndPr/>
        <w:sdtContent>
          <w:tc>
            <w:tcPr>
              <w:tcW w:w="3170" w:type="dxa"/>
            </w:tcPr>
            <w:p w14:paraId="14DBDF07" w14:textId="77777777" w:rsidR="00EA3CD4" w:rsidRDefault="00EA3C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07CF9B" w14:textId="77777777" w:rsidR="00EA3CD4" w:rsidRDefault="00EA3CD4" w:rsidP="003E6020">
          <w:pPr>
            <w:pStyle w:val="Sidhuvud"/>
          </w:pPr>
        </w:p>
      </w:tc>
    </w:tr>
  </w:tbl>
  <w:p w14:paraId="70D7DA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FD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61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F7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23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B03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682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CF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1F6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B2B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74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FF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71A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D31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AEB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562"/>
    <w:rsid w:val="007213D0"/>
    <w:rsid w:val="007219C0"/>
    <w:rsid w:val="00731C75"/>
    <w:rsid w:val="00732599"/>
    <w:rsid w:val="007357A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C6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BA7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D2D"/>
    <w:rsid w:val="0090605F"/>
    <w:rsid w:val="0091053B"/>
    <w:rsid w:val="00912158"/>
    <w:rsid w:val="00912945"/>
    <w:rsid w:val="009144EE"/>
    <w:rsid w:val="00915D4C"/>
    <w:rsid w:val="00924EFA"/>
    <w:rsid w:val="009279B2"/>
    <w:rsid w:val="00935814"/>
    <w:rsid w:val="0094502D"/>
    <w:rsid w:val="00946561"/>
    <w:rsid w:val="00946B39"/>
    <w:rsid w:val="00947013"/>
    <w:rsid w:val="0095062C"/>
    <w:rsid w:val="00956EA9"/>
    <w:rsid w:val="009606B3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87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25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2BF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45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469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CE1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3CD4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FC8"/>
    <w:rsid w:val="00F03EAC"/>
    <w:rsid w:val="00F04B7C"/>
    <w:rsid w:val="00F068C7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A30"/>
    <w:rsid w:val="00F5045C"/>
    <w:rsid w:val="00F520C7"/>
    <w:rsid w:val="00F53AEA"/>
    <w:rsid w:val="00F5513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B3A57"/>
  <w15:docId w15:val="{7FFDE689-CE90-478E-AF22-958F88E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185DEA5FC41EA8452252921DDB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F6906-99C9-4558-AF0E-606E11E64673}"/>
      </w:docPartPr>
      <w:docPartBody>
        <w:p w:rsidR="008716C5" w:rsidRDefault="00D17CE3" w:rsidP="00D17CE3">
          <w:pPr>
            <w:pStyle w:val="F1C185DEA5FC41EA8452252921DDB7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90FF4CE194E8EBC2D6E2069560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C1F3B-D704-4414-A3E0-BF0083CA9E62}"/>
      </w:docPartPr>
      <w:docPartBody>
        <w:p w:rsidR="008716C5" w:rsidRDefault="00D17CE3" w:rsidP="00D17CE3">
          <w:pPr>
            <w:pStyle w:val="34390FF4CE194E8EBC2D6E20695606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5ACAAAED84975943D640628305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3FC0B-C21A-4C25-A44E-982012894773}"/>
      </w:docPartPr>
      <w:docPartBody>
        <w:p w:rsidR="008716C5" w:rsidRDefault="00D17CE3" w:rsidP="00D17CE3">
          <w:pPr>
            <w:pStyle w:val="2515ACAAAED84975943D6406283054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D19E4BEE494D168BB3FFB04A5E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8FD8F-1C5F-41AA-B235-B6227C1C5C53}"/>
      </w:docPartPr>
      <w:docPartBody>
        <w:p w:rsidR="008716C5" w:rsidRDefault="00D17CE3" w:rsidP="00D17CE3">
          <w:pPr>
            <w:pStyle w:val="27D19E4BEE494D168BB3FFB04A5E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913727A1794002B2D30DE284817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150BF-13C1-4442-A929-04AE629A2767}"/>
      </w:docPartPr>
      <w:docPartBody>
        <w:p w:rsidR="008716C5" w:rsidRDefault="00D17CE3" w:rsidP="00D17CE3">
          <w:pPr>
            <w:pStyle w:val="C5913727A1794002B2D30DE2848177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686E7DECD3444D9A77AE9C8342A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30CF2-FCFC-449B-9B4F-BAD93D3821C7}"/>
      </w:docPartPr>
      <w:docPartBody>
        <w:p w:rsidR="008716C5" w:rsidRDefault="00D17CE3" w:rsidP="00D17CE3">
          <w:pPr>
            <w:pStyle w:val="76686E7DECD3444D9A77AE9C8342A81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3"/>
    <w:rsid w:val="008716C5"/>
    <w:rsid w:val="00C92826"/>
    <w:rsid w:val="00D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668BDFB3D74479849A4A952BB20E10">
    <w:name w:val="71668BDFB3D74479849A4A952BB20E10"/>
    <w:rsid w:val="00D17CE3"/>
  </w:style>
  <w:style w:type="character" w:styleId="Platshllartext">
    <w:name w:val="Placeholder Text"/>
    <w:basedOn w:val="Standardstycketeckensnitt"/>
    <w:uiPriority w:val="99"/>
    <w:semiHidden/>
    <w:rsid w:val="00D17CE3"/>
    <w:rPr>
      <w:noProof w:val="0"/>
      <w:color w:val="808080"/>
    </w:rPr>
  </w:style>
  <w:style w:type="paragraph" w:customStyle="1" w:styleId="69120BD8E9E34BA1B59E17E32B2205B1">
    <w:name w:val="69120BD8E9E34BA1B59E17E32B2205B1"/>
    <w:rsid w:val="00D17CE3"/>
  </w:style>
  <w:style w:type="paragraph" w:customStyle="1" w:styleId="70957542EAE74C9AB9F12D56AB344632">
    <w:name w:val="70957542EAE74C9AB9F12D56AB344632"/>
    <w:rsid w:val="00D17CE3"/>
  </w:style>
  <w:style w:type="paragraph" w:customStyle="1" w:styleId="ACA271C45B5A4453947C79B257FAFF4E">
    <w:name w:val="ACA271C45B5A4453947C79B257FAFF4E"/>
    <w:rsid w:val="00D17CE3"/>
  </w:style>
  <w:style w:type="paragraph" w:customStyle="1" w:styleId="F1C185DEA5FC41EA8452252921DDB707">
    <w:name w:val="F1C185DEA5FC41EA8452252921DDB707"/>
    <w:rsid w:val="00D17CE3"/>
  </w:style>
  <w:style w:type="paragraph" w:customStyle="1" w:styleId="34390FF4CE194E8EBC2D6E2069560602">
    <w:name w:val="34390FF4CE194E8EBC2D6E2069560602"/>
    <w:rsid w:val="00D17CE3"/>
  </w:style>
  <w:style w:type="paragraph" w:customStyle="1" w:styleId="FD326FF381A44691AB7F53E5AB2690BC">
    <w:name w:val="FD326FF381A44691AB7F53E5AB2690BC"/>
    <w:rsid w:val="00D17CE3"/>
  </w:style>
  <w:style w:type="paragraph" w:customStyle="1" w:styleId="EACE2E32BCC442A8868E53F08512AD23">
    <w:name w:val="EACE2E32BCC442A8868E53F08512AD23"/>
    <w:rsid w:val="00D17CE3"/>
  </w:style>
  <w:style w:type="paragraph" w:customStyle="1" w:styleId="E75C673D266648D09A27DE96F1D92108">
    <w:name w:val="E75C673D266648D09A27DE96F1D92108"/>
    <w:rsid w:val="00D17CE3"/>
  </w:style>
  <w:style w:type="paragraph" w:customStyle="1" w:styleId="2515ACAAAED84975943D6406283054CC">
    <w:name w:val="2515ACAAAED84975943D6406283054CC"/>
    <w:rsid w:val="00D17CE3"/>
  </w:style>
  <w:style w:type="paragraph" w:customStyle="1" w:styleId="27D19E4BEE494D168BB3FFB04A5E8F96">
    <w:name w:val="27D19E4BEE494D168BB3FFB04A5E8F96"/>
    <w:rsid w:val="00D17CE3"/>
  </w:style>
  <w:style w:type="paragraph" w:customStyle="1" w:styleId="34390FF4CE194E8EBC2D6E20695606021">
    <w:name w:val="34390FF4CE194E8EBC2D6E20695606021"/>
    <w:rsid w:val="00D17C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15ACAAAED84975943D6406283054CC1">
    <w:name w:val="2515ACAAAED84975943D6406283054CC1"/>
    <w:rsid w:val="00D17C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868C55CC434B2192962A445CEF38FA">
    <w:name w:val="0F868C55CC434B2192962A445CEF38FA"/>
    <w:rsid w:val="00D17CE3"/>
  </w:style>
  <w:style w:type="paragraph" w:customStyle="1" w:styleId="DF93A83873E8401DB56A740C576026AC">
    <w:name w:val="DF93A83873E8401DB56A740C576026AC"/>
    <w:rsid w:val="00D17CE3"/>
  </w:style>
  <w:style w:type="paragraph" w:customStyle="1" w:styleId="D084886165B34005AF296E7B91CF31BD">
    <w:name w:val="D084886165B34005AF296E7B91CF31BD"/>
    <w:rsid w:val="00D17CE3"/>
  </w:style>
  <w:style w:type="paragraph" w:customStyle="1" w:styleId="E66E8E0A4E2942FD85656908A465E778">
    <w:name w:val="E66E8E0A4E2942FD85656908A465E778"/>
    <w:rsid w:val="00D17CE3"/>
  </w:style>
  <w:style w:type="paragraph" w:customStyle="1" w:styleId="F6869689534A42CEA4ECF537AD4B249C">
    <w:name w:val="F6869689534A42CEA4ECF537AD4B249C"/>
    <w:rsid w:val="00D17CE3"/>
  </w:style>
  <w:style w:type="paragraph" w:customStyle="1" w:styleId="24DB44EB08F743F6BFEF77A049FBFA95">
    <w:name w:val="24DB44EB08F743F6BFEF77A049FBFA95"/>
    <w:rsid w:val="00D17CE3"/>
  </w:style>
  <w:style w:type="paragraph" w:customStyle="1" w:styleId="1F6A644997654FD1BCC513BD7B6391CE">
    <w:name w:val="1F6A644997654FD1BCC513BD7B6391CE"/>
    <w:rsid w:val="00D17CE3"/>
  </w:style>
  <w:style w:type="paragraph" w:customStyle="1" w:styleId="C5913727A1794002B2D30DE2848177A7">
    <w:name w:val="C5913727A1794002B2D30DE2848177A7"/>
    <w:rsid w:val="00D17CE3"/>
  </w:style>
  <w:style w:type="paragraph" w:customStyle="1" w:styleId="76686E7DECD3444D9A77AE9C8342A811">
    <w:name w:val="76686E7DECD3444D9A77AE9C8342A811"/>
    <w:rsid w:val="00D17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f9f826d8-ed08-4d51-8663-afc36a3f0dc8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2020-12-15T00:00:00</HeaderDate>
    <Office/>
    <Dnr>N2020/02971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7E60-4B01-4829-8126-F26485B6FE67}"/>
</file>

<file path=customXml/itemProps2.xml><?xml version="1.0" encoding="utf-8"?>
<ds:datastoreItem xmlns:ds="http://schemas.openxmlformats.org/officeDocument/2006/customXml" ds:itemID="{51DDF7D1-EC6C-4065-A87E-FDBC4D83AB8C}"/>
</file>

<file path=customXml/itemProps3.xml><?xml version="1.0" encoding="utf-8"?>
<ds:datastoreItem xmlns:ds="http://schemas.openxmlformats.org/officeDocument/2006/customXml" ds:itemID="{A485BA43-7FEB-4912-BAD9-4B75FC9E6FE6}"/>
</file>

<file path=customXml/itemProps4.xml><?xml version="1.0" encoding="utf-8"?>
<ds:datastoreItem xmlns:ds="http://schemas.openxmlformats.org/officeDocument/2006/customXml" ds:itemID="{EF05291D-23B5-46F7-BDC8-3681A42EDAC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DDF7D1-EC6C-4065-A87E-FDBC4D83AB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DCE852-45D6-46B2-B5B5-06CCE0796F5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1A4EF93-C14D-4B4F-BD60-291EF1368099}"/>
</file>

<file path=customXml/itemProps8.xml><?xml version="1.0" encoding="utf-8"?>
<ds:datastoreItem xmlns:ds="http://schemas.openxmlformats.org/officeDocument/2006/customXml" ds:itemID="{EE4FEDBE-5D64-4CF0-A49B-F27C1AA596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1079</Characters>
  <Application>Microsoft Office Word</Application>
  <DocSecurity>0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891 av Angelica Lundberg (SD) Utbetalning av lån till paketresebranschen.docx</dc:title>
  <dc:subject/>
  <dc:creator>Anna Niklasson</dc:creator>
  <cp:keywords/>
  <dc:description/>
  <cp:lastModifiedBy>Sofie Bergenheim</cp:lastModifiedBy>
  <cp:revision>3</cp:revision>
  <dcterms:created xsi:type="dcterms:W3CDTF">2020-12-15T10:36:00Z</dcterms:created>
  <dcterms:modified xsi:type="dcterms:W3CDTF">2020-12-15T21:54:00Z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