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0AC42" w14:textId="29E804BE" w:rsidR="00E15B7D" w:rsidRDefault="00E15B7D" w:rsidP="00E15B7D">
      <w:pPr>
        <w:pStyle w:val="Rubrik"/>
      </w:pPr>
      <w:bookmarkStart w:id="0" w:name="Start"/>
      <w:bookmarkEnd w:id="0"/>
      <w:r>
        <w:t>Svar på fråga 2020/21:2710 av Mats Sander (M)</w:t>
      </w:r>
      <w:r w:rsidR="003D098D">
        <w:t xml:space="preserve"> </w:t>
      </w:r>
      <w:r w:rsidR="003D098D" w:rsidRPr="003D098D">
        <w:t>Styrningen av Sveriges krisberedskap</w:t>
      </w:r>
    </w:p>
    <w:p w14:paraId="2C78DD42" w14:textId="3DC54F3C" w:rsidR="00E15B7D" w:rsidRDefault="00E15B7D" w:rsidP="002749F7">
      <w:pPr>
        <w:pStyle w:val="Brdtext"/>
      </w:pPr>
      <w:r>
        <w:t>Mats Sander har frågat mig vilka åtgärder</w:t>
      </w:r>
      <w:r w:rsidR="009A59FB">
        <w:t xml:space="preserve"> som</w:t>
      </w:r>
      <w:r>
        <w:t xml:space="preserve"> jag avser att vidta för att åtgärda problematiken med styrmedlets ineffektivitet</w:t>
      </w:r>
      <w:r w:rsidR="000B4D71">
        <w:t xml:space="preserve"> utifrån det </w:t>
      </w:r>
      <w:r w:rsidR="009A59FB">
        <w:t xml:space="preserve">som beskrivs i Riksrevisionens granskningsrapport </w:t>
      </w:r>
      <w:r w:rsidR="009A59FB" w:rsidRPr="009A59FB">
        <w:t>Projektbidrag från anslag 2:4 krisberedskap</w:t>
      </w:r>
      <w:r w:rsidR="006C6763">
        <w:t xml:space="preserve"> - </w:t>
      </w:r>
      <w:r w:rsidR="006C6763" w:rsidRPr="006C6763">
        <w:t>ett styrmedel med utmaningar</w:t>
      </w:r>
      <w:r>
        <w:t>.</w:t>
      </w:r>
    </w:p>
    <w:p w14:paraId="2C403182" w14:textId="0E6013DB" w:rsidR="00917A4E" w:rsidRDefault="003D098D" w:rsidP="00917A4E">
      <w:pPr>
        <w:pStyle w:val="Brdtext"/>
      </w:pPr>
      <w:r>
        <w:t>Det är viktigt att de projekt som bedrivs med stöd av a</w:t>
      </w:r>
      <w:r w:rsidR="00917A4E" w:rsidRPr="00917A4E">
        <w:t>nslag 2:4 Krisberedskap</w:t>
      </w:r>
      <w:r>
        <w:t xml:space="preserve"> leder till en </w:t>
      </w:r>
      <w:r w:rsidR="00917A4E" w:rsidRPr="00917A4E">
        <w:t>utveck</w:t>
      </w:r>
      <w:r>
        <w:t>ling av</w:t>
      </w:r>
      <w:r w:rsidR="00917A4E" w:rsidRPr="00917A4E">
        <w:t xml:space="preserve"> krisberedskapen och det civila försvaret. Regeringen har i budgetpropositionen för 2021 konstaterat att de utvecklingsprojekt som myndigheter genomfört bl.a. har bidragit till kunskapsuppbyggnad och att stärka den tvärsektoriella samverkan inom flera samhällsviktiga områden.</w:t>
      </w:r>
    </w:p>
    <w:p w14:paraId="65887740" w14:textId="77777777" w:rsidR="00917A4E" w:rsidRDefault="00917A4E" w:rsidP="00917A4E">
      <w:pPr>
        <w:pStyle w:val="Brdtext"/>
      </w:pPr>
      <w:r>
        <w:t xml:space="preserve">Jag välkomnar Riksrevisionens granskning av projektbidrag från anslag 2:4 krisberedskap och kommer noga ta del av de slutsatser som framkommer i granskningsrapporten. </w:t>
      </w:r>
    </w:p>
    <w:p w14:paraId="6C768739" w14:textId="3F53BF92" w:rsidR="00E15B7D" w:rsidRDefault="00917A4E" w:rsidP="00917A4E">
      <w:pPr>
        <w:pStyle w:val="Brdtext"/>
      </w:pPr>
      <w:r>
        <w:t>Regeringen kommer i en skrivelse till riksdagen att återkomma med sina bedömningar av de rekommendationer som Riksrevisionen har lämnat.</w:t>
      </w:r>
    </w:p>
    <w:p w14:paraId="4F195D79" w14:textId="77777777" w:rsidR="00E15B7D" w:rsidRDefault="00E15B7D" w:rsidP="002749F7">
      <w:pPr>
        <w:pStyle w:val="Brdtext"/>
      </w:pPr>
    </w:p>
    <w:p w14:paraId="33CD0A9A" w14:textId="544B29E9" w:rsidR="00E15B7D" w:rsidRDefault="00E15B7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8D66527EB7448B986446E54A500833"/>
          </w:placeholder>
          <w:dataBinding w:prefixMappings="xmlns:ns0='http://lp/documentinfo/RK' " w:xpath="/ns0:DocumentInfo[1]/ns0:BaseInfo[1]/ns0:HeaderDate[1]" w:storeItemID="{4F77DB97-2465-45D2-B168-6E15EDE0164D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098D">
            <w:t>5 maj 2021</w:t>
          </w:r>
        </w:sdtContent>
      </w:sdt>
    </w:p>
    <w:p w14:paraId="5C1C7B11" w14:textId="77777777" w:rsidR="00E15B7D" w:rsidRDefault="00E15B7D" w:rsidP="004E7A8F">
      <w:pPr>
        <w:pStyle w:val="Brdtextutanavstnd"/>
      </w:pPr>
    </w:p>
    <w:p w14:paraId="4BAA1773" w14:textId="77777777" w:rsidR="00E15B7D" w:rsidRDefault="00E15B7D" w:rsidP="004E7A8F">
      <w:pPr>
        <w:pStyle w:val="Brdtextutanavstnd"/>
      </w:pPr>
    </w:p>
    <w:p w14:paraId="575277E2" w14:textId="77777777" w:rsidR="00E15B7D" w:rsidRDefault="00E15B7D" w:rsidP="004E7A8F">
      <w:pPr>
        <w:pStyle w:val="Brdtextutanavstnd"/>
      </w:pPr>
    </w:p>
    <w:p w14:paraId="11CE0287" w14:textId="60679A61" w:rsidR="00E15B7D" w:rsidRDefault="003D098D" w:rsidP="00422A41">
      <w:pPr>
        <w:pStyle w:val="Brdtext"/>
      </w:pPr>
      <w:r>
        <w:t>Mikael Damberg</w:t>
      </w:r>
    </w:p>
    <w:sectPr w:rsidR="00E15B7D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54A85" w14:textId="77777777" w:rsidR="00E15B7D" w:rsidRDefault="00E15B7D" w:rsidP="00A87A54">
      <w:pPr>
        <w:spacing w:after="0" w:line="240" w:lineRule="auto"/>
      </w:pPr>
      <w:r>
        <w:separator/>
      </w:r>
    </w:p>
  </w:endnote>
  <w:endnote w:type="continuationSeparator" w:id="0">
    <w:p w14:paraId="05954040" w14:textId="77777777" w:rsidR="00E15B7D" w:rsidRDefault="00E15B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6F368" w14:textId="77777777" w:rsidR="003D098D" w:rsidRDefault="003D098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B5B25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A980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1A3F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88470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0C588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A7DF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D139E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A75845" w14:textId="77777777" w:rsidTr="00C26068">
      <w:trPr>
        <w:trHeight w:val="227"/>
      </w:trPr>
      <w:tc>
        <w:tcPr>
          <w:tcW w:w="4074" w:type="dxa"/>
        </w:tcPr>
        <w:p w14:paraId="322BEC2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1012A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F2283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D0994" w14:textId="77777777" w:rsidR="00E15B7D" w:rsidRDefault="00E15B7D" w:rsidP="00A87A54">
      <w:pPr>
        <w:spacing w:after="0" w:line="240" w:lineRule="auto"/>
      </w:pPr>
      <w:r>
        <w:separator/>
      </w:r>
    </w:p>
  </w:footnote>
  <w:footnote w:type="continuationSeparator" w:id="0">
    <w:p w14:paraId="3995AD27" w14:textId="77777777" w:rsidR="00E15B7D" w:rsidRDefault="00E15B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1ECB8" w14:textId="77777777" w:rsidR="003D098D" w:rsidRDefault="003D09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B9A7D" w14:textId="77777777" w:rsidR="003D098D" w:rsidRDefault="003D098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5B7D" w14:paraId="31612049" w14:textId="77777777" w:rsidTr="00C93EBA">
      <w:trPr>
        <w:trHeight w:val="227"/>
      </w:trPr>
      <w:tc>
        <w:tcPr>
          <w:tcW w:w="5534" w:type="dxa"/>
        </w:tcPr>
        <w:p w14:paraId="106B83C6" w14:textId="77777777" w:rsidR="00E15B7D" w:rsidRPr="007D73AB" w:rsidRDefault="00E15B7D">
          <w:pPr>
            <w:pStyle w:val="Sidhuvud"/>
          </w:pPr>
        </w:p>
      </w:tc>
      <w:tc>
        <w:tcPr>
          <w:tcW w:w="3170" w:type="dxa"/>
          <w:vAlign w:val="bottom"/>
        </w:tcPr>
        <w:p w14:paraId="07AAFECD" w14:textId="77777777" w:rsidR="00E15B7D" w:rsidRPr="007D73AB" w:rsidRDefault="00E15B7D" w:rsidP="00340DE0">
          <w:pPr>
            <w:pStyle w:val="Sidhuvud"/>
          </w:pPr>
        </w:p>
      </w:tc>
      <w:tc>
        <w:tcPr>
          <w:tcW w:w="1134" w:type="dxa"/>
        </w:tcPr>
        <w:p w14:paraId="45FDB6F8" w14:textId="77777777" w:rsidR="00E15B7D" w:rsidRDefault="00E15B7D" w:rsidP="005A703A">
          <w:pPr>
            <w:pStyle w:val="Sidhuvud"/>
          </w:pPr>
        </w:p>
      </w:tc>
    </w:tr>
    <w:tr w:rsidR="00E15B7D" w14:paraId="38B740FD" w14:textId="77777777" w:rsidTr="00C93EBA">
      <w:trPr>
        <w:trHeight w:val="1928"/>
      </w:trPr>
      <w:tc>
        <w:tcPr>
          <w:tcW w:w="5534" w:type="dxa"/>
        </w:tcPr>
        <w:p w14:paraId="76206257" w14:textId="77777777" w:rsidR="00E15B7D" w:rsidRPr="00340DE0" w:rsidRDefault="00E15B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69562E" wp14:editId="771BE3A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698AEE" w14:textId="77777777" w:rsidR="00E15B7D" w:rsidRPr="00710A6C" w:rsidRDefault="00E15B7D" w:rsidP="00EE3C0F">
          <w:pPr>
            <w:pStyle w:val="Sidhuvud"/>
            <w:rPr>
              <w:b/>
            </w:rPr>
          </w:pPr>
        </w:p>
        <w:p w14:paraId="1303B8E3" w14:textId="77777777" w:rsidR="00E15B7D" w:rsidRDefault="00E15B7D" w:rsidP="00EE3C0F">
          <w:pPr>
            <w:pStyle w:val="Sidhuvud"/>
          </w:pPr>
        </w:p>
        <w:p w14:paraId="10D88993" w14:textId="77777777" w:rsidR="00E15B7D" w:rsidRDefault="00E15B7D" w:rsidP="00EE3C0F">
          <w:pPr>
            <w:pStyle w:val="Sidhuvud"/>
          </w:pPr>
        </w:p>
        <w:p w14:paraId="5E228D37" w14:textId="77777777" w:rsidR="00E15B7D" w:rsidRDefault="00E15B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AF67E2BB5804D8CA4A1EEBD7A3F566A"/>
            </w:placeholder>
            <w:dataBinding w:prefixMappings="xmlns:ns0='http://lp/documentinfo/RK' " w:xpath="/ns0:DocumentInfo[1]/ns0:BaseInfo[1]/ns0:Dnr[1]" w:storeItemID="{4F77DB97-2465-45D2-B168-6E15EDE0164D}"/>
            <w:text/>
          </w:sdtPr>
          <w:sdtEndPr/>
          <w:sdtContent>
            <w:p w14:paraId="6E905563" w14:textId="783F1674" w:rsidR="00E15B7D" w:rsidRDefault="00E15B7D" w:rsidP="00EE3C0F">
              <w:pPr>
                <w:pStyle w:val="Sidhuvud"/>
              </w:pPr>
              <w:r>
                <w:t>Ju2021/01763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63C4892454442EA7A4A88F572D2E10"/>
            </w:placeholder>
            <w:showingPlcHdr/>
            <w:dataBinding w:prefixMappings="xmlns:ns0='http://lp/documentinfo/RK' " w:xpath="/ns0:DocumentInfo[1]/ns0:BaseInfo[1]/ns0:DocNumber[1]" w:storeItemID="{4F77DB97-2465-45D2-B168-6E15EDE0164D}"/>
            <w:text/>
          </w:sdtPr>
          <w:sdtEndPr/>
          <w:sdtContent>
            <w:p w14:paraId="3228B213" w14:textId="77777777" w:rsidR="00E15B7D" w:rsidRDefault="00E15B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444729" w14:textId="77777777" w:rsidR="00E15B7D" w:rsidRDefault="00E15B7D" w:rsidP="00EE3C0F">
          <w:pPr>
            <w:pStyle w:val="Sidhuvud"/>
          </w:pPr>
        </w:p>
      </w:tc>
      <w:tc>
        <w:tcPr>
          <w:tcW w:w="1134" w:type="dxa"/>
        </w:tcPr>
        <w:p w14:paraId="7C6ADBF0" w14:textId="77777777" w:rsidR="00E15B7D" w:rsidRDefault="00E15B7D" w:rsidP="0094502D">
          <w:pPr>
            <w:pStyle w:val="Sidhuvud"/>
          </w:pPr>
        </w:p>
        <w:p w14:paraId="2A84838B" w14:textId="77777777" w:rsidR="00E15B7D" w:rsidRPr="0094502D" w:rsidRDefault="00E15B7D" w:rsidP="00EC71A6">
          <w:pPr>
            <w:pStyle w:val="Sidhuvud"/>
          </w:pPr>
        </w:p>
      </w:tc>
    </w:tr>
    <w:tr w:rsidR="00E15B7D" w14:paraId="1028B8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125C0735ECE4408B1BAB03C5176F5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F790D4" w14:textId="77777777" w:rsidR="003D098D" w:rsidRPr="003D098D" w:rsidRDefault="003D098D" w:rsidP="00340DE0">
              <w:pPr>
                <w:pStyle w:val="Sidhuvud"/>
                <w:rPr>
                  <w:b/>
                </w:rPr>
              </w:pPr>
              <w:r w:rsidRPr="003D098D">
                <w:rPr>
                  <w:b/>
                </w:rPr>
                <w:t>Justitiedepartementet</w:t>
              </w:r>
            </w:p>
            <w:p w14:paraId="69450D6A" w14:textId="217BE81D" w:rsidR="00E15B7D" w:rsidRPr="00340DE0" w:rsidRDefault="003D098D" w:rsidP="00340DE0">
              <w:pPr>
                <w:pStyle w:val="Sidhuvud"/>
              </w:pPr>
              <w:r w:rsidRPr="003D098D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8BE5387D39432EB1F6846B1FAFCB81"/>
          </w:placeholder>
          <w:dataBinding w:prefixMappings="xmlns:ns0='http://lp/documentinfo/RK' " w:xpath="/ns0:DocumentInfo[1]/ns0:BaseInfo[1]/ns0:Recipient[1]" w:storeItemID="{4F77DB97-2465-45D2-B168-6E15EDE0164D}"/>
          <w:text w:multiLine="1"/>
        </w:sdtPr>
        <w:sdtEndPr/>
        <w:sdtContent>
          <w:tc>
            <w:tcPr>
              <w:tcW w:w="3170" w:type="dxa"/>
            </w:tcPr>
            <w:p w14:paraId="19207DBE" w14:textId="77777777" w:rsidR="00E15B7D" w:rsidRDefault="00E15B7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849A86" w14:textId="77777777" w:rsidR="00E15B7D" w:rsidRDefault="00E15B7D" w:rsidP="003E6020">
          <w:pPr>
            <w:pStyle w:val="Sidhuvud"/>
          </w:pPr>
        </w:p>
      </w:tc>
    </w:tr>
  </w:tbl>
  <w:p w14:paraId="053B250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7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D71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98D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763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A4E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9FB"/>
    <w:rsid w:val="009A759C"/>
    <w:rsid w:val="009B2F70"/>
    <w:rsid w:val="009B4594"/>
    <w:rsid w:val="009B4BFC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5B7D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D63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239D08"/>
  <w15:docId w15:val="{A613767C-4F49-482B-A386-0253AD16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17" Type="http://schemas.openxmlformats.org/officeDocument/2006/relationships/footer" Target="footer1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F67E2BB5804D8CA4A1EEBD7A3F5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ED266-9D9B-497B-9557-3455399BDB3E}"/>
      </w:docPartPr>
      <w:docPartBody>
        <w:p w:rsidR="0046253C" w:rsidRDefault="00177C4D" w:rsidP="00177C4D">
          <w:pPr>
            <w:pStyle w:val="9AF67E2BB5804D8CA4A1EEBD7A3F56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63C4892454442EA7A4A88F572D2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D9A44-F3E0-461C-B319-83C726BC0F86}"/>
      </w:docPartPr>
      <w:docPartBody>
        <w:p w:rsidR="0046253C" w:rsidRDefault="00177C4D" w:rsidP="00177C4D">
          <w:pPr>
            <w:pStyle w:val="A363C4892454442EA7A4A88F572D2E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25C0735ECE4408B1BAB03C5176F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7F72FE-7CD5-4C2E-8C82-EB991042AF29}"/>
      </w:docPartPr>
      <w:docPartBody>
        <w:p w:rsidR="0046253C" w:rsidRDefault="00177C4D" w:rsidP="00177C4D">
          <w:pPr>
            <w:pStyle w:val="6125C0735ECE4408B1BAB03C5176F5A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8BE5387D39432EB1F6846B1FAFC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22F4D-DB2E-4ED5-93BE-B7B0FC4EC190}"/>
      </w:docPartPr>
      <w:docPartBody>
        <w:p w:rsidR="0046253C" w:rsidRDefault="00177C4D" w:rsidP="00177C4D">
          <w:pPr>
            <w:pStyle w:val="808BE5387D39432EB1F6846B1FAFCB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8D66527EB7448B986446E54A500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8B9AE8-6696-4B4C-A1E7-50E67A1C1ED2}"/>
      </w:docPartPr>
      <w:docPartBody>
        <w:p w:rsidR="0046253C" w:rsidRDefault="00177C4D" w:rsidP="00177C4D">
          <w:pPr>
            <w:pStyle w:val="DF8D66527EB7448B986446E54A50083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4D"/>
    <w:rsid w:val="00177C4D"/>
    <w:rsid w:val="0046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56718AEC9B4183B7BA139E44E3E021">
    <w:name w:val="7056718AEC9B4183B7BA139E44E3E021"/>
    <w:rsid w:val="00177C4D"/>
  </w:style>
  <w:style w:type="character" w:styleId="Platshllartext">
    <w:name w:val="Placeholder Text"/>
    <w:basedOn w:val="Standardstycketeckensnitt"/>
    <w:uiPriority w:val="99"/>
    <w:semiHidden/>
    <w:rsid w:val="00177C4D"/>
    <w:rPr>
      <w:noProof w:val="0"/>
      <w:color w:val="808080"/>
    </w:rPr>
  </w:style>
  <w:style w:type="paragraph" w:customStyle="1" w:styleId="0DD88A128C9B40ABA86B4B54F7DBB620">
    <w:name w:val="0DD88A128C9B40ABA86B4B54F7DBB620"/>
    <w:rsid w:val="00177C4D"/>
  </w:style>
  <w:style w:type="paragraph" w:customStyle="1" w:styleId="757051616046461A84B3DB1A0E97866F">
    <w:name w:val="757051616046461A84B3DB1A0E97866F"/>
    <w:rsid w:val="00177C4D"/>
  </w:style>
  <w:style w:type="paragraph" w:customStyle="1" w:styleId="AE49CFF9C2064EBA8A2EFF9EF785BC2F">
    <w:name w:val="AE49CFF9C2064EBA8A2EFF9EF785BC2F"/>
    <w:rsid w:val="00177C4D"/>
  </w:style>
  <w:style w:type="paragraph" w:customStyle="1" w:styleId="9AF67E2BB5804D8CA4A1EEBD7A3F566A">
    <w:name w:val="9AF67E2BB5804D8CA4A1EEBD7A3F566A"/>
    <w:rsid w:val="00177C4D"/>
  </w:style>
  <w:style w:type="paragraph" w:customStyle="1" w:styleId="A363C4892454442EA7A4A88F572D2E10">
    <w:name w:val="A363C4892454442EA7A4A88F572D2E10"/>
    <w:rsid w:val="00177C4D"/>
  </w:style>
  <w:style w:type="paragraph" w:customStyle="1" w:styleId="D6E8DFCAE0024B23BD1A4CCFEED30FB8">
    <w:name w:val="D6E8DFCAE0024B23BD1A4CCFEED30FB8"/>
    <w:rsid w:val="00177C4D"/>
  </w:style>
  <w:style w:type="paragraph" w:customStyle="1" w:styleId="9692795495404B4DA39624A162EACDBE">
    <w:name w:val="9692795495404B4DA39624A162EACDBE"/>
    <w:rsid w:val="00177C4D"/>
  </w:style>
  <w:style w:type="paragraph" w:customStyle="1" w:styleId="32A65055C2A14D19A154E32801683C94">
    <w:name w:val="32A65055C2A14D19A154E32801683C94"/>
    <w:rsid w:val="00177C4D"/>
  </w:style>
  <w:style w:type="paragraph" w:customStyle="1" w:styleId="6125C0735ECE4408B1BAB03C5176F5A3">
    <w:name w:val="6125C0735ECE4408B1BAB03C5176F5A3"/>
    <w:rsid w:val="00177C4D"/>
  </w:style>
  <w:style w:type="paragraph" w:customStyle="1" w:styleId="808BE5387D39432EB1F6846B1FAFCB81">
    <w:name w:val="808BE5387D39432EB1F6846B1FAFCB81"/>
    <w:rsid w:val="00177C4D"/>
  </w:style>
  <w:style w:type="paragraph" w:customStyle="1" w:styleId="A363C4892454442EA7A4A88F572D2E101">
    <w:name w:val="A363C4892454442EA7A4A88F572D2E101"/>
    <w:rsid w:val="00177C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25C0735ECE4408B1BAB03C5176F5A31">
    <w:name w:val="6125C0735ECE4408B1BAB03C5176F5A31"/>
    <w:rsid w:val="00177C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7B4A6D776140E19E74EF5CD8BFA2CB">
    <w:name w:val="867B4A6D776140E19E74EF5CD8BFA2CB"/>
    <w:rsid w:val="00177C4D"/>
  </w:style>
  <w:style w:type="paragraph" w:customStyle="1" w:styleId="85A54570551D496FB85C6B526EAAB6DE">
    <w:name w:val="85A54570551D496FB85C6B526EAAB6DE"/>
    <w:rsid w:val="00177C4D"/>
  </w:style>
  <w:style w:type="paragraph" w:customStyle="1" w:styleId="7FE79A029B3D4E7D9AF4B2F81D800C96">
    <w:name w:val="7FE79A029B3D4E7D9AF4B2F81D800C96"/>
    <w:rsid w:val="00177C4D"/>
  </w:style>
  <w:style w:type="paragraph" w:customStyle="1" w:styleId="7A1AF669223343FC98ED912FE298866A">
    <w:name w:val="7A1AF669223343FC98ED912FE298866A"/>
    <w:rsid w:val="00177C4D"/>
  </w:style>
  <w:style w:type="paragraph" w:customStyle="1" w:styleId="3F97F5F0443A4080871C92E71B4FEEA7">
    <w:name w:val="3F97F5F0443A4080871C92E71B4FEEA7"/>
    <w:rsid w:val="00177C4D"/>
  </w:style>
  <w:style w:type="paragraph" w:customStyle="1" w:styleId="DF8D66527EB7448B986446E54A500833">
    <w:name w:val="DF8D66527EB7448B986446E54A500833"/>
    <w:rsid w:val="00177C4D"/>
  </w:style>
  <w:style w:type="paragraph" w:customStyle="1" w:styleId="41D987D77F034FD79CA3D387991DE506">
    <w:name w:val="41D987D77F034FD79CA3D387991DE506"/>
    <w:rsid w:val="00177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7538e245-b7b6-459b-bc0d-8b446f650d93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2021-05-05T00:00:00</HeaderDate>
    <Office/>
    <Dnr>Ju2021/01763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35A57A7-A2E7-4847-965E-9500EE650C87}"/>
</file>

<file path=customXml/itemProps2.xml><?xml version="1.0" encoding="utf-8"?>
<ds:datastoreItem xmlns:ds="http://schemas.openxmlformats.org/officeDocument/2006/customXml" ds:itemID="{A973CB4D-C223-4E34-95DF-383AD61463F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35A57A7-A2E7-4847-965E-9500EE650C8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e9c2f0c-7bf8-49af-8356-cbf363fc78a7"/>
    <ds:schemaRef ds:uri="18f3d968-6251-40b0-9f11-012b293496c2"/>
    <ds:schemaRef ds:uri="cc625d36-bb37-4650-91b9-0c96159295ba"/>
    <ds:schemaRef ds:uri="http://purl.org/dc/terms/"/>
    <ds:schemaRef ds:uri="http://schemas.openxmlformats.org/package/2006/metadata/core-properties"/>
    <ds:schemaRef ds:uri="bebd353c-4085-4179-89a0-a37c3f823aff"/>
    <ds:schemaRef ds:uri="http://schemas.microsoft.com/office/2006/documentManagement/types"/>
    <ds:schemaRef ds:uri="9c9941df-7074-4a92-bf99-225d24d78d6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728D286-6BFB-4D8A-B3D5-F2BA5DC1C02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173DC89-8F00-43CD-8197-B628FE70A82D}"/>
</file>

<file path=customXml/itemProps7.xml><?xml version="1.0" encoding="utf-8"?>
<ds:datastoreItem xmlns:ds="http://schemas.openxmlformats.org/officeDocument/2006/customXml" ds:itemID="{E5B9855E-2C69-4194-95D9-C97FCDEB5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4F77DB97-2465-45D2-B168-6E15EDE016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2710.docx</dc:title>
  <dc:subject/>
  <dc:creator>Anders Klahr</dc:creator>
  <cp:keywords/>
  <dc:description/>
  <cp:lastModifiedBy>Monique Karlsson</cp:lastModifiedBy>
  <cp:revision>4</cp:revision>
  <dcterms:created xsi:type="dcterms:W3CDTF">2021-04-30T05:23:00Z</dcterms:created>
  <dcterms:modified xsi:type="dcterms:W3CDTF">2021-04-30T09:43:00Z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532e9107-6833-413e-926a-1a479ac52dcc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