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63E1B3" w14:textId="61682EB2" w:rsidR="0048362E" w:rsidRDefault="0048362E" w:rsidP="003D781F">
      <w:pPr>
        <w:pStyle w:val="Rubrik"/>
        <w:spacing w:after="0"/>
      </w:pPr>
      <w:bookmarkStart w:id="0" w:name="Start"/>
      <w:bookmarkEnd w:id="0"/>
      <w:r>
        <w:t xml:space="preserve">Svar på fråga </w:t>
      </w:r>
      <w:r w:rsidRPr="0048362E">
        <w:t>20</w:t>
      </w:r>
      <w:r w:rsidR="000B6C5A">
        <w:t>20</w:t>
      </w:r>
      <w:r w:rsidRPr="0048362E">
        <w:t>/2</w:t>
      </w:r>
      <w:r w:rsidR="000B6C5A">
        <w:t>1</w:t>
      </w:r>
      <w:r w:rsidRPr="0048362E">
        <w:t>:</w:t>
      </w:r>
      <w:r w:rsidR="000B6C5A">
        <w:t>693</w:t>
      </w:r>
      <w:r w:rsidR="003D781F">
        <w:t xml:space="preserve"> </w:t>
      </w:r>
      <w:r>
        <w:t xml:space="preserve">av </w:t>
      </w:r>
      <w:r w:rsidR="000B6C5A">
        <w:t>Saila</w:t>
      </w:r>
      <w:r>
        <w:t xml:space="preserve"> </w:t>
      </w:r>
      <w:r w:rsidR="000B6C5A" w:rsidRPr="000B6C5A">
        <w:t xml:space="preserve">Quicklund (M) </w:t>
      </w:r>
      <w:r w:rsidR="000B6C5A">
        <w:t>Arbetslöshetskrisen</w:t>
      </w:r>
      <w:r w:rsidR="003D781F">
        <w:t xml:space="preserve"> </w:t>
      </w:r>
    </w:p>
    <w:p w14:paraId="407C2396" w14:textId="77777777" w:rsidR="003D781F" w:rsidRDefault="003D781F" w:rsidP="002E07E3">
      <w:pPr>
        <w:pStyle w:val="Brdtext"/>
        <w:spacing w:after="0"/>
      </w:pPr>
    </w:p>
    <w:p w14:paraId="7DD68849" w14:textId="38441237" w:rsidR="0048362E" w:rsidRPr="00BC7084" w:rsidRDefault="000B6C5A" w:rsidP="000B6C5A">
      <w:pPr>
        <w:pStyle w:val="Brdtext"/>
      </w:pPr>
      <w:bookmarkStart w:id="1" w:name="_Hlk45730264"/>
      <w:r w:rsidRPr="000B6C5A">
        <w:t xml:space="preserve">Saila Quicklund </w:t>
      </w:r>
      <w:r w:rsidR="007B61B6">
        <w:t>har fråga</w:t>
      </w:r>
      <w:r w:rsidR="00954DDC">
        <w:t>t</w:t>
      </w:r>
      <w:bookmarkStart w:id="2" w:name="_GoBack"/>
      <w:bookmarkEnd w:id="2"/>
      <w:r w:rsidR="007B61B6">
        <w:t xml:space="preserve"> mig </w:t>
      </w:r>
      <w:r>
        <w:t>om vilka konkreta åtgärder jag avser att vidta i närtid för att sänka arbetslösheten</w:t>
      </w:r>
      <w:r w:rsidR="003D781F">
        <w:t xml:space="preserve">. </w:t>
      </w:r>
    </w:p>
    <w:p w14:paraId="0371A208" w14:textId="555F110C" w:rsidR="00FB2146" w:rsidRDefault="00FB2146" w:rsidP="00FB2146">
      <w:pPr>
        <w:pStyle w:val="Brdtext"/>
      </w:pPr>
      <w:bookmarkStart w:id="3" w:name="_Hlk41574724"/>
      <w:r>
        <w:t xml:space="preserve">I den uppkomna situationen som följer av </w:t>
      </w:r>
      <w:r w:rsidR="00E46D87">
        <w:t>c</w:t>
      </w:r>
      <w:r>
        <w:t xml:space="preserve">ovid-19 för regeringen en aktiv arbetsmarknadspolitik för att möta en ökande arbetslöshet och underlätta matchningen av arbetssökande kvinnor och män till de lediga jobben. </w:t>
      </w:r>
    </w:p>
    <w:p w14:paraId="3961AF99" w14:textId="2292E58F" w:rsidR="00FB2146" w:rsidRDefault="00FB2146" w:rsidP="00FB2146">
      <w:pPr>
        <w:pStyle w:val="Brdtext"/>
      </w:pPr>
      <w:r>
        <w:t xml:space="preserve">I OECD Employment Outlook 2020 framkommer att </w:t>
      </w:r>
      <w:r w:rsidR="00F94D52">
        <w:t xml:space="preserve">jämförelser mellan länder </w:t>
      </w:r>
      <w:r>
        <w:t xml:space="preserve">av arbetslösheten i spåret av pandemin bör göras med stor försiktighet. Krisen har påverkat insamlings- och beräkningsmetoder för arbetsmarknadsstatistiken. Dessutom har restriktioner försvårat jobbsökandet vilket har lett till minskat arbetskraftsdeltagande i många länder. Sverige har högst arbetskraftsdeltagande i EU och denna </w:t>
      </w:r>
      <w:r w:rsidRPr="0037554B">
        <w:t>har bibehållits på samma nivå som innan krisen.</w:t>
      </w:r>
      <w:r>
        <w:t xml:space="preserve"> Det är ett viktigt skäl till att arbetslösheten i Sverige har ökat relativt många andra länder. Sverige har alltjämt den högsta sysselsättningsgraden inom EU i åldrarna 20–64 år. </w:t>
      </w:r>
    </w:p>
    <w:p w14:paraId="739A5E3D" w14:textId="77777777" w:rsidR="00FB2146" w:rsidRDefault="00FB2146" w:rsidP="00FB2146">
      <w:pPr>
        <w:pStyle w:val="Brdtext"/>
      </w:pPr>
      <w:r>
        <w:t>Om man vill spegla aktiviteten i ekonomin är a</w:t>
      </w:r>
      <w:r w:rsidRPr="006C4A85">
        <w:t xml:space="preserve">ntalet faktiskt arbetade timmar </w:t>
      </w:r>
      <w:r>
        <w:t>ett</w:t>
      </w:r>
      <w:r w:rsidRPr="006C4A85">
        <w:t xml:space="preserve"> relevant mått</w:t>
      </w:r>
      <w:r>
        <w:t xml:space="preserve">. Sverige och Finland har hittills under pandemin haft den lägsta minskningen av antalet arbetade timmar inom EU. </w:t>
      </w:r>
    </w:p>
    <w:p w14:paraId="041E4C51" w14:textId="0E7E033B" w:rsidR="00FB2146" w:rsidRDefault="00FB2146" w:rsidP="00FB2146">
      <w:pPr>
        <w:pStyle w:val="Brdtext"/>
      </w:pPr>
      <w:r>
        <w:t xml:space="preserve">Under 2020 har resurserna ökats för att </w:t>
      </w:r>
      <w:r w:rsidRPr="006F3FB5">
        <w:t xml:space="preserve">fler arbetslösa </w:t>
      </w:r>
      <w:r>
        <w:t xml:space="preserve">ska få exempelvis arbetsmarknadsutbildning eller en upphandlad matchningstjänst samtidigt som Arbetsförmedlingen förstärkts för att kunna hantera varsel och fler nyinskrivna arbetslösa. </w:t>
      </w:r>
      <w:r w:rsidRPr="00D1457A">
        <w:t xml:space="preserve">Maxtiden för extratjänster, introduktionsjobb och nystartsjobb har </w:t>
      </w:r>
      <w:r w:rsidR="00146DE8">
        <w:t xml:space="preserve">tillfälligt </w:t>
      </w:r>
      <w:r w:rsidRPr="00D1457A">
        <w:t>förlängts från 24 till 36 månader</w:t>
      </w:r>
      <w:r>
        <w:t xml:space="preserve">. Maxtiden för stöd till start av näringsverksamhet har </w:t>
      </w:r>
      <w:r w:rsidR="00146DE8">
        <w:t xml:space="preserve">tillfälligt </w:t>
      </w:r>
      <w:r>
        <w:t xml:space="preserve">förlängts från 6 till 12 månader. </w:t>
      </w:r>
    </w:p>
    <w:p w14:paraId="1962602C" w14:textId="77777777" w:rsidR="00FB2146" w:rsidRDefault="00FB2146" w:rsidP="00FB2146">
      <w:pPr>
        <w:pStyle w:val="Brdtext"/>
      </w:pPr>
      <w:r>
        <w:lastRenderedPageBreak/>
        <w:t xml:space="preserve">I budgetpropositionen föreslår regeringen över 100 miljarder kronor 2021 för </w:t>
      </w:r>
      <w:r w:rsidRPr="000E5B54">
        <w:t>ett kraftfullt grönt återstartspaket för svensk ekonomi</w:t>
      </w:r>
      <w:r>
        <w:t xml:space="preserve">. </w:t>
      </w:r>
      <w:r w:rsidRPr="001C0937">
        <w:t xml:space="preserve">Sammantaget beräknas budgeten med </w:t>
      </w:r>
      <w:r>
        <w:t xml:space="preserve">bland annat </w:t>
      </w:r>
      <w:r w:rsidRPr="001C0937">
        <w:t xml:space="preserve">investeringar för klimatomställningen och satsningar på välfärden, skapa runt 75 000 </w:t>
      </w:r>
      <w:r>
        <w:t>fler</w:t>
      </w:r>
      <w:r w:rsidRPr="001C0937">
        <w:t xml:space="preserve"> jobb.</w:t>
      </w:r>
    </w:p>
    <w:p w14:paraId="6E1039EB" w14:textId="633BCBF4" w:rsidR="00FB2146" w:rsidRDefault="00FB2146" w:rsidP="00FB2146">
      <w:pPr>
        <w:pStyle w:val="Brdtext"/>
      </w:pPr>
      <w:r>
        <w:t xml:space="preserve">Inom arbetsmarknadspolitiken föreslås </w:t>
      </w:r>
      <w:r w:rsidRPr="00D40E2C">
        <w:t xml:space="preserve">satsningar </w:t>
      </w:r>
      <w:r>
        <w:t>på</w:t>
      </w:r>
      <w:r w:rsidRPr="00D40E2C">
        <w:t xml:space="preserve"> över 9 miljarder kronor</w:t>
      </w:r>
      <w:r>
        <w:t xml:space="preserve"> 2021. </w:t>
      </w:r>
      <w:r w:rsidRPr="00A411F7">
        <w:t xml:space="preserve">Flera av </w:t>
      </w:r>
      <w:r>
        <w:t xml:space="preserve">de tillfälliga förändringarna under 2020 </w:t>
      </w:r>
      <w:r w:rsidRPr="00A411F7">
        <w:t xml:space="preserve">i arbetslöshetsförsäkringen förlängs till och med 2022. </w:t>
      </w:r>
      <w:r w:rsidRPr="0082326B">
        <w:t>Arbetsförmedlingen förstärks med 1 miljard kronor</w:t>
      </w:r>
      <w:r>
        <w:t xml:space="preserve"> för att möta den ökade arbetslösheten samt </w:t>
      </w:r>
      <w:r w:rsidR="00E62821">
        <w:t xml:space="preserve">för att </w:t>
      </w:r>
      <w:r w:rsidRPr="0082326B">
        <w:t xml:space="preserve">säkerställa </w:t>
      </w:r>
      <w:r>
        <w:t xml:space="preserve">en </w:t>
      </w:r>
      <w:r w:rsidRPr="0082326B">
        <w:t>ändamålsenlig lokal närvaro och likvärdig service i hela landet</w:t>
      </w:r>
      <w:r>
        <w:t xml:space="preserve">. Vidare satsas över 2 miljarder kronor för att </w:t>
      </w:r>
      <w:r w:rsidRPr="00BE4310">
        <w:t xml:space="preserve">öka antalet deltagare i </w:t>
      </w:r>
      <w:r>
        <w:t xml:space="preserve">arbetsmarknadsutbildning, </w:t>
      </w:r>
      <w:r w:rsidRPr="00BE4310">
        <w:t>upphandlade matchningstjänster</w:t>
      </w:r>
      <w:r>
        <w:t>, extratjänster och introduktionsjobb.</w:t>
      </w:r>
    </w:p>
    <w:p w14:paraId="3AA859C9" w14:textId="244FEC03" w:rsidR="003D781F" w:rsidRDefault="00FB2146" w:rsidP="00FB2146">
      <w:pPr>
        <w:pStyle w:val="Brdtext"/>
      </w:pPr>
      <w:r>
        <w:t>Regeringen följer noga utvecklingen på arbetsmarknaden och är beredd att vid behov vidta ytterligare åtgärder.</w:t>
      </w:r>
      <w:r w:rsidR="00E74A26">
        <w:t xml:space="preserve"> </w:t>
      </w:r>
    </w:p>
    <w:p w14:paraId="74ED2DD2" w14:textId="77777777" w:rsidR="00A2450B" w:rsidRPr="00A2450B" w:rsidRDefault="00A2450B" w:rsidP="00A2450B">
      <w:pPr>
        <w:rPr>
          <w:rFonts w:ascii="Arial" w:hAnsi="Arial" w:cs="Arial"/>
          <w:i/>
          <w:iCs/>
          <w:sz w:val="20"/>
          <w:szCs w:val="20"/>
        </w:rPr>
      </w:pPr>
    </w:p>
    <w:bookmarkEnd w:id="3"/>
    <w:p w14:paraId="77AD1B8A" w14:textId="3D4F33C8" w:rsidR="009F45E4" w:rsidRPr="0040274A" w:rsidRDefault="0048362E" w:rsidP="00422A41">
      <w:pPr>
        <w:pStyle w:val="Brdtext"/>
      </w:pPr>
      <w:r w:rsidRPr="0040274A">
        <w:t xml:space="preserve">Stockholm </w:t>
      </w:r>
      <w:r w:rsidR="002A4BF3" w:rsidRPr="0040274A">
        <w:t xml:space="preserve">den </w:t>
      </w:r>
      <w:r w:rsidR="000B6C5A" w:rsidRPr="0040274A">
        <w:t>2</w:t>
      </w:r>
      <w:r w:rsidR="00D80047" w:rsidRPr="0040274A">
        <w:t xml:space="preserve"> </w:t>
      </w:r>
      <w:r w:rsidR="000B6C5A" w:rsidRPr="0040274A">
        <w:t>december</w:t>
      </w:r>
      <w:r w:rsidR="00D80047" w:rsidRPr="0040274A">
        <w:t xml:space="preserve"> 2020</w:t>
      </w:r>
    </w:p>
    <w:p w14:paraId="056FB94D" w14:textId="77777777" w:rsidR="00BC7084" w:rsidRPr="0040274A" w:rsidRDefault="00BC7084" w:rsidP="00422A41">
      <w:pPr>
        <w:pStyle w:val="Brdtext"/>
      </w:pPr>
    </w:p>
    <w:p w14:paraId="5F0E9D78" w14:textId="6AEF9D3A" w:rsidR="002A4BF3" w:rsidRPr="00897C06" w:rsidRDefault="002A4BF3" w:rsidP="00422A41">
      <w:pPr>
        <w:pStyle w:val="Brdtext"/>
        <w:rPr>
          <w:lang w:val="de-DE"/>
        </w:rPr>
      </w:pPr>
      <w:r w:rsidRPr="00897C06">
        <w:rPr>
          <w:lang w:val="de-DE"/>
        </w:rPr>
        <w:t>Eva Nordmark</w:t>
      </w:r>
    </w:p>
    <w:p w14:paraId="4EBBFAD4" w14:textId="3E7BFB74" w:rsidR="0048362E" w:rsidRPr="00897C06" w:rsidRDefault="0048362E" w:rsidP="00DB48AB">
      <w:pPr>
        <w:pStyle w:val="Brdtext"/>
        <w:rPr>
          <w:lang w:val="de-DE"/>
        </w:rPr>
      </w:pPr>
    </w:p>
    <w:bookmarkEnd w:id="1"/>
    <w:p w14:paraId="356A7180" w14:textId="77777777" w:rsidR="00BC7084" w:rsidRPr="00897C06" w:rsidRDefault="00BC7084" w:rsidP="00DB48AB">
      <w:pPr>
        <w:pStyle w:val="Brdtext"/>
        <w:rPr>
          <w:lang w:val="de-DE"/>
        </w:rPr>
      </w:pPr>
    </w:p>
    <w:sectPr w:rsidR="00BC7084" w:rsidRPr="00897C06" w:rsidSect="00571A0B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1F155E" w14:textId="77777777" w:rsidR="007C5CA1" w:rsidRDefault="007C5CA1" w:rsidP="00A87A54">
      <w:pPr>
        <w:spacing w:after="0" w:line="240" w:lineRule="auto"/>
      </w:pPr>
      <w:r>
        <w:separator/>
      </w:r>
    </w:p>
  </w:endnote>
  <w:endnote w:type="continuationSeparator" w:id="0">
    <w:p w14:paraId="5464795D" w14:textId="77777777" w:rsidR="007C5CA1" w:rsidRDefault="007C5CA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5EDA04" w14:textId="77777777" w:rsidR="00E5417D" w:rsidRDefault="00E5417D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07DCC6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99CD40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DC21528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51690E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9B2898E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695FDA6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247C67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2E53252" w14:textId="77777777" w:rsidTr="00C26068">
      <w:trPr>
        <w:trHeight w:val="227"/>
      </w:trPr>
      <w:tc>
        <w:tcPr>
          <w:tcW w:w="4074" w:type="dxa"/>
        </w:tcPr>
        <w:p w14:paraId="2330C683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213C5713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4DC8330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7896E" w14:textId="77777777" w:rsidR="007C5CA1" w:rsidRDefault="007C5CA1" w:rsidP="00A87A54">
      <w:pPr>
        <w:spacing w:after="0" w:line="240" w:lineRule="auto"/>
      </w:pPr>
      <w:r>
        <w:separator/>
      </w:r>
    </w:p>
  </w:footnote>
  <w:footnote w:type="continuationSeparator" w:id="0">
    <w:p w14:paraId="0B77B4A6" w14:textId="77777777" w:rsidR="007C5CA1" w:rsidRDefault="007C5CA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CA9782" w14:textId="77777777" w:rsidR="00E5417D" w:rsidRDefault="00E5417D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4E09F8" w14:textId="77777777" w:rsidR="00E5417D" w:rsidRDefault="00E5417D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DB53D9" w14:textId="62BAFE5E" w:rsidR="000616F1" w:rsidRDefault="000616F1"/>
  <w:p w14:paraId="3ABD55D5" w14:textId="77777777" w:rsidR="00033151" w:rsidRDefault="00033151"/>
  <w:tbl>
    <w:tblPr>
      <w:tblStyle w:val="Tabellrutnt"/>
      <w:tblW w:w="9701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457"/>
      <w:gridCol w:w="3126"/>
      <w:gridCol w:w="1118"/>
    </w:tblGrid>
    <w:tr w:rsidR="0048362E" w14:paraId="5CBB33E2" w14:textId="77777777" w:rsidTr="00A61ACB">
      <w:trPr>
        <w:trHeight w:val="111"/>
      </w:trPr>
      <w:tc>
        <w:tcPr>
          <w:tcW w:w="5457" w:type="dxa"/>
        </w:tcPr>
        <w:p w14:paraId="5B2C7E40" w14:textId="77777777" w:rsidR="0048362E" w:rsidRPr="007D73AB" w:rsidRDefault="0048362E">
          <w:pPr>
            <w:pStyle w:val="Sidhuvud"/>
          </w:pPr>
        </w:p>
      </w:tc>
      <w:tc>
        <w:tcPr>
          <w:tcW w:w="3126" w:type="dxa"/>
          <w:vAlign w:val="bottom"/>
        </w:tcPr>
        <w:p w14:paraId="54F455F5" w14:textId="77777777" w:rsidR="0048362E" w:rsidRPr="007D73AB" w:rsidRDefault="0048362E" w:rsidP="00340DE0">
          <w:pPr>
            <w:pStyle w:val="Sidhuvud"/>
          </w:pPr>
        </w:p>
      </w:tc>
      <w:tc>
        <w:tcPr>
          <w:tcW w:w="1118" w:type="dxa"/>
        </w:tcPr>
        <w:p w14:paraId="3C9289BF" w14:textId="77777777" w:rsidR="0048362E" w:rsidRDefault="0048362E" w:rsidP="005A703A">
          <w:pPr>
            <w:pStyle w:val="Sidhuvud"/>
          </w:pPr>
        </w:p>
      </w:tc>
    </w:tr>
    <w:tr w:rsidR="0048362E" w14:paraId="16ADAA05" w14:textId="77777777" w:rsidTr="00A61ACB">
      <w:trPr>
        <w:trHeight w:val="951"/>
      </w:trPr>
      <w:tc>
        <w:tcPr>
          <w:tcW w:w="5457" w:type="dxa"/>
        </w:tcPr>
        <w:p w14:paraId="14C25A98" w14:textId="77777777" w:rsidR="0048362E" w:rsidRPr="00340DE0" w:rsidRDefault="0048362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9C4FC3" wp14:editId="23ACCE39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6" w:type="dxa"/>
        </w:tcPr>
        <w:p w14:paraId="7F1A257F" w14:textId="77777777" w:rsidR="0048362E" w:rsidRPr="00710A6C" w:rsidRDefault="0048362E" w:rsidP="00EE3C0F">
          <w:pPr>
            <w:pStyle w:val="Sidhuvud"/>
            <w:rPr>
              <w:b/>
            </w:rPr>
          </w:pPr>
        </w:p>
        <w:p w14:paraId="291D86C1" w14:textId="77777777" w:rsidR="0048362E" w:rsidRDefault="0048362E" w:rsidP="00EE3C0F">
          <w:pPr>
            <w:pStyle w:val="Sidhuvud"/>
          </w:pPr>
        </w:p>
        <w:p w14:paraId="6CC75947" w14:textId="77777777" w:rsidR="0048362E" w:rsidRDefault="0048362E" w:rsidP="00EE3C0F">
          <w:pPr>
            <w:pStyle w:val="Sidhuvud"/>
          </w:pPr>
        </w:p>
        <w:p w14:paraId="36B8D75A" w14:textId="77777777" w:rsidR="0048362E" w:rsidRDefault="0048362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7A96430B6C54BABA74736CCF7499034"/>
            </w:placeholder>
            <w:dataBinding w:prefixMappings="xmlns:ns0='http://lp/documentinfo/RK' " w:xpath="/ns0:DocumentInfo[1]/ns0:BaseInfo[1]/ns0:Dnr[1]" w:storeItemID="{6DD5AF43-C9FC-4A21-8F17-BDD20AB43134}"/>
            <w:text/>
          </w:sdtPr>
          <w:sdtEndPr/>
          <w:sdtContent>
            <w:p w14:paraId="6C2A7A86" w14:textId="2EA22354" w:rsidR="0048362E" w:rsidRDefault="00D34DEA" w:rsidP="00EE3C0F">
              <w:pPr>
                <w:pStyle w:val="Sidhuvud"/>
              </w:pPr>
              <w:r w:rsidRPr="00D34DEA">
                <w:t>A2020/02441</w:t>
              </w:r>
              <w:r w:rsidR="000B6C5A">
                <w:t>/A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355449C85D94CFFAF782150B133B17A"/>
            </w:placeholder>
            <w:showingPlcHdr/>
            <w:dataBinding w:prefixMappings="xmlns:ns0='http://lp/documentinfo/RK' " w:xpath="/ns0:DocumentInfo[1]/ns0:BaseInfo[1]/ns0:DocNumber[1]" w:storeItemID="{6DD5AF43-C9FC-4A21-8F17-BDD20AB43134}"/>
            <w:text/>
          </w:sdtPr>
          <w:sdtEndPr/>
          <w:sdtContent>
            <w:p w14:paraId="34AB56EC" w14:textId="77777777" w:rsidR="0048362E" w:rsidRDefault="0048362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2C327979" w14:textId="77777777" w:rsidR="0048362E" w:rsidRDefault="0048362E" w:rsidP="00EE3C0F">
          <w:pPr>
            <w:pStyle w:val="Sidhuvud"/>
          </w:pPr>
        </w:p>
      </w:tc>
      <w:tc>
        <w:tcPr>
          <w:tcW w:w="1118" w:type="dxa"/>
        </w:tcPr>
        <w:p w14:paraId="276AD35A" w14:textId="77777777" w:rsidR="0048362E" w:rsidRDefault="0048362E" w:rsidP="0094502D">
          <w:pPr>
            <w:pStyle w:val="Sidhuvud"/>
          </w:pPr>
        </w:p>
        <w:p w14:paraId="483AE69B" w14:textId="77777777" w:rsidR="0048362E" w:rsidRPr="0094502D" w:rsidRDefault="0048362E" w:rsidP="00EC71A6">
          <w:pPr>
            <w:pStyle w:val="Sidhuvud"/>
          </w:pPr>
        </w:p>
      </w:tc>
    </w:tr>
    <w:tr w:rsidR="0048362E" w14:paraId="7505A2CC" w14:textId="77777777" w:rsidTr="00A61ACB">
      <w:trPr>
        <w:trHeight w:val="1118"/>
      </w:trPr>
      <w:tc>
        <w:tcPr>
          <w:tcW w:w="5457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4661572B23DF4E3FA166D4957B655041"/>
            </w:placeholder>
          </w:sdtPr>
          <w:sdtEndPr>
            <w:rPr>
              <w:b w:val="0"/>
            </w:rPr>
          </w:sdtEndPr>
          <w:sdtContent>
            <w:p w14:paraId="0EFBC002" w14:textId="6313C8B3" w:rsidR="006B00BB" w:rsidRDefault="0048362E" w:rsidP="00340DE0">
              <w:pPr>
                <w:pStyle w:val="Sidhuvud"/>
                <w:rPr>
                  <w:b/>
                </w:rPr>
              </w:pPr>
              <w:r w:rsidRPr="0048362E">
                <w:rPr>
                  <w:b/>
                </w:rPr>
                <w:t>Arbetsmarknadsdepartementet</w:t>
              </w:r>
            </w:p>
            <w:p w14:paraId="23A69D4C" w14:textId="1B1D188B" w:rsidR="003D781F" w:rsidRDefault="00034FAF" w:rsidP="00340DE0">
              <w:pPr>
                <w:pStyle w:val="Sidhuvud"/>
                <w:rPr>
                  <w:bCs/>
                </w:rPr>
              </w:pPr>
              <w:r>
                <w:rPr>
                  <w:bCs/>
                </w:rPr>
                <w:t>Arbetsmarknadsministern</w:t>
              </w:r>
            </w:p>
            <w:p w14:paraId="08E69BD3" w14:textId="77777777" w:rsidR="00D34DEA" w:rsidRDefault="00D34DEA" w:rsidP="003D781F">
              <w:pPr>
                <w:pStyle w:val="Sidhuvud"/>
              </w:pPr>
            </w:p>
            <w:p w14:paraId="200B4F78" w14:textId="60DEA0A5" w:rsidR="000616F1" w:rsidRDefault="00954DDC" w:rsidP="003D781F">
              <w:pPr>
                <w:pStyle w:val="Sidhuvud"/>
              </w:pPr>
            </w:p>
          </w:sdtContent>
        </w:sdt>
        <w:p w14:paraId="6CF46B5C" w14:textId="77777777" w:rsidR="000616F1" w:rsidRDefault="000616F1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  <w:r>
            <w:tab/>
          </w:r>
        </w:p>
        <w:p w14:paraId="77C78E2C" w14:textId="77777777" w:rsidR="0048362E" w:rsidRPr="00340DE0" w:rsidRDefault="0048362E" w:rsidP="000616F1">
          <w:pPr>
            <w:pStyle w:val="Sidhuvud"/>
            <w:tabs>
              <w:tab w:val="clear" w:pos="4536"/>
              <w:tab w:val="clear" w:pos="9072"/>
              <w:tab w:val="center" w:pos="2200"/>
            </w:tabs>
          </w:pPr>
        </w:p>
      </w:tc>
      <w:sdt>
        <w:sdtPr>
          <w:alias w:val="Recipient"/>
          <w:tag w:val="ccRKShow_Recipient"/>
          <w:id w:val="-28344517"/>
          <w:placeholder>
            <w:docPart w:val="BF616E7729FB456291219223D9B42E61"/>
          </w:placeholder>
          <w:dataBinding w:prefixMappings="xmlns:ns0='http://lp/documentinfo/RK' " w:xpath="/ns0:DocumentInfo[1]/ns0:BaseInfo[1]/ns0:Recipient[1]" w:storeItemID="{6DD5AF43-C9FC-4A21-8F17-BDD20AB43134}"/>
          <w:text w:multiLine="1"/>
        </w:sdtPr>
        <w:sdtEndPr/>
        <w:sdtContent>
          <w:tc>
            <w:tcPr>
              <w:tcW w:w="3126" w:type="dxa"/>
            </w:tcPr>
            <w:p w14:paraId="3DA62199" w14:textId="77777777" w:rsidR="0048362E" w:rsidRDefault="0048362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18" w:type="dxa"/>
        </w:tcPr>
        <w:p w14:paraId="2963CEEA" w14:textId="77777777" w:rsidR="0048362E" w:rsidRDefault="0048362E" w:rsidP="003E6020">
          <w:pPr>
            <w:pStyle w:val="Sidhuvud"/>
          </w:pPr>
        </w:p>
      </w:tc>
    </w:tr>
  </w:tbl>
  <w:p w14:paraId="74436A5C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2F26E20"/>
    <w:multiLevelType w:val="multilevel"/>
    <w:tmpl w:val="2A90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62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174D6"/>
    <w:rsid w:val="00020204"/>
    <w:rsid w:val="000203B0"/>
    <w:rsid w:val="000205ED"/>
    <w:rsid w:val="000241FA"/>
    <w:rsid w:val="00024592"/>
    <w:rsid w:val="00025992"/>
    <w:rsid w:val="00026711"/>
    <w:rsid w:val="0002708E"/>
    <w:rsid w:val="0002763D"/>
    <w:rsid w:val="00033151"/>
    <w:rsid w:val="00034FAF"/>
    <w:rsid w:val="000352D8"/>
    <w:rsid w:val="0003679E"/>
    <w:rsid w:val="00041EDC"/>
    <w:rsid w:val="00042CE5"/>
    <w:rsid w:val="0004352E"/>
    <w:rsid w:val="00051341"/>
    <w:rsid w:val="00053CAA"/>
    <w:rsid w:val="00055875"/>
    <w:rsid w:val="00057FE0"/>
    <w:rsid w:val="000616F1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B6C5A"/>
    <w:rsid w:val="000C61D1"/>
    <w:rsid w:val="000D31A9"/>
    <w:rsid w:val="000D370F"/>
    <w:rsid w:val="000D5449"/>
    <w:rsid w:val="000D7110"/>
    <w:rsid w:val="000E12D9"/>
    <w:rsid w:val="000E431B"/>
    <w:rsid w:val="000E59A9"/>
    <w:rsid w:val="000E5B54"/>
    <w:rsid w:val="000E638A"/>
    <w:rsid w:val="000E6472"/>
    <w:rsid w:val="000E6E64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07F7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46DE8"/>
    <w:rsid w:val="001618D7"/>
    <w:rsid w:val="0016294F"/>
    <w:rsid w:val="00167FA8"/>
    <w:rsid w:val="0017099B"/>
    <w:rsid w:val="00170CE4"/>
    <w:rsid w:val="00170E3E"/>
    <w:rsid w:val="00172DE5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084"/>
    <w:rsid w:val="00196C02"/>
    <w:rsid w:val="00197A8A"/>
    <w:rsid w:val="001A1B33"/>
    <w:rsid w:val="001A2A61"/>
    <w:rsid w:val="001B4824"/>
    <w:rsid w:val="001C0937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E7D46"/>
    <w:rsid w:val="001F0629"/>
    <w:rsid w:val="001F0736"/>
    <w:rsid w:val="001F4302"/>
    <w:rsid w:val="001F50BE"/>
    <w:rsid w:val="001F525B"/>
    <w:rsid w:val="001F6BBE"/>
    <w:rsid w:val="00201498"/>
    <w:rsid w:val="00204079"/>
    <w:rsid w:val="00207B01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473C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52548"/>
    <w:rsid w:val="00256BC6"/>
    <w:rsid w:val="00260D2D"/>
    <w:rsid w:val="00261975"/>
    <w:rsid w:val="00264503"/>
    <w:rsid w:val="00271D00"/>
    <w:rsid w:val="00274AA3"/>
    <w:rsid w:val="00275872"/>
    <w:rsid w:val="002768C3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BF3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07E3"/>
    <w:rsid w:val="002E150B"/>
    <w:rsid w:val="002E2C89"/>
    <w:rsid w:val="002E3609"/>
    <w:rsid w:val="002E4D3F"/>
    <w:rsid w:val="002E5668"/>
    <w:rsid w:val="002E61A5"/>
    <w:rsid w:val="002E75C8"/>
    <w:rsid w:val="002F3675"/>
    <w:rsid w:val="002F59E0"/>
    <w:rsid w:val="002F66A6"/>
    <w:rsid w:val="00300342"/>
    <w:rsid w:val="003050DB"/>
    <w:rsid w:val="00310561"/>
    <w:rsid w:val="003107FF"/>
    <w:rsid w:val="00311D8C"/>
    <w:rsid w:val="0031273D"/>
    <w:rsid w:val="003128E2"/>
    <w:rsid w:val="00312ABE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3BE"/>
    <w:rsid w:val="00341F47"/>
    <w:rsid w:val="0034210D"/>
    <w:rsid w:val="00342327"/>
    <w:rsid w:val="0034250B"/>
    <w:rsid w:val="00344234"/>
    <w:rsid w:val="003446DF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7554B"/>
    <w:rsid w:val="00380663"/>
    <w:rsid w:val="003853E3"/>
    <w:rsid w:val="0038587E"/>
    <w:rsid w:val="003912B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5CC6"/>
    <w:rsid w:val="003C7BE0"/>
    <w:rsid w:val="003D0DD3"/>
    <w:rsid w:val="003D17EF"/>
    <w:rsid w:val="003D3535"/>
    <w:rsid w:val="003D4246"/>
    <w:rsid w:val="003D4CA1"/>
    <w:rsid w:val="003D4D9F"/>
    <w:rsid w:val="003D6C46"/>
    <w:rsid w:val="003D7273"/>
    <w:rsid w:val="003D742E"/>
    <w:rsid w:val="003D781F"/>
    <w:rsid w:val="003D7B03"/>
    <w:rsid w:val="003E30BD"/>
    <w:rsid w:val="003E38CE"/>
    <w:rsid w:val="003E5A50"/>
    <w:rsid w:val="003E6020"/>
    <w:rsid w:val="003E6A65"/>
    <w:rsid w:val="003E7CA0"/>
    <w:rsid w:val="003F1F1F"/>
    <w:rsid w:val="003F299F"/>
    <w:rsid w:val="003F2F1D"/>
    <w:rsid w:val="003F59B4"/>
    <w:rsid w:val="003F6B92"/>
    <w:rsid w:val="004008FB"/>
    <w:rsid w:val="0040090E"/>
    <w:rsid w:val="0040274A"/>
    <w:rsid w:val="00403D11"/>
    <w:rsid w:val="00404DB4"/>
    <w:rsid w:val="004060B1"/>
    <w:rsid w:val="004104DC"/>
    <w:rsid w:val="0041093C"/>
    <w:rsid w:val="0041223B"/>
    <w:rsid w:val="004137EE"/>
    <w:rsid w:val="00413A4E"/>
    <w:rsid w:val="00413CE6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79B"/>
    <w:rsid w:val="00446BAE"/>
    <w:rsid w:val="004508BA"/>
    <w:rsid w:val="00454AA0"/>
    <w:rsid w:val="004557F3"/>
    <w:rsid w:val="0045607E"/>
    <w:rsid w:val="00456DC3"/>
    <w:rsid w:val="00462DCE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362E"/>
    <w:rsid w:val="00485601"/>
    <w:rsid w:val="004865B8"/>
    <w:rsid w:val="00486C0D"/>
    <w:rsid w:val="004911D9"/>
    <w:rsid w:val="00491796"/>
    <w:rsid w:val="00493416"/>
    <w:rsid w:val="0049607A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374"/>
    <w:rsid w:val="004C3A3F"/>
    <w:rsid w:val="004C52AA"/>
    <w:rsid w:val="004C5686"/>
    <w:rsid w:val="004C70EE"/>
    <w:rsid w:val="004D235F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1669A"/>
    <w:rsid w:val="00520A46"/>
    <w:rsid w:val="00521192"/>
    <w:rsid w:val="0052127C"/>
    <w:rsid w:val="005266F9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4D6"/>
    <w:rsid w:val="005A7AC1"/>
    <w:rsid w:val="005B115A"/>
    <w:rsid w:val="005B537F"/>
    <w:rsid w:val="005C120D"/>
    <w:rsid w:val="005C15B3"/>
    <w:rsid w:val="005C6F80"/>
    <w:rsid w:val="005D07C2"/>
    <w:rsid w:val="005E163D"/>
    <w:rsid w:val="005E2F29"/>
    <w:rsid w:val="005E30F4"/>
    <w:rsid w:val="005E400D"/>
    <w:rsid w:val="005E49D4"/>
    <w:rsid w:val="005E4E79"/>
    <w:rsid w:val="005E51D2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049A"/>
    <w:rsid w:val="00631F82"/>
    <w:rsid w:val="00633B59"/>
    <w:rsid w:val="00634EF4"/>
    <w:rsid w:val="006357D0"/>
    <w:rsid w:val="006358C8"/>
    <w:rsid w:val="0064133A"/>
    <w:rsid w:val="006416D1"/>
    <w:rsid w:val="00647ECE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1BAD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86328"/>
    <w:rsid w:val="00691AEE"/>
    <w:rsid w:val="0069523C"/>
    <w:rsid w:val="006962CA"/>
    <w:rsid w:val="00696A95"/>
    <w:rsid w:val="006A09DA"/>
    <w:rsid w:val="006A1835"/>
    <w:rsid w:val="006A2625"/>
    <w:rsid w:val="006B00BB"/>
    <w:rsid w:val="006B4A30"/>
    <w:rsid w:val="006B6AF8"/>
    <w:rsid w:val="006B7569"/>
    <w:rsid w:val="006C28EE"/>
    <w:rsid w:val="006C4A85"/>
    <w:rsid w:val="006C4FF1"/>
    <w:rsid w:val="006D2998"/>
    <w:rsid w:val="006D3188"/>
    <w:rsid w:val="006D5159"/>
    <w:rsid w:val="006D6779"/>
    <w:rsid w:val="006E08FC"/>
    <w:rsid w:val="006F2588"/>
    <w:rsid w:val="006F3FB5"/>
    <w:rsid w:val="00710A6C"/>
    <w:rsid w:val="00710D98"/>
    <w:rsid w:val="00711CE9"/>
    <w:rsid w:val="00712266"/>
    <w:rsid w:val="00712593"/>
    <w:rsid w:val="00712D82"/>
    <w:rsid w:val="00716DED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69FE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5530"/>
    <w:rsid w:val="007A629C"/>
    <w:rsid w:val="007A6348"/>
    <w:rsid w:val="007B023C"/>
    <w:rsid w:val="007B03CC"/>
    <w:rsid w:val="007B2F08"/>
    <w:rsid w:val="007B61B6"/>
    <w:rsid w:val="007C44FF"/>
    <w:rsid w:val="007C5CA1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44E0"/>
    <w:rsid w:val="007F61D0"/>
    <w:rsid w:val="0080228F"/>
    <w:rsid w:val="00804C1B"/>
    <w:rsid w:val="0080595A"/>
    <w:rsid w:val="0080608A"/>
    <w:rsid w:val="008150A6"/>
    <w:rsid w:val="00815A8F"/>
    <w:rsid w:val="00817098"/>
    <w:rsid w:val="008172CA"/>
    <w:rsid w:val="008178E6"/>
    <w:rsid w:val="0082249C"/>
    <w:rsid w:val="0082326B"/>
    <w:rsid w:val="00824CCE"/>
    <w:rsid w:val="00830B7B"/>
    <w:rsid w:val="00832661"/>
    <w:rsid w:val="008349AA"/>
    <w:rsid w:val="00835ECE"/>
    <w:rsid w:val="008375D5"/>
    <w:rsid w:val="00841486"/>
    <w:rsid w:val="00842045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58E4"/>
    <w:rsid w:val="00872967"/>
    <w:rsid w:val="008730FD"/>
    <w:rsid w:val="00873DA1"/>
    <w:rsid w:val="00875DDD"/>
    <w:rsid w:val="00881BC6"/>
    <w:rsid w:val="00882ACE"/>
    <w:rsid w:val="008860CC"/>
    <w:rsid w:val="00886EEE"/>
    <w:rsid w:val="00887F86"/>
    <w:rsid w:val="00890876"/>
    <w:rsid w:val="00891929"/>
    <w:rsid w:val="00893029"/>
    <w:rsid w:val="0089514A"/>
    <w:rsid w:val="00895C2A"/>
    <w:rsid w:val="00897C06"/>
    <w:rsid w:val="008A03E9"/>
    <w:rsid w:val="008A0570"/>
    <w:rsid w:val="008A0A0D"/>
    <w:rsid w:val="008A1F95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669C"/>
    <w:rsid w:val="008E77D6"/>
    <w:rsid w:val="008F3BD3"/>
    <w:rsid w:val="009036E7"/>
    <w:rsid w:val="0090605F"/>
    <w:rsid w:val="009060FF"/>
    <w:rsid w:val="0091053B"/>
    <w:rsid w:val="00912158"/>
    <w:rsid w:val="00912945"/>
    <w:rsid w:val="009144EE"/>
    <w:rsid w:val="00915D4C"/>
    <w:rsid w:val="009279B2"/>
    <w:rsid w:val="00930B92"/>
    <w:rsid w:val="00935814"/>
    <w:rsid w:val="0094502D"/>
    <w:rsid w:val="00946561"/>
    <w:rsid w:val="00946B39"/>
    <w:rsid w:val="00947013"/>
    <w:rsid w:val="00947D26"/>
    <w:rsid w:val="0095062C"/>
    <w:rsid w:val="009527FD"/>
    <w:rsid w:val="0095457C"/>
    <w:rsid w:val="00954DD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76DA0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1196"/>
    <w:rsid w:val="009C2459"/>
    <w:rsid w:val="009C255A"/>
    <w:rsid w:val="009C2B46"/>
    <w:rsid w:val="009C4448"/>
    <w:rsid w:val="009C610D"/>
    <w:rsid w:val="009C6DB5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E7E2A"/>
    <w:rsid w:val="009F19C0"/>
    <w:rsid w:val="009F45E4"/>
    <w:rsid w:val="009F505F"/>
    <w:rsid w:val="00A00AE4"/>
    <w:rsid w:val="00A00D24"/>
    <w:rsid w:val="00A0129C"/>
    <w:rsid w:val="00A01F5C"/>
    <w:rsid w:val="00A11D91"/>
    <w:rsid w:val="00A12A69"/>
    <w:rsid w:val="00A2019A"/>
    <w:rsid w:val="00A23493"/>
    <w:rsid w:val="00A2416A"/>
    <w:rsid w:val="00A2450B"/>
    <w:rsid w:val="00A30E06"/>
    <w:rsid w:val="00A31C13"/>
    <w:rsid w:val="00A3270B"/>
    <w:rsid w:val="00A333A9"/>
    <w:rsid w:val="00A379E4"/>
    <w:rsid w:val="00A411F7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ACB"/>
    <w:rsid w:val="00A61F6D"/>
    <w:rsid w:val="00A6247E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26C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D6639"/>
    <w:rsid w:val="00AE77EB"/>
    <w:rsid w:val="00AE7BD8"/>
    <w:rsid w:val="00AE7D02"/>
    <w:rsid w:val="00AF0BB7"/>
    <w:rsid w:val="00AF0BDE"/>
    <w:rsid w:val="00AF0EDE"/>
    <w:rsid w:val="00AF4853"/>
    <w:rsid w:val="00AF53B9"/>
    <w:rsid w:val="00AF5810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08B7"/>
    <w:rsid w:val="00B41704"/>
    <w:rsid w:val="00B41F72"/>
    <w:rsid w:val="00B44839"/>
    <w:rsid w:val="00B44E90"/>
    <w:rsid w:val="00B45324"/>
    <w:rsid w:val="00B47018"/>
    <w:rsid w:val="00B47956"/>
    <w:rsid w:val="00B50D0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0DF8"/>
    <w:rsid w:val="00B815FC"/>
    <w:rsid w:val="00B81623"/>
    <w:rsid w:val="00B82A05"/>
    <w:rsid w:val="00B84409"/>
    <w:rsid w:val="00B84E2D"/>
    <w:rsid w:val="00B8746A"/>
    <w:rsid w:val="00B9277F"/>
    <w:rsid w:val="00B927C9"/>
    <w:rsid w:val="00B95718"/>
    <w:rsid w:val="00B96EFA"/>
    <w:rsid w:val="00B97CCF"/>
    <w:rsid w:val="00BA61AC"/>
    <w:rsid w:val="00BB0498"/>
    <w:rsid w:val="00BB17B0"/>
    <w:rsid w:val="00BB28BF"/>
    <w:rsid w:val="00BB2F42"/>
    <w:rsid w:val="00BB4AC0"/>
    <w:rsid w:val="00BB5683"/>
    <w:rsid w:val="00BC112B"/>
    <w:rsid w:val="00BC17DF"/>
    <w:rsid w:val="00BC6832"/>
    <w:rsid w:val="00BC7084"/>
    <w:rsid w:val="00BD0826"/>
    <w:rsid w:val="00BD15AB"/>
    <w:rsid w:val="00BD181D"/>
    <w:rsid w:val="00BD1A35"/>
    <w:rsid w:val="00BD4D7E"/>
    <w:rsid w:val="00BE0567"/>
    <w:rsid w:val="00BE18F0"/>
    <w:rsid w:val="00BE1BAF"/>
    <w:rsid w:val="00BE302F"/>
    <w:rsid w:val="00BE3210"/>
    <w:rsid w:val="00BE350E"/>
    <w:rsid w:val="00BE3E56"/>
    <w:rsid w:val="00BE4310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569F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187E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97B62"/>
    <w:rsid w:val="00CA0BD8"/>
    <w:rsid w:val="00CA105F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B58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1457A"/>
    <w:rsid w:val="00D16BDE"/>
    <w:rsid w:val="00D20DA7"/>
    <w:rsid w:val="00D249A5"/>
    <w:rsid w:val="00D2793F"/>
    <w:rsid w:val="00D279D8"/>
    <w:rsid w:val="00D27C8E"/>
    <w:rsid w:val="00D3026A"/>
    <w:rsid w:val="00D32D62"/>
    <w:rsid w:val="00D34DEA"/>
    <w:rsid w:val="00D35E07"/>
    <w:rsid w:val="00D36E44"/>
    <w:rsid w:val="00D40205"/>
    <w:rsid w:val="00D40C72"/>
    <w:rsid w:val="00D40E2C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047"/>
    <w:rsid w:val="00D804A2"/>
    <w:rsid w:val="00D84704"/>
    <w:rsid w:val="00D84BF9"/>
    <w:rsid w:val="00D851ED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5A5A"/>
    <w:rsid w:val="00E124DC"/>
    <w:rsid w:val="00E15A41"/>
    <w:rsid w:val="00E205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6D87"/>
    <w:rsid w:val="00E475C3"/>
    <w:rsid w:val="00E509B0"/>
    <w:rsid w:val="00E50B11"/>
    <w:rsid w:val="00E5417D"/>
    <w:rsid w:val="00E54246"/>
    <w:rsid w:val="00E55D8E"/>
    <w:rsid w:val="00E57D4C"/>
    <w:rsid w:val="00E62821"/>
    <w:rsid w:val="00E6641E"/>
    <w:rsid w:val="00E66F18"/>
    <w:rsid w:val="00E70856"/>
    <w:rsid w:val="00E727DE"/>
    <w:rsid w:val="00E74A26"/>
    <w:rsid w:val="00E74A30"/>
    <w:rsid w:val="00E757D6"/>
    <w:rsid w:val="00E77778"/>
    <w:rsid w:val="00E77B7E"/>
    <w:rsid w:val="00E77BA8"/>
    <w:rsid w:val="00E82DF1"/>
    <w:rsid w:val="00E8470F"/>
    <w:rsid w:val="00E87756"/>
    <w:rsid w:val="00E90CAA"/>
    <w:rsid w:val="00E93339"/>
    <w:rsid w:val="00E95BED"/>
    <w:rsid w:val="00E96532"/>
    <w:rsid w:val="00E973A0"/>
    <w:rsid w:val="00EA1688"/>
    <w:rsid w:val="00EA1AFC"/>
    <w:rsid w:val="00EA2317"/>
    <w:rsid w:val="00EA3A7D"/>
    <w:rsid w:val="00EA4C83"/>
    <w:rsid w:val="00EA5D46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2CC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343D"/>
    <w:rsid w:val="00F943C8"/>
    <w:rsid w:val="00F94D52"/>
    <w:rsid w:val="00F96B28"/>
    <w:rsid w:val="00FA1564"/>
    <w:rsid w:val="00FA41B4"/>
    <w:rsid w:val="00FA5DDD"/>
    <w:rsid w:val="00FA6255"/>
    <w:rsid w:val="00FA7644"/>
    <w:rsid w:val="00FB0647"/>
    <w:rsid w:val="00FB1FA3"/>
    <w:rsid w:val="00FB2146"/>
    <w:rsid w:val="00FB43A8"/>
    <w:rsid w:val="00FB4D12"/>
    <w:rsid w:val="00FB5279"/>
    <w:rsid w:val="00FC069A"/>
    <w:rsid w:val="00FC08A9"/>
    <w:rsid w:val="00FC0BA0"/>
    <w:rsid w:val="00FC0E04"/>
    <w:rsid w:val="00FC1C3D"/>
    <w:rsid w:val="00FC7600"/>
    <w:rsid w:val="00FD023E"/>
    <w:rsid w:val="00FD0B7B"/>
    <w:rsid w:val="00FD19AB"/>
    <w:rsid w:val="00FD1A46"/>
    <w:rsid w:val="00FD1FE3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49A6006"/>
  <w15:docId w15:val="{A1F8C514-748D-49E1-9201-BFC509088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9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9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80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96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6096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6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84090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684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30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206001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34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96430B6C54BABA74736CCF749903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DBF0C8-7320-43A3-A296-3D20006B352E}"/>
      </w:docPartPr>
      <w:docPartBody>
        <w:p w:rsidR="00C10EE1" w:rsidRDefault="00F46D71" w:rsidP="00F46D71">
          <w:pPr>
            <w:pStyle w:val="F7A96430B6C54BABA74736CCF749903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5449C85D94CFFAF782150B133B1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248442-6A22-4993-B2ED-CE60449FB5D4}"/>
      </w:docPartPr>
      <w:docPartBody>
        <w:p w:rsidR="00C10EE1" w:rsidRDefault="00F46D71" w:rsidP="00F46D71">
          <w:pPr>
            <w:pStyle w:val="1355449C85D94CFFAF782150B133B17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661572B23DF4E3FA166D4957B6550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AFB2B-937D-4836-9701-899E18E538DE}"/>
      </w:docPartPr>
      <w:docPartBody>
        <w:p w:rsidR="00C10EE1" w:rsidRDefault="00F46D71" w:rsidP="00F46D71">
          <w:pPr>
            <w:pStyle w:val="4661572B23DF4E3FA166D4957B655041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616E7729FB456291219223D9B42E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9A9AE2-D571-46E5-B1D2-ABE00D92541C}"/>
      </w:docPartPr>
      <w:docPartBody>
        <w:p w:rsidR="00C10EE1" w:rsidRDefault="00F46D71" w:rsidP="00F46D71">
          <w:pPr>
            <w:pStyle w:val="BF616E7729FB456291219223D9B42E61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71"/>
    <w:rsid w:val="001524BD"/>
    <w:rsid w:val="003C762F"/>
    <w:rsid w:val="00500B5C"/>
    <w:rsid w:val="00902504"/>
    <w:rsid w:val="00C10EE1"/>
    <w:rsid w:val="00D33A8E"/>
    <w:rsid w:val="00F4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128A059CBFB24C52B80D4DE3BBBE9083">
    <w:name w:val="128A059CBFB24C52B80D4DE3BBBE9083"/>
    <w:rsid w:val="00F46D71"/>
  </w:style>
  <w:style w:type="character" w:styleId="Platshllartext">
    <w:name w:val="Placeholder Text"/>
    <w:basedOn w:val="Standardstycketeckensnitt"/>
    <w:uiPriority w:val="99"/>
    <w:semiHidden/>
    <w:rsid w:val="00F46D71"/>
    <w:rPr>
      <w:noProof w:val="0"/>
      <w:color w:val="808080"/>
    </w:rPr>
  </w:style>
  <w:style w:type="paragraph" w:customStyle="1" w:styleId="E321C6C2DBCF447C8C7579A463C43495">
    <w:name w:val="E321C6C2DBCF447C8C7579A463C43495"/>
    <w:rsid w:val="00F46D71"/>
  </w:style>
  <w:style w:type="paragraph" w:customStyle="1" w:styleId="EA3FA51253E14863A7D29A65EACFE379">
    <w:name w:val="EA3FA51253E14863A7D29A65EACFE379"/>
    <w:rsid w:val="00F46D71"/>
  </w:style>
  <w:style w:type="paragraph" w:customStyle="1" w:styleId="A770B006CFA34AE1B4B17C494B2ECAE3">
    <w:name w:val="A770B006CFA34AE1B4B17C494B2ECAE3"/>
    <w:rsid w:val="00F46D71"/>
  </w:style>
  <w:style w:type="paragraph" w:customStyle="1" w:styleId="F7A96430B6C54BABA74736CCF7499034">
    <w:name w:val="F7A96430B6C54BABA74736CCF7499034"/>
    <w:rsid w:val="00F46D71"/>
  </w:style>
  <w:style w:type="paragraph" w:customStyle="1" w:styleId="1355449C85D94CFFAF782150B133B17A">
    <w:name w:val="1355449C85D94CFFAF782150B133B17A"/>
    <w:rsid w:val="00F46D71"/>
  </w:style>
  <w:style w:type="paragraph" w:customStyle="1" w:styleId="EC8527332C7F45329861617EB263B3A0">
    <w:name w:val="EC8527332C7F45329861617EB263B3A0"/>
    <w:rsid w:val="00F46D71"/>
  </w:style>
  <w:style w:type="paragraph" w:customStyle="1" w:styleId="D56147BC3825422793CC1ECFD84DCAC1">
    <w:name w:val="D56147BC3825422793CC1ECFD84DCAC1"/>
    <w:rsid w:val="00F46D71"/>
  </w:style>
  <w:style w:type="paragraph" w:customStyle="1" w:styleId="7DD14BD420F046A99D497150C6BBC3CC">
    <w:name w:val="7DD14BD420F046A99D497150C6BBC3CC"/>
    <w:rsid w:val="00F46D71"/>
  </w:style>
  <w:style w:type="paragraph" w:customStyle="1" w:styleId="4661572B23DF4E3FA166D4957B655041">
    <w:name w:val="4661572B23DF4E3FA166D4957B655041"/>
    <w:rsid w:val="00F46D71"/>
  </w:style>
  <w:style w:type="paragraph" w:customStyle="1" w:styleId="BF616E7729FB456291219223D9B42E61">
    <w:name w:val="BF616E7729FB456291219223D9B42E61"/>
    <w:rsid w:val="00F46D71"/>
  </w:style>
  <w:style w:type="paragraph" w:customStyle="1" w:styleId="1355449C85D94CFFAF782150B133B17A1">
    <w:name w:val="1355449C85D94CFFAF782150B133B17A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4661572B23DF4E3FA166D4957B6550411">
    <w:name w:val="4661572B23DF4E3FA166D4957B6550411"/>
    <w:rsid w:val="00F46D71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2313B0CFF1C4CF49B6962FDB3558B76">
    <w:name w:val="B2313B0CFF1C4CF49B6962FDB3558B76"/>
    <w:rsid w:val="00F46D71"/>
  </w:style>
  <w:style w:type="paragraph" w:customStyle="1" w:styleId="D9313C607A424B13861B6968BA4B9AE5">
    <w:name w:val="D9313C607A424B13861B6968BA4B9AE5"/>
    <w:rsid w:val="00F46D71"/>
  </w:style>
  <w:style w:type="paragraph" w:customStyle="1" w:styleId="055DCEC5DCE34A5F96AA4F7DA82677F2">
    <w:name w:val="055DCEC5DCE34A5F96AA4F7DA82677F2"/>
    <w:rsid w:val="00F46D71"/>
  </w:style>
  <w:style w:type="paragraph" w:customStyle="1" w:styleId="E55A6DB5185548BA958DCF5C26B33525">
    <w:name w:val="E55A6DB5185548BA958DCF5C26B33525"/>
    <w:rsid w:val="00F46D71"/>
  </w:style>
  <w:style w:type="paragraph" w:customStyle="1" w:styleId="E4C7890F7F424B2B97A078E91A36847C">
    <w:name w:val="E4C7890F7F424B2B97A078E91A36847C"/>
    <w:rsid w:val="00F46D71"/>
  </w:style>
  <w:style w:type="paragraph" w:customStyle="1" w:styleId="C6919621083046DFBAC130F5CDC0ACAC">
    <w:name w:val="C6919621083046DFBAC130F5CDC0ACAC"/>
    <w:rsid w:val="00F46D71"/>
  </w:style>
  <w:style w:type="paragraph" w:customStyle="1" w:styleId="953F414D89744882AD3D1DA3345CA8D6">
    <w:name w:val="953F414D89744882AD3D1DA3345CA8D6"/>
    <w:rsid w:val="00F46D7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784e4434-986e-457b-a4cd-24d94ec8b2f2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A2020/02441/A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E1EDF7824208DD4BB8C34EF349921090" ma:contentTypeVersion="26" ma:contentTypeDescription="Skapa nytt dokument med möjlighet att välja RK-mall" ma:contentTypeScope="" ma:versionID="ba75fd712c67ea148c96c4b9c2f262b8">
  <xsd:schema xmlns:xsd="http://www.w3.org/2001/XMLSchema" xmlns:xs="http://www.w3.org/2001/XMLSchema" xmlns:p="http://schemas.microsoft.com/office/2006/metadata/properties" xmlns:ns3="4e9c2f0c-7bf8-49af-8356-cbf363fc78a7" xmlns:ns4="cc625d36-bb37-4650-91b9-0c96159295ba" xmlns:ns5="860e4c83-59ce-4420-a61e-371951efc959" xmlns:ns6="0d84be90-394b-471d-a817-212aa87a77c1" targetNamespace="http://schemas.microsoft.com/office/2006/metadata/properties" ma:root="true" ma:fieldsID="5bb26987528709a02cccd4eeae1eef9e" ns3:_="" ns4:_="" ns5:_="" ns6:_="">
    <xsd:import namespace="4e9c2f0c-7bf8-49af-8356-cbf363fc78a7"/>
    <xsd:import namespace="cc625d36-bb37-4650-91b9-0c96159295ba"/>
    <xsd:import namespace="860e4c83-59ce-4420-a61e-371951efc959"/>
    <xsd:import namespace="0d84be90-394b-471d-a817-212aa87a77c1"/>
    <xsd:element name="properties">
      <xsd:complexType>
        <xsd:sequence>
          <xsd:element name="documentManagement">
            <xsd:complexType>
              <xsd:all>
                <xsd:element ref="ns3:DirtyMigration" minOccurs="0"/>
                <xsd:element ref="ns4:TaxCatchAllLabel" minOccurs="0"/>
                <xsd:element ref="ns4:k46d94c0acf84ab9a79866a9d8b1905f" minOccurs="0"/>
                <xsd:element ref="ns4:TaxCatchAll" minOccurs="0"/>
                <xsd:element ref="ns5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ce0855ca-468d-416d-b34f-a49c9ee4e3b6}" ma:internalName="TaxCatchAllLabel" ma:readOnly="true" ma:showField="CatchAllDataLabel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default="" ma:fieldId="{446d94c0-acf8-4ab9-a798-66a9d8b1905f}" ma:sspId="d07acfae-4dfa-4949-99a8-259efd31a6ae" ma:termSetId="8c1436be-a8c9-4c8f-93bb-07dc2d5595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ce0855ca-468d-416d-b34f-a49c9ee4e3b6}" ma:internalName="TaxCatchAll" ma:showField="CatchAllData" ma:web="9cb082c9-17b2-452e-a48d-18d9267002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be90-394b-471d-a817-212aa87a77c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6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 ma:index="14" ma:displayName="Kommentarer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Arbetsmarknadsministern</TopSender>
    <OrganisationInfo>
      <Organisatoriskenhet1>Arbetsmarknadsdepartementet</Organisatoriskenhet1>
      <Organisatoriskenhet2> </Organisatoriskenhet2>
      <Organisatoriskenhet3> </Organisatoriskenhet3>
      <Organisatoriskenhet1Id>198</Organisatoriskenhet1Id>
      <Organisatoriskenhet2Id> </Organisatoriskenhet2Id>
      <Organisatoriskenhet3Id> </Organisatoriskenhet3Id>
    </OrganisationInfo>
    <HeaderDate>2020-06-03T00:00:00</HeaderDate>
    <Office/>
    <Dnr>A2020/02441/A</Dnr>
    <ParagrafNr/>
    <DocumentTitle/>
    <VisitingAddress/>
    <Extra1/>
    <Extra2/>
    <Extra3>Lars Beckman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01777A-7B17-4E2D-B7B2-87076D6A59A6}"/>
</file>

<file path=customXml/itemProps2.xml><?xml version="1.0" encoding="utf-8"?>
<ds:datastoreItem xmlns:ds="http://schemas.openxmlformats.org/officeDocument/2006/customXml" ds:itemID="{B6E818D2-8259-4219-AFBA-9098A14009CA}"/>
</file>

<file path=customXml/itemProps3.xml><?xml version="1.0" encoding="utf-8"?>
<ds:datastoreItem xmlns:ds="http://schemas.openxmlformats.org/officeDocument/2006/customXml" ds:itemID="{72A8C4AC-E72B-43E4-A0AD-80A52AC19CA3}"/>
</file>

<file path=customXml/itemProps4.xml><?xml version="1.0" encoding="utf-8"?>
<ds:datastoreItem xmlns:ds="http://schemas.openxmlformats.org/officeDocument/2006/customXml" ds:itemID="{B6E818D2-8259-4219-AFBA-9098A14009C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DD5AF43-C9FC-4A21-8F17-BDD20AB43134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BE94E0BA-D71D-4B0B-946A-45951BFE23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0d84be90-394b-471d-a817-212aa87a77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6DD5AF43-C9FC-4A21-8F17-BDD20AB43134}"/>
</file>

<file path=customXml/itemProps8.xml><?xml version="1.0" encoding="utf-8"?>
<ds:datastoreItem xmlns:ds="http://schemas.openxmlformats.org/officeDocument/2006/customXml" ds:itemID="{1EBFE430-8CD6-4935-BCCE-361865D2644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424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693 - Svar - Arbetslöshetskrisen - Saila Quicklund (M).docx</dc:title>
  <dc:subject/>
  <dc:creator>Helena Hagelroth</dc:creator>
  <cp:keywords/>
  <dc:description/>
  <cp:lastModifiedBy>Kurt Olsson</cp:lastModifiedBy>
  <cp:revision>111</cp:revision>
  <cp:lastPrinted>2020-07-15T14:13:00Z</cp:lastPrinted>
  <dcterms:created xsi:type="dcterms:W3CDTF">2020-11-26T08:50:00Z</dcterms:created>
  <dcterms:modified xsi:type="dcterms:W3CDTF">2020-12-01T16:29:00Z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b653e7cb-dbad-4b9c-904c-f06fee3663d7</vt:lpwstr>
  </property>
  <property fmtid="{D5CDD505-2E9C-101B-9397-08002B2CF9AE}" pid="5" name="TaxKeyword">
    <vt:lpwstr/>
  </property>
  <property fmtid="{D5CDD505-2E9C-101B-9397-08002B2CF9AE}" pid="6" name="Organisation">
    <vt:lpwstr/>
  </property>
  <property fmtid="{D5CDD505-2E9C-101B-9397-08002B2CF9AE}" pid="7" name="c9cd366cc722410295b9eacffbd73909">
    <vt:lpwstr/>
  </property>
  <property fmtid="{D5CDD505-2E9C-101B-9397-08002B2CF9AE}" pid="8" name="ActivityCategory">
    <vt:lpwstr/>
  </property>
  <property fmtid="{D5CDD505-2E9C-101B-9397-08002B2CF9AE}" pid="9" name="TaxKeywordTaxHTField">
    <vt:lpwstr/>
  </property>
</Properties>
</file>