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0D4" w:rsidRDefault="005650D4" w:rsidP="00DA0661">
      <w:pPr>
        <w:pStyle w:val="Rubrik"/>
      </w:pPr>
      <w:bookmarkStart w:id="0" w:name="Start"/>
      <w:bookmarkStart w:id="1" w:name="_GoBack"/>
      <w:bookmarkEnd w:id="0"/>
      <w:r>
        <w:t xml:space="preserve">Svar på fråga 2019/20:1351 av </w:t>
      </w:r>
      <w:sdt>
        <w:sdtPr>
          <w:alias w:val="Frågeställare"/>
          <w:tag w:val="delete"/>
          <w:id w:val="-211816850"/>
          <w:placeholder>
            <w:docPart w:val="588BC8D28163408DA9A613B21ACCEBA7"/>
          </w:placeholder>
          <w:dataBinding w:prefixMappings="xmlns:ns0='http://lp/documentinfo/RK' " w:xpath="/ns0:DocumentInfo[1]/ns0:BaseInfo[1]/ns0:Extra3[1]" w:storeItemID="{F4847FCF-C83A-486B-BF45-ABF22B6A339C}"/>
          <w:text/>
        </w:sdtPr>
        <w:sdtEndPr/>
        <w:sdtContent>
          <w:r>
            <w:t>Magnus Oscarsson</w:t>
          </w:r>
        </w:sdtContent>
      </w:sdt>
      <w:r>
        <w:t xml:space="preserve"> (</w:t>
      </w:r>
      <w:sdt>
        <w:sdtPr>
          <w:alias w:val="Parti"/>
          <w:tag w:val="Parti_delete"/>
          <w:id w:val="1620417071"/>
          <w:placeholder>
            <w:docPart w:val="ABCA6C074B7C45708ADEFE0E5BF0C37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bookmarkEnd w:id="1"/>
      <w:r>
        <w:br/>
        <w:t>Behovet av säsongsarbetare inom trädgårdsnäringen</w:t>
      </w:r>
    </w:p>
    <w:p w:rsidR="005650D4" w:rsidRDefault="00DB7801" w:rsidP="005650D4">
      <w:pPr>
        <w:pStyle w:val="Brdtext"/>
      </w:pPr>
      <w:sdt>
        <w:sdtPr>
          <w:tag w:val="delete"/>
          <w:id w:val="541410710"/>
          <w:placeholder>
            <w:docPart w:val="8508AF42007340668144FF6EA940C65B"/>
          </w:placeholder>
          <w:dataBinding w:prefixMappings="xmlns:ns0='http://lp/documentinfo/RK' " w:xpath="/ns0:DocumentInfo[1]/ns0:BaseInfo[1]/ns0:Extra3[1]" w:storeItemID="{F4847FCF-C83A-486B-BF45-ABF22B6A339C}"/>
          <w:text/>
        </w:sdtPr>
        <w:sdtEndPr/>
        <w:sdtContent>
          <w:r w:rsidR="005650D4">
            <w:t>Magnus Oscarsson</w:t>
          </w:r>
        </w:sdtContent>
      </w:sdt>
      <w:r w:rsidR="005650D4">
        <w:t xml:space="preserve"> har frågat utrikesministern vilka initiativ hon är beredd att ta i internationella sammanhang för att främja möjligheterna att säkra den behövda arbetskraften i trädgårdsnäringen</w:t>
      </w:r>
      <w:r w:rsidR="0082718C">
        <w:t>.</w:t>
      </w:r>
    </w:p>
    <w:p w:rsidR="005650D4" w:rsidRDefault="005650D4" w:rsidP="006A12F1">
      <w:pPr>
        <w:pStyle w:val="Brdtext"/>
      </w:pPr>
      <w:r>
        <w:t>Frågan har överlämnats till mig.</w:t>
      </w:r>
    </w:p>
    <w:p w:rsidR="00BD664F" w:rsidRDefault="00BD664F" w:rsidP="00BD664F">
      <w:pPr>
        <w:pStyle w:val="Brdtext"/>
      </w:pPr>
      <w:r>
        <w:t xml:space="preserve">Det minskade resandet i världen till följd av restriktioner i enskilda medlemsländer och det inreseförbud som gäller från tredje land innebär att färre människor kan ta sig till Sverige. Detta får en negativ inverkan på näringslivet. Ett exempel är effekten för det svenska jordbruket, skogsbruket och trädgårdsnäringen när säsongsarbetare inte kan ta sig hit för att arbeta. </w:t>
      </w:r>
    </w:p>
    <w:p w:rsidR="00E127E7" w:rsidRDefault="00172D34" w:rsidP="00172D34">
      <w:pPr>
        <w:pStyle w:val="Brdtext"/>
      </w:pPr>
      <w:r>
        <w:t xml:space="preserve">Det svenska inreseförbudet från tredje land grundar sig på en uppmaning från </w:t>
      </w:r>
      <w:r w:rsidR="0082718C">
        <w:t>EU-</w:t>
      </w:r>
      <w:r>
        <w:t>kommissionen till EU:s medlemsstater. Syftet är att mildra effekterna av coronavirusets utbrott och minska smittspridningen.</w:t>
      </w:r>
      <w:r w:rsidR="00E127E7">
        <w:t xml:space="preserve"> </w:t>
      </w:r>
    </w:p>
    <w:p w:rsidR="00172D34" w:rsidRDefault="00172D34" w:rsidP="00172D34">
      <w:pPr>
        <w:pStyle w:val="Brdtext"/>
      </w:pPr>
      <w:r>
        <w:t xml:space="preserve">Inreseförbudet gäller inte alla resor. Exempelvis är personer som har särskilt </w:t>
      </w:r>
      <w:r w:rsidR="00833159" w:rsidRPr="00833159">
        <w:t>angelägna behov eller som ska utföra nödvändiga funktioner</w:t>
      </w:r>
      <w:r>
        <w:t xml:space="preserve"> undantagna. Vilka människor som kan undantas från inreseförbudet beslutas i normalfallet av gränspolisen. I enlighet med EU:s regelverk ska detta ske vid ett gränsövergångsställe i samband med inresan till Sverige.</w:t>
      </w:r>
    </w:p>
    <w:p w:rsidR="00745CF0" w:rsidRDefault="00D17541" w:rsidP="00D17541">
      <w:pPr>
        <w:pStyle w:val="Brdtext"/>
      </w:pPr>
      <w:r>
        <w:t>EU-kommissionen har i en vägledning tydliggjort bland annat</w:t>
      </w:r>
      <w:r w:rsidR="006A1CE5">
        <w:t xml:space="preserve"> att</w:t>
      </w:r>
      <w:r>
        <w:t xml:space="preserve"> säsongsarbetare inom jordbruket är en sådan kategori som kan anses utföra nödvändiga funktioner och som bör undantas från förbudet.</w:t>
      </w:r>
      <w:r w:rsidR="00BD664F">
        <w:t xml:space="preserve"> </w:t>
      </w:r>
      <w:r>
        <w:lastRenderedPageBreak/>
        <w:t>Kommissionens vägledning är ett viktigt stöd för gränspolisen vid sin tillämpning av förordningen om inreseförbudet.</w:t>
      </w:r>
      <w:r w:rsidR="00745CF0" w:rsidRPr="00745CF0">
        <w:t xml:space="preserve"> </w:t>
      </w:r>
    </w:p>
    <w:p w:rsidR="00D17541" w:rsidRDefault="00745CF0" w:rsidP="00D17541">
      <w:pPr>
        <w:pStyle w:val="Brdtext"/>
      </w:pPr>
      <w:r w:rsidRPr="00745CF0">
        <w:t>Inreseförbudet från tredje land är en exceptionell åtgärd och regeringen kommer att titta närmare på om och hur reglerna kan behöva utvecklas, i synnerhet med avseende på de undantag som kan göras.</w:t>
      </w:r>
    </w:p>
    <w:p w:rsidR="00E127E7" w:rsidRDefault="00E127E7" w:rsidP="00E127E7">
      <w:pPr>
        <w:pStyle w:val="Brdtext"/>
      </w:pPr>
      <w:r>
        <w:t xml:space="preserve">Vad gäller tredje land har arbetstillstånd </w:t>
      </w:r>
      <w:r w:rsidR="005062F9">
        <w:t xml:space="preserve">för jordbruk </w:t>
      </w:r>
      <w:r>
        <w:t xml:space="preserve">framför allt utfärdats för säsongsarbetare från Ukraina. Ukraina har i nuläget </w:t>
      </w:r>
      <w:r w:rsidR="0082718C">
        <w:t>e</w:t>
      </w:r>
      <w:r>
        <w:t xml:space="preserve">tt utreseförbud men har öppnat för undantag för utresa under särskilda villkor. Regeringen </w:t>
      </w:r>
      <w:r w:rsidR="002667E8">
        <w:t xml:space="preserve">och svenska ambassaden i Kiev </w:t>
      </w:r>
      <w:r>
        <w:t xml:space="preserve">har en </w:t>
      </w:r>
      <w:r w:rsidR="0082718C">
        <w:t xml:space="preserve">nära </w:t>
      </w:r>
      <w:r>
        <w:t xml:space="preserve">dialog med såväl näringen som myndigheter i Ukraina för att </w:t>
      </w:r>
      <w:r w:rsidR="0082718C">
        <w:t>underlätta i de fall näringen önskar erhålla undantag från Ukraina</w:t>
      </w:r>
      <w:r w:rsidR="00D17541">
        <w:t>s utreseförbud.</w:t>
      </w:r>
    </w:p>
    <w:p w:rsidR="00BD664F" w:rsidRDefault="0082718C" w:rsidP="00172D34">
      <w:pPr>
        <w:pStyle w:val="Brdtext"/>
      </w:pPr>
      <w:r>
        <w:t>Den</w:t>
      </w:r>
      <w:r w:rsidR="00172D34">
        <w:t xml:space="preserve"> övervägande majoriteten av säsongsarbetare inom de gröna näringarna kommer </w:t>
      </w:r>
      <w:r w:rsidR="00D17541">
        <w:t xml:space="preserve">dock </w:t>
      </w:r>
      <w:r w:rsidR="00172D34">
        <w:t xml:space="preserve">från länder som tillhör EU:s inre marknad. Dessa berörs inte alls av inreseförbudet. Där </w:t>
      </w:r>
      <w:r w:rsidR="00F06C19">
        <w:t>finns dock</w:t>
      </w:r>
      <w:r w:rsidR="00172D34">
        <w:t xml:space="preserve"> ett annat problem just nu </w:t>
      </w:r>
      <w:r w:rsidR="00F06C19">
        <w:t xml:space="preserve">som </w:t>
      </w:r>
      <w:r w:rsidR="00172D34">
        <w:t xml:space="preserve">handlar om att andra EU-länder infört kontroller och restriktioner som i vissa fall </w:t>
      </w:r>
      <w:r w:rsidR="00D17541">
        <w:t>riskerar utgöra</w:t>
      </w:r>
      <w:r w:rsidR="00172D34">
        <w:t xml:space="preserve"> hinder för den fria rörligheten. Det innebär att många som har rätt att komma hit </w:t>
      </w:r>
      <w:r w:rsidR="004928C0">
        <w:t xml:space="preserve">för </w:t>
      </w:r>
      <w:r>
        <w:t>säsongsarbet</w:t>
      </w:r>
      <w:r w:rsidR="004928C0">
        <w:t>e</w:t>
      </w:r>
      <w:r w:rsidR="00172D34">
        <w:t xml:space="preserve"> i praktiken inte har möjlighet att göra det </w:t>
      </w:r>
      <w:r>
        <w:t xml:space="preserve">på grund av regler i </w:t>
      </w:r>
      <w:r w:rsidR="00172D34">
        <w:t xml:space="preserve">sina hemländer. </w:t>
      </w:r>
    </w:p>
    <w:p w:rsidR="00172D34" w:rsidRDefault="00903638" w:rsidP="00172D34">
      <w:pPr>
        <w:pStyle w:val="Brdtext"/>
      </w:pPr>
      <w:r w:rsidRPr="0061656C">
        <w:t xml:space="preserve">Med den allvarliga situation som föreligger med anledning av </w:t>
      </w:r>
      <w:r w:rsidR="0041750D">
        <w:t>c</w:t>
      </w:r>
      <w:r w:rsidRPr="0061656C">
        <w:t xml:space="preserve">ovid-19 så har </w:t>
      </w:r>
      <w:r>
        <w:t>regeringen</w:t>
      </w:r>
      <w:r w:rsidRPr="0061656C">
        <w:t xml:space="preserve"> all respekt för andra medlemsstaters rätt att vidta de åtgärder man har funnit nödvändiga för att försöka bekämpa smittspridningen. Samtidigt måste vi också värna den fria rörligheten.</w:t>
      </w:r>
      <w:r>
        <w:t xml:space="preserve"> </w:t>
      </w:r>
      <w:r w:rsidR="00172D34">
        <w:t xml:space="preserve">Här driver regeringen på i EU för att vi ska hitta gemensamma lösningar framåt. </w:t>
      </w:r>
      <w:r w:rsidR="004928C0">
        <w:t xml:space="preserve">Regeringen </w:t>
      </w:r>
      <w:r w:rsidR="00172D34">
        <w:t xml:space="preserve">har även direkt kontakt med de länder där det i dagsläget </w:t>
      </w:r>
      <w:r w:rsidR="00D17541">
        <w:t xml:space="preserve">på grund av restriktioner </w:t>
      </w:r>
      <w:r w:rsidR="00172D34">
        <w:t xml:space="preserve">är svårt </w:t>
      </w:r>
      <w:r w:rsidR="00D17541">
        <w:t xml:space="preserve">för säsongsarbetare </w:t>
      </w:r>
      <w:r w:rsidR="00172D34">
        <w:t xml:space="preserve">att resa igenom för att </w:t>
      </w:r>
      <w:r w:rsidR="00D17541">
        <w:t>undersöka</w:t>
      </w:r>
      <w:r w:rsidR="00172D34">
        <w:t xml:space="preserve"> vad regeringen kan göra </w:t>
      </w:r>
      <w:r w:rsidR="005062F9">
        <w:t xml:space="preserve">för </w:t>
      </w:r>
      <w:r w:rsidR="00172D34">
        <w:t xml:space="preserve">att underlätta situationen. </w:t>
      </w:r>
    </w:p>
    <w:p w:rsidR="005650D4" w:rsidRDefault="005650D4" w:rsidP="006A12F1">
      <w:pPr>
        <w:pStyle w:val="Brdtext"/>
      </w:pPr>
      <w:r>
        <w:t xml:space="preserve">Stockholm den </w:t>
      </w:r>
      <w:sdt>
        <w:sdtPr>
          <w:id w:val="2032990546"/>
          <w:placeholder>
            <w:docPart w:val="7949E24F554C4577ADCC6E21E6A6EEF9"/>
          </w:placeholder>
          <w:dataBinding w:prefixMappings="xmlns:ns0='http://lp/documentinfo/RK' " w:xpath="/ns0:DocumentInfo[1]/ns0:BaseInfo[1]/ns0:HeaderDate[1]" w:storeItemID="{F4847FCF-C83A-486B-BF45-ABF22B6A339C}"/>
          <w:date w:fullDate="2020-05-19T00:00:00Z">
            <w:dateFormat w:val="d MMMM yyyy"/>
            <w:lid w:val="sv-SE"/>
            <w:storeMappedDataAs w:val="dateTime"/>
            <w:calendar w:val="gregorian"/>
          </w:date>
        </w:sdtPr>
        <w:sdtEndPr/>
        <w:sdtContent>
          <w:r w:rsidR="00DB7801">
            <w:t>19</w:t>
          </w:r>
          <w:r>
            <w:t xml:space="preserve"> maj 2020</w:t>
          </w:r>
        </w:sdtContent>
      </w:sdt>
    </w:p>
    <w:p w:rsidR="005650D4" w:rsidRDefault="005650D4" w:rsidP="00471B06">
      <w:pPr>
        <w:pStyle w:val="Brdtextutanavstnd"/>
      </w:pPr>
    </w:p>
    <w:p w:rsidR="005650D4" w:rsidRDefault="005650D4" w:rsidP="00471B06">
      <w:pPr>
        <w:pStyle w:val="Brdtextutanavstnd"/>
      </w:pPr>
    </w:p>
    <w:p w:rsidR="005650D4" w:rsidRDefault="005650D4" w:rsidP="00471B06">
      <w:pPr>
        <w:pStyle w:val="Brdtextutanavstnd"/>
      </w:pPr>
    </w:p>
    <w:sdt>
      <w:sdtPr>
        <w:alias w:val="Klicka på listpilen"/>
        <w:tag w:val="run-loadAllMinistersFromDep"/>
        <w:id w:val="908118230"/>
        <w:placeholder>
          <w:docPart w:val="32389565377B4A148A9272274CC5C699"/>
        </w:placeholder>
        <w:dataBinding w:prefixMappings="xmlns:ns0='http://lp/documentinfo/RK' " w:xpath="/ns0:DocumentInfo[1]/ns0:BaseInfo[1]/ns0:TopSender[1]" w:storeItemID="{F4847FCF-C83A-486B-BF45-ABF22B6A339C}"/>
        <w:comboBox w:lastValue="Landsbygdsministern">
          <w:listItem w:displayText="Ibrahim Baylan" w:value="Näringsministern"/>
          <w:listItem w:displayText="Jennie Nilsson" w:value="Landsbygdsministern"/>
        </w:comboBox>
      </w:sdtPr>
      <w:sdtEndPr/>
      <w:sdtContent>
        <w:p w:rsidR="005650D4" w:rsidRDefault="005650D4" w:rsidP="00422A41">
          <w:pPr>
            <w:pStyle w:val="Brdtext"/>
          </w:pPr>
          <w:r>
            <w:t>Jennie Nilsson</w:t>
          </w:r>
        </w:p>
      </w:sdtContent>
    </w:sdt>
    <w:sectPr w:rsidR="005650D4"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49B" w:rsidRDefault="009B449B" w:rsidP="00A87A54">
      <w:pPr>
        <w:spacing w:after="0" w:line="240" w:lineRule="auto"/>
      </w:pPr>
      <w:r>
        <w:separator/>
      </w:r>
    </w:p>
  </w:endnote>
  <w:endnote w:type="continuationSeparator" w:id="0">
    <w:p w:rsidR="009B449B" w:rsidRDefault="009B44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49B" w:rsidRDefault="009B449B" w:rsidP="00A87A54">
      <w:pPr>
        <w:spacing w:after="0" w:line="240" w:lineRule="auto"/>
      </w:pPr>
      <w:r>
        <w:separator/>
      </w:r>
    </w:p>
  </w:footnote>
  <w:footnote w:type="continuationSeparator" w:id="0">
    <w:p w:rsidR="009B449B" w:rsidRDefault="009B44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64E9" w:rsidTr="00C93EBA">
      <w:trPr>
        <w:trHeight w:val="227"/>
      </w:trPr>
      <w:tc>
        <w:tcPr>
          <w:tcW w:w="5534" w:type="dxa"/>
        </w:tcPr>
        <w:p w:rsidR="00E864E9" w:rsidRPr="007D73AB" w:rsidRDefault="00E864E9">
          <w:pPr>
            <w:pStyle w:val="Sidhuvud"/>
          </w:pPr>
        </w:p>
      </w:tc>
      <w:tc>
        <w:tcPr>
          <w:tcW w:w="3170" w:type="dxa"/>
          <w:vAlign w:val="bottom"/>
        </w:tcPr>
        <w:p w:rsidR="00E864E9" w:rsidRPr="007D73AB" w:rsidRDefault="00E864E9" w:rsidP="00340DE0">
          <w:pPr>
            <w:pStyle w:val="Sidhuvud"/>
          </w:pPr>
        </w:p>
      </w:tc>
      <w:tc>
        <w:tcPr>
          <w:tcW w:w="1134" w:type="dxa"/>
        </w:tcPr>
        <w:p w:rsidR="00E864E9" w:rsidRDefault="00E864E9" w:rsidP="005A703A">
          <w:pPr>
            <w:pStyle w:val="Sidhuvud"/>
          </w:pPr>
        </w:p>
      </w:tc>
    </w:tr>
    <w:tr w:rsidR="00E864E9" w:rsidTr="00C93EBA">
      <w:trPr>
        <w:trHeight w:val="1928"/>
      </w:trPr>
      <w:tc>
        <w:tcPr>
          <w:tcW w:w="5534" w:type="dxa"/>
        </w:tcPr>
        <w:p w:rsidR="00E864E9" w:rsidRPr="00340DE0" w:rsidRDefault="00E864E9"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864E9" w:rsidRPr="00710A6C" w:rsidRDefault="00E864E9" w:rsidP="00EE3C0F">
          <w:pPr>
            <w:pStyle w:val="Sidhuvud"/>
            <w:rPr>
              <w:b/>
            </w:rPr>
          </w:pPr>
        </w:p>
        <w:p w:rsidR="00E864E9" w:rsidRDefault="00E864E9" w:rsidP="00EE3C0F">
          <w:pPr>
            <w:pStyle w:val="Sidhuvud"/>
          </w:pPr>
        </w:p>
        <w:p w:rsidR="00E864E9" w:rsidRDefault="00E864E9" w:rsidP="00EE3C0F">
          <w:pPr>
            <w:pStyle w:val="Sidhuvud"/>
          </w:pPr>
        </w:p>
        <w:p w:rsidR="00E864E9" w:rsidRDefault="00E864E9" w:rsidP="00EE3C0F">
          <w:pPr>
            <w:pStyle w:val="Sidhuvud"/>
          </w:pPr>
        </w:p>
        <w:sdt>
          <w:sdtPr>
            <w:alias w:val="Dnr"/>
            <w:tag w:val="ccRKShow_Dnr"/>
            <w:id w:val="-829283628"/>
            <w:placeholder>
              <w:docPart w:val="07A22A14704E49DB8700E36E5E790F0F"/>
            </w:placeholder>
            <w:dataBinding w:prefixMappings="xmlns:ns0='http://lp/documentinfo/RK' " w:xpath="/ns0:DocumentInfo[1]/ns0:BaseInfo[1]/ns0:Dnr[1]" w:storeItemID="{F4847FCF-C83A-486B-BF45-ABF22B6A339C}"/>
            <w:text/>
          </w:sdtPr>
          <w:sdtEndPr/>
          <w:sdtContent>
            <w:p w:rsidR="00E864E9" w:rsidRDefault="00E864E9" w:rsidP="00EE3C0F">
              <w:pPr>
                <w:pStyle w:val="Sidhuvud"/>
              </w:pPr>
              <w:r>
                <w:t>N2020/01407/JL</w:t>
              </w:r>
            </w:p>
          </w:sdtContent>
        </w:sdt>
        <w:sdt>
          <w:sdtPr>
            <w:alias w:val="DocNumber"/>
            <w:tag w:val="DocNumber"/>
            <w:id w:val="1726028884"/>
            <w:placeholder>
              <w:docPart w:val="E1D01AB8C28542D38544667B06A4EC23"/>
            </w:placeholder>
            <w:showingPlcHdr/>
            <w:dataBinding w:prefixMappings="xmlns:ns0='http://lp/documentinfo/RK' " w:xpath="/ns0:DocumentInfo[1]/ns0:BaseInfo[1]/ns0:DocNumber[1]" w:storeItemID="{F4847FCF-C83A-486B-BF45-ABF22B6A339C}"/>
            <w:text/>
          </w:sdtPr>
          <w:sdtEndPr/>
          <w:sdtContent>
            <w:p w:rsidR="00E864E9" w:rsidRDefault="00E864E9" w:rsidP="00EE3C0F">
              <w:pPr>
                <w:pStyle w:val="Sidhuvud"/>
              </w:pPr>
              <w:r>
                <w:rPr>
                  <w:rStyle w:val="Platshllartext"/>
                </w:rPr>
                <w:t xml:space="preserve"> </w:t>
              </w:r>
            </w:p>
          </w:sdtContent>
        </w:sdt>
        <w:p w:rsidR="00E864E9" w:rsidRDefault="00E864E9" w:rsidP="00EE3C0F">
          <w:pPr>
            <w:pStyle w:val="Sidhuvud"/>
          </w:pPr>
        </w:p>
      </w:tc>
      <w:tc>
        <w:tcPr>
          <w:tcW w:w="1134" w:type="dxa"/>
        </w:tcPr>
        <w:p w:rsidR="00E864E9" w:rsidRDefault="00E864E9" w:rsidP="0094502D">
          <w:pPr>
            <w:pStyle w:val="Sidhuvud"/>
          </w:pPr>
        </w:p>
        <w:p w:rsidR="00E864E9" w:rsidRPr="0094502D" w:rsidRDefault="00E864E9" w:rsidP="00EC71A6">
          <w:pPr>
            <w:pStyle w:val="Sidhuvud"/>
          </w:pPr>
        </w:p>
      </w:tc>
    </w:tr>
    <w:tr w:rsidR="00E864E9" w:rsidTr="00C93EBA">
      <w:trPr>
        <w:trHeight w:val="2268"/>
      </w:trPr>
      <w:sdt>
        <w:sdtPr>
          <w:rPr>
            <w:b/>
          </w:rPr>
          <w:alias w:val="SenderText"/>
          <w:tag w:val="ccRKShow_SenderText"/>
          <w:id w:val="1374046025"/>
          <w:placeholder>
            <w:docPart w:val="45A7531050EE459FB16D18A2774C985F"/>
          </w:placeholder>
        </w:sdtPr>
        <w:sdtEndPr>
          <w:rPr>
            <w:b w:val="0"/>
          </w:rPr>
        </w:sdtEndPr>
        <w:sdtContent>
          <w:tc>
            <w:tcPr>
              <w:tcW w:w="5534" w:type="dxa"/>
              <w:tcMar>
                <w:right w:w="1134" w:type="dxa"/>
              </w:tcMar>
            </w:tcPr>
            <w:p w:rsidR="00E864E9" w:rsidRPr="00E864E9" w:rsidRDefault="00E864E9" w:rsidP="00340DE0">
              <w:pPr>
                <w:pStyle w:val="Sidhuvud"/>
                <w:rPr>
                  <w:b/>
                </w:rPr>
              </w:pPr>
              <w:r w:rsidRPr="00E864E9">
                <w:rPr>
                  <w:b/>
                </w:rPr>
                <w:t>Näringsdepartementet</w:t>
              </w:r>
            </w:p>
            <w:p w:rsidR="00115E1A" w:rsidRDefault="00E864E9" w:rsidP="00115E1A">
              <w:pPr>
                <w:pStyle w:val="Sidhuvud"/>
                <w:rPr>
                  <w:bCs/>
                </w:rPr>
              </w:pPr>
              <w:r w:rsidRPr="00E864E9">
                <w:t>Landsbygdsministern</w:t>
              </w:r>
              <w:r w:rsidR="00115E1A">
                <w:rPr>
                  <w:bCs/>
                </w:rPr>
                <w:t xml:space="preserve"> </w:t>
              </w:r>
            </w:p>
            <w:p w:rsidR="00115E1A" w:rsidRDefault="00115E1A" w:rsidP="00340DE0">
              <w:pPr>
                <w:pStyle w:val="Sidhuvud"/>
              </w:pPr>
            </w:p>
            <w:p w:rsidR="00E864E9" w:rsidRPr="00340DE0" w:rsidRDefault="00E864E9" w:rsidP="00340DE0">
              <w:pPr>
                <w:pStyle w:val="Sidhuvud"/>
              </w:pPr>
            </w:p>
          </w:tc>
        </w:sdtContent>
      </w:sdt>
      <w:sdt>
        <w:sdtPr>
          <w:alias w:val="Recipient"/>
          <w:tag w:val="ccRKShow_Recipient"/>
          <w:id w:val="-28344517"/>
          <w:placeholder>
            <w:docPart w:val="F2C80634E188446586726F0A0723A880"/>
          </w:placeholder>
          <w:dataBinding w:prefixMappings="xmlns:ns0='http://lp/documentinfo/RK' " w:xpath="/ns0:DocumentInfo[1]/ns0:BaseInfo[1]/ns0:Recipient[1]" w:storeItemID="{F4847FCF-C83A-486B-BF45-ABF22B6A339C}"/>
          <w:text w:multiLine="1"/>
        </w:sdtPr>
        <w:sdtEndPr/>
        <w:sdtContent>
          <w:tc>
            <w:tcPr>
              <w:tcW w:w="3170" w:type="dxa"/>
            </w:tcPr>
            <w:p w:rsidR="00E864E9" w:rsidRDefault="00E864E9" w:rsidP="00547B89">
              <w:pPr>
                <w:pStyle w:val="Sidhuvud"/>
              </w:pPr>
              <w:r>
                <w:t>Till riksdagen</w:t>
              </w:r>
            </w:p>
          </w:tc>
        </w:sdtContent>
      </w:sdt>
      <w:tc>
        <w:tcPr>
          <w:tcW w:w="1134" w:type="dxa"/>
        </w:tcPr>
        <w:p w:rsidR="00E864E9" w:rsidRDefault="00E864E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E1A"/>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D34"/>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110"/>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67E8"/>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50D"/>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28C0"/>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2F9"/>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0D4"/>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1CE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5CF0"/>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07387"/>
    <w:rsid w:val="008150A6"/>
    <w:rsid w:val="00817098"/>
    <w:rsid w:val="008178E6"/>
    <w:rsid w:val="0082249C"/>
    <w:rsid w:val="00824CCE"/>
    <w:rsid w:val="0082718C"/>
    <w:rsid w:val="00830B7B"/>
    <w:rsid w:val="00832661"/>
    <w:rsid w:val="00833159"/>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3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49B"/>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64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0F4"/>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3DC6"/>
    <w:rsid w:val="00CF16D8"/>
    <w:rsid w:val="00CF1FD8"/>
    <w:rsid w:val="00CF20D0"/>
    <w:rsid w:val="00CF44A1"/>
    <w:rsid w:val="00CF45F2"/>
    <w:rsid w:val="00CF4FDC"/>
    <w:rsid w:val="00CF7776"/>
    <w:rsid w:val="00D00073"/>
    <w:rsid w:val="00D00E9E"/>
    <w:rsid w:val="00D021D2"/>
    <w:rsid w:val="00D061BB"/>
    <w:rsid w:val="00D07BE1"/>
    <w:rsid w:val="00D116C0"/>
    <w:rsid w:val="00D13433"/>
    <w:rsid w:val="00D13D8A"/>
    <w:rsid w:val="00D17541"/>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801"/>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7E7"/>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4E9"/>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6C19"/>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CDD11E"/>
  <w15:docId w15:val="{C6453F33-DAB5-4F3B-A833-40D3DAFD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A22A14704E49DB8700E36E5E790F0F"/>
        <w:category>
          <w:name w:val="Allmänt"/>
          <w:gallery w:val="placeholder"/>
        </w:category>
        <w:types>
          <w:type w:val="bbPlcHdr"/>
        </w:types>
        <w:behaviors>
          <w:behavior w:val="content"/>
        </w:behaviors>
        <w:guid w:val="{48253309-4711-4374-B72B-A671CECDAABA}"/>
      </w:docPartPr>
      <w:docPartBody>
        <w:p w:rsidR="002711CB" w:rsidRDefault="00730E74" w:rsidP="00730E74">
          <w:pPr>
            <w:pStyle w:val="07A22A14704E49DB8700E36E5E790F0F"/>
          </w:pPr>
          <w:r>
            <w:rPr>
              <w:rStyle w:val="Platshllartext"/>
            </w:rPr>
            <w:t xml:space="preserve"> </w:t>
          </w:r>
        </w:p>
      </w:docPartBody>
    </w:docPart>
    <w:docPart>
      <w:docPartPr>
        <w:name w:val="E1D01AB8C28542D38544667B06A4EC23"/>
        <w:category>
          <w:name w:val="Allmänt"/>
          <w:gallery w:val="placeholder"/>
        </w:category>
        <w:types>
          <w:type w:val="bbPlcHdr"/>
        </w:types>
        <w:behaviors>
          <w:behavior w:val="content"/>
        </w:behaviors>
        <w:guid w:val="{9100434D-E04F-41D4-9983-C91278748A1E}"/>
      </w:docPartPr>
      <w:docPartBody>
        <w:p w:rsidR="002711CB" w:rsidRDefault="00730E74" w:rsidP="00730E74">
          <w:pPr>
            <w:pStyle w:val="E1D01AB8C28542D38544667B06A4EC23"/>
          </w:pPr>
          <w:r>
            <w:rPr>
              <w:rStyle w:val="Platshllartext"/>
            </w:rPr>
            <w:t xml:space="preserve"> </w:t>
          </w:r>
        </w:p>
      </w:docPartBody>
    </w:docPart>
    <w:docPart>
      <w:docPartPr>
        <w:name w:val="45A7531050EE459FB16D18A2774C985F"/>
        <w:category>
          <w:name w:val="Allmänt"/>
          <w:gallery w:val="placeholder"/>
        </w:category>
        <w:types>
          <w:type w:val="bbPlcHdr"/>
        </w:types>
        <w:behaviors>
          <w:behavior w:val="content"/>
        </w:behaviors>
        <w:guid w:val="{48B254CE-2D66-4901-A64E-B7F529670DE5}"/>
      </w:docPartPr>
      <w:docPartBody>
        <w:p w:rsidR="002711CB" w:rsidRDefault="00730E74" w:rsidP="00730E74">
          <w:pPr>
            <w:pStyle w:val="45A7531050EE459FB16D18A2774C985F"/>
          </w:pPr>
          <w:r>
            <w:rPr>
              <w:rStyle w:val="Platshllartext"/>
            </w:rPr>
            <w:t xml:space="preserve"> </w:t>
          </w:r>
        </w:p>
      </w:docPartBody>
    </w:docPart>
    <w:docPart>
      <w:docPartPr>
        <w:name w:val="F2C80634E188446586726F0A0723A880"/>
        <w:category>
          <w:name w:val="Allmänt"/>
          <w:gallery w:val="placeholder"/>
        </w:category>
        <w:types>
          <w:type w:val="bbPlcHdr"/>
        </w:types>
        <w:behaviors>
          <w:behavior w:val="content"/>
        </w:behaviors>
        <w:guid w:val="{B0266A2F-23D7-4A58-A9F8-AAB70377448F}"/>
      </w:docPartPr>
      <w:docPartBody>
        <w:p w:rsidR="002711CB" w:rsidRDefault="00730E74" w:rsidP="00730E74">
          <w:pPr>
            <w:pStyle w:val="F2C80634E188446586726F0A0723A880"/>
          </w:pPr>
          <w:r>
            <w:rPr>
              <w:rStyle w:val="Platshllartext"/>
            </w:rPr>
            <w:t xml:space="preserve"> </w:t>
          </w:r>
        </w:p>
      </w:docPartBody>
    </w:docPart>
    <w:docPart>
      <w:docPartPr>
        <w:name w:val="588BC8D28163408DA9A613B21ACCEBA7"/>
        <w:category>
          <w:name w:val="Allmänt"/>
          <w:gallery w:val="placeholder"/>
        </w:category>
        <w:types>
          <w:type w:val="bbPlcHdr"/>
        </w:types>
        <w:behaviors>
          <w:behavior w:val="content"/>
        </w:behaviors>
        <w:guid w:val="{06F15C29-20D3-4EAD-8B89-DBE6AC056660}"/>
      </w:docPartPr>
      <w:docPartBody>
        <w:p w:rsidR="002711CB" w:rsidRDefault="00730E74" w:rsidP="00730E74">
          <w:pPr>
            <w:pStyle w:val="588BC8D28163408DA9A613B21ACCEBA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BCA6C074B7C45708ADEFE0E5BF0C37A"/>
        <w:category>
          <w:name w:val="Allmänt"/>
          <w:gallery w:val="placeholder"/>
        </w:category>
        <w:types>
          <w:type w:val="bbPlcHdr"/>
        </w:types>
        <w:behaviors>
          <w:behavior w:val="content"/>
        </w:behaviors>
        <w:guid w:val="{350AB7BD-ADC3-43BA-9E3E-9173B5351A8B}"/>
      </w:docPartPr>
      <w:docPartBody>
        <w:p w:rsidR="002711CB" w:rsidRDefault="00730E74" w:rsidP="00730E74">
          <w:pPr>
            <w:pStyle w:val="ABCA6C074B7C45708ADEFE0E5BF0C37A"/>
          </w:pPr>
          <w:r>
            <w:t xml:space="preserve"> </w:t>
          </w:r>
          <w:r>
            <w:rPr>
              <w:rStyle w:val="Platshllartext"/>
            </w:rPr>
            <w:t>Välj ett parti.</w:t>
          </w:r>
        </w:p>
      </w:docPartBody>
    </w:docPart>
    <w:docPart>
      <w:docPartPr>
        <w:name w:val="8508AF42007340668144FF6EA940C65B"/>
        <w:category>
          <w:name w:val="Allmänt"/>
          <w:gallery w:val="placeholder"/>
        </w:category>
        <w:types>
          <w:type w:val="bbPlcHdr"/>
        </w:types>
        <w:behaviors>
          <w:behavior w:val="content"/>
        </w:behaviors>
        <w:guid w:val="{BC71CFBA-2CAF-42D0-9090-F8C104620EA2}"/>
      </w:docPartPr>
      <w:docPartBody>
        <w:p w:rsidR="002711CB" w:rsidRDefault="00730E74" w:rsidP="00730E74">
          <w:pPr>
            <w:pStyle w:val="8508AF42007340668144FF6EA940C65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949E24F554C4577ADCC6E21E6A6EEF9"/>
        <w:category>
          <w:name w:val="Allmänt"/>
          <w:gallery w:val="placeholder"/>
        </w:category>
        <w:types>
          <w:type w:val="bbPlcHdr"/>
        </w:types>
        <w:behaviors>
          <w:behavior w:val="content"/>
        </w:behaviors>
        <w:guid w:val="{40DF6209-4088-4F1F-931D-CD18E42B1E92}"/>
      </w:docPartPr>
      <w:docPartBody>
        <w:p w:rsidR="002711CB" w:rsidRDefault="00730E74" w:rsidP="00730E74">
          <w:pPr>
            <w:pStyle w:val="7949E24F554C4577ADCC6E21E6A6EEF9"/>
          </w:pPr>
          <w:r>
            <w:rPr>
              <w:rStyle w:val="Platshllartext"/>
            </w:rPr>
            <w:t>Klicka här för att ange datum.</w:t>
          </w:r>
        </w:p>
      </w:docPartBody>
    </w:docPart>
    <w:docPart>
      <w:docPartPr>
        <w:name w:val="32389565377B4A148A9272274CC5C699"/>
        <w:category>
          <w:name w:val="Allmänt"/>
          <w:gallery w:val="placeholder"/>
        </w:category>
        <w:types>
          <w:type w:val="bbPlcHdr"/>
        </w:types>
        <w:behaviors>
          <w:behavior w:val="content"/>
        </w:behaviors>
        <w:guid w:val="{BF05B9D0-B82A-4916-A4ED-BC25F907D11C}"/>
      </w:docPartPr>
      <w:docPartBody>
        <w:p w:rsidR="002711CB" w:rsidRDefault="00730E74" w:rsidP="00730E74">
          <w:pPr>
            <w:pStyle w:val="32389565377B4A148A9272274CC5C69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74"/>
    <w:rsid w:val="002711CB"/>
    <w:rsid w:val="00730E74"/>
    <w:rsid w:val="00CB0A2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86BCB98ECE4DE188808D483B13F302">
    <w:name w:val="0186BCB98ECE4DE188808D483B13F302"/>
    <w:rsid w:val="00730E74"/>
  </w:style>
  <w:style w:type="character" w:styleId="Platshllartext">
    <w:name w:val="Placeholder Text"/>
    <w:basedOn w:val="Standardstycketeckensnitt"/>
    <w:uiPriority w:val="99"/>
    <w:semiHidden/>
    <w:rsid w:val="00730E74"/>
    <w:rPr>
      <w:noProof w:val="0"/>
      <w:color w:val="808080"/>
    </w:rPr>
  </w:style>
  <w:style w:type="paragraph" w:customStyle="1" w:styleId="36996850ABFB4C80B319F623D1C3686A">
    <w:name w:val="36996850ABFB4C80B319F623D1C3686A"/>
    <w:rsid w:val="00730E74"/>
  </w:style>
  <w:style w:type="paragraph" w:customStyle="1" w:styleId="8687C3D06DBE466F840506C526A9BD66">
    <w:name w:val="8687C3D06DBE466F840506C526A9BD66"/>
    <w:rsid w:val="00730E74"/>
  </w:style>
  <w:style w:type="paragraph" w:customStyle="1" w:styleId="E6694A0962034F5988221770E7ED3232">
    <w:name w:val="E6694A0962034F5988221770E7ED3232"/>
    <w:rsid w:val="00730E74"/>
  </w:style>
  <w:style w:type="paragraph" w:customStyle="1" w:styleId="07A22A14704E49DB8700E36E5E790F0F">
    <w:name w:val="07A22A14704E49DB8700E36E5E790F0F"/>
    <w:rsid w:val="00730E74"/>
  </w:style>
  <w:style w:type="paragraph" w:customStyle="1" w:styleId="E1D01AB8C28542D38544667B06A4EC23">
    <w:name w:val="E1D01AB8C28542D38544667B06A4EC23"/>
    <w:rsid w:val="00730E74"/>
  </w:style>
  <w:style w:type="paragraph" w:customStyle="1" w:styleId="2189C8C19A80462190E3B8C6828AF882">
    <w:name w:val="2189C8C19A80462190E3B8C6828AF882"/>
    <w:rsid w:val="00730E74"/>
  </w:style>
  <w:style w:type="paragraph" w:customStyle="1" w:styleId="48B55A1A1FC3475695DC6BEEFBEFF10F">
    <w:name w:val="48B55A1A1FC3475695DC6BEEFBEFF10F"/>
    <w:rsid w:val="00730E74"/>
  </w:style>
  <w:style w:type="paragraph" w:customStyle="1" w:styleId="0D7C16456BA94F4BA9B36077746EDE48">
    <w:name w:val="0D7C16456BA94F4BA9B36077746EDE48"/>
    <w:rsid w:val="00730E74"/>
  </w:style>
  <w:style w:type="paragraph" w:customStyle="1" w:styleId="45A7531050EE459FB16D18A2774C985F">
    <w:name w:val="45A7531050EE459FB16D18A2774C985F"/>
    <w:rsid w:val="00730E74"/>
  </w:style>
  <w:style w:type="paragraph" w:customStyle="1" w:styleId="F2C80634E188446586726F0A0723A880">
    <w:name w:val="F2C80634E188446586726F0A0723A880"/>
    <w:rsid w:val="00730E74"/>
  </w:style>
  <w:style w:type="paragraph" w:customStyle="1" w:styleId="588BC8D28163408DA9A613B21ACCEBA7">
    <w:name w:val="588BC8D28163408DA9A613B21ACCEBA7"/>
    <w:rsid w:val="00730E74"/>
  </w:style>
  <w:style w:type="paragraph" w:customStyle="1" w:styleId="ABCA6C074B7C45708ADEFE0E5BF0C37A">
    <w:name w:val="ABCA6C074B7C45708ADEFE0E5BF0C37A"/>
    <w:rsid w:val="00730E74"/>
  </w:style>
  <w:style w:type="paragraph" w:customStyle="1" w:styleId="D67EDAA0CBAD437985CA50E42BA65920">
    <w:name w:val="D67EDAA0CBAD437985CA50E42BA65920"/>
    <w:rsid w:val="00730E74"/>
  </w:style>
  <w:style w:type="paragraph" w:customStyle="1" w:styleId="D04203A8A5854255A124516270F4F7D2">
    <w:name w:val="D04203A8A5854255A124516270F4F7D2"/>
    <w:rsid w:val="00730E74"/>
  </w:style>
  <w:style w:type="paragraph" w:customStyle="1" w:styleId="8508AF42007340668144FF6EA940C65B">
    <w:name w:val="8508AF42007340668144FF6EA940C65B"/>
    <w:rsid w:val="00730E74"/>
  </w:style>
  <w:style w:type="paragraph" w:customStyle="1" w:styleId="F3FEDF4463B94A5698FBDC5C692B5338">
    <w:name w:val="F3FEDF4463B94A5698FBDC5C692B5338"/>
    <w:rsid w:val="00730E74"/>
  </w:style>
  <w:style w:type="paragraph" w:customStyle="1" w:styleId="FD538957BAFE4A109A19620E802756F3">
    <w:name w:val="FD538957BAFE4A109A19620E802756F3"/>
    <w:rsid w:val="00730E74"/>
  </w:style>
  <w:style w:type="paragraph" w:customStyle="1" w:styleId="7949E24F554C4577ADCC6E21E6A6EEF9">
    <w:name w:val="7949E24F554C4577ADCC6E21E6A6EEF9"/>
    <w:rsid w:val="00730E74"/>
  </w:style>
  <w:style w:type="paragraph" w:customStyle="1" w:styleId="32389565377B4A148A9272274CC5C699">
    <w:name w:val="32389565377B4A148A9272274CC5C699"/>
    <w:rsid w:val="00730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2020-05-19T00:00:00</HeaderDate>
    <Office/>
    <Dnr>N2020/01407/JL</Dnr>
    <ParagrafNr/>
    <DocumentTitle/>
    <VisitingAddress/>
    <Extra1/>
    <Extra2/>
    <Extra3>Magnus Oscarsson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ff166c37-41a1-4669-8f00-655bf9db34a5</RD_Svarsid>
  </documentManagement>
</p:properties>
</file>

<file path=customXml/itemProps1.xml><?xml version="1.0" encoding="utf-8"?>
<ds:datastoreItem xmlns:ds="http://schemas.openxmlformats.org/officeDocument/2006/customXml" ds:itemID="{42EF7FA1-8D8C-4195-9325-EA294883BB34}"/>
</file>

<file path=customXml/itemProps2.xml><?xml version="1.0" encoding="utf-8"?>
<ds:datastoreItem xmlns:ds="http://schemas.openxmlformats.org/officeDocument/2006/customXml" ds:itemID="{383CFF13-83E9-4E08-AF9F-DAEB12ECBCB6}"/>
</file>

<file path=customXml/itemProps3.xml><?xml version="1.0" encoding="utf-8"?>
<ds:datastoreItem xmlns:ds="http://schemas.openxmlformats.org/officeDocument/2006/customXml" ds:itemID="{66DB6768-C67A-4D8B-99DE-6FBFA4A24D89}"/>
</file>

<file path=customXml/itemProps4.xml><?xml version="1.0" encoding="utf-8"?>
<ds:datastoreItem xmlns:ds="http://schemas.openxmlformats.org/officeDocument/2006/customXml" ds:itemID="{F4847FCF-C83A-486B-BF45-ABF22B6A339C}"/>
</file>

<file path=customXml/itemProps5.xml><?xml version="1.0" encoding="utf-8"?>
<ds:datastoreItem xmlns:ds="http://schemas.openxmlformats.org/officeDocument/2006/customXml" ds:itemID="{38D0B738-BF92-4B96-BAE1-0C634539EFB3}"/>
</file>

<file path=docProps/app.xml><?xml version="1.0" encoding="utf-8"?>
<Properties xmlns="http://schemas.openxmlformats.org/officeDocument/2006/extended-properties" xmlns:vt="http://schemas.openxmlformats.org/officeDocument/2006/docPropsVTypes">
  <Template>RK Basmall</Template>
  <TotalTime>0</TotalTime>
  <Pages>2</Pages>
  <Words>525</Words>
  <Characters>2784</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1351 Magnus Oscarsson om behovet av säsongsarbetare.docx</dc:title>
  <dc:subject/>
  <dc:creator>Lars E Olsson</dc:creator>
  <cp:keywords/>
  <dc:description/>
  <cp:lastModifiedBy>Lidia H-Strömberg</cp:lastModifiedBy>
  <cp:revision>2</cp:revision>
  <dcterms:created xsi:type="dcterms:W3CDTF">2020-05-19T14:02:00Z</dcterms:created>
  <dcterms:modified xsi:type="dcterms:W3CDTF">2020-05-19T14:02:00Z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