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FC9F4" w14:textId="77777777" w:rsidR="00582B86" w:rsidRDefault="001A5D13" w:rsidP="00582B86">
      <w:pPr>
        <w:pStyle w:val="Rubrik"/>
      </w:pPr>
      <w:r>
        <w:t>Svar på fråga 2018/19:112</w:t>
      </w:r>
      <w:r w:rsidR="00582B86">
        <w:t xml:space="preserve"> av </w:t>
      </w:r>
      <w:r>
        <w:t>Betty M</w:t>
      </w:r>
      <w:bookmarkStart w:id="0" w:name="_GoBack"/>
      <w:bookmarkEnd w:id="0"/>
      <w:r>
        <w:t xml:space="preserve">almberg </w:t>
      </w:r>
      <w:r w:rsidR="00582B86" w:rsidRPr="00582B86">
        <w:t>(M)</w:t>
      </w:r>
      <w:r w:rsidR="00582B86">
        <w:t xml:space="preserve"> </w:t>
      </w:r>
      <w:r w:rsidR="00582B86">
        <w:br/>
      </w:r>
      <w:r w:rsidRPr="001A5D13">
        <w:t>Trygghet för lant</w:t>
      </w:r>
      <w:r>
        <w:t>brukare</w:t>
      </w:r>
    </w:p>
    <w:p w14:paraId="48336810" w14:textId="77777777" w:rsidR="003A3E95" w:rsidRPr="005064F8" w:rsidRDefault="001A5D13" w:rsidP="001A5D13">
      <w:pPr>
        <w:pStyle w:val="Brdtext"/>
        <w:spacing w:before="120"/>
      </w:pPr>
      <w:r>
        <w:t xml:space="preserve">Betty Malmberg </w:t>
      </w:r>
      <w:r w:rsidR="00582B86">
        <w:t xml:space="preserve">har frågat mig </w:t>
      </w:r>
      <w:r w:rsidRPr="001A5D13">
        <w:t>vilka åtgärder jag avser att vidta för att säkerställa att tryggheten för lantbrukare prioriteras</w:t>
      </w:r>
      <w:r>
        <w:t>.</w:t>
      </w:r>
    </w:p>
    <w:p w14:paraId="772C0028" w14:textId="13EE4916" w:rsidR="005166F6" w:rsidRDefault="00C763DD" w:rsidP="005166F6">
      <w:pPr>
        <w:pStyle w:val="Brdtext"/>
        <w:spacing w:before="120"/>
      </w:pPr>
      <w:r>
        <w:t>Som jag svarade Betty Malmberg den 6 februari på en nästa</w:t>
      </w:r>
      <w:r w:rsidR="001A0E1D">
        <w:t>n</w:t>
      </w:r>
      <w:r>
        <w:t xml:space="preserve"> identisk fråga vill jag återigen betona </w:t>
      </w:r>
      <w:r w:rsidR="005166F6">
        <w:t xml:space="preserve">att vi inte kan acceptera att någon för att uppnå politiska syften </w:t>
      </w:r>
      <w:r w:rsidR="005166F6" w:rsidRPr="00BD2A2E">
        <w:t>förstö</w:t>
      </w:r>
      <w:r w:rsidR="005166F6">
        <w:t>r eller stjäl</w:t>
      </w:r>
      <w:r w:rsidR="005166F6" w:rsidRPr="00BD2A2E">
        <w:t xml:space="preserve"> någon annans egendom, eller i värsta fall skada</w:t>
      </w:r>
      <w:r w:rsidR="005166F6">
        <w:t>r</w:t>
      </w:r>
      <w:r w:rsidR="005166F6" w:rsidRPr="00BD2A2E">
        <w:t xml:space="preserve"> andra människor</w:t>
      </w:r>
      <w:r w:rsidR="005166F6" w:rsidRPr="005064F8">
        <w:t xml:space="preserve">. </w:t>
      </w:r>
      <w:r w:rsidR="007F160F" w:rsidRPr="005064F8">
        <w:t>Detta har ingen plats i en demokrati och vi kan inte tolerera det i vårt samhälle.</w:t>
      </w:r>
      <w:r w:rsidR="007F160F">
        <w:t xml:space="preserve"> </w:t>
      </w:r>
      <w:r w:rsidR="005166F6" w:rsidRPr="00BD2A2E">
        <w:t xml:space="preserve">De som begår dessa brott äventyrar dessutom det målmedvetna arbete för ett stärkt djurskydd som seriösa organisationer och lantbrukare </w:t>
      </w:r>
      <w:r w:rsidR="00FD67C5">
        <w:t>utför</w:t>
      </w:r>
      <w:r w:rsidR="005166F6" w:rsidRPr="00BD2A2E">
        <w:t xml:space="preserve">. </w:t>
      </w:r>
    </w:p>
    <w:p w14:paraId="6E0EF045" w14:textId="6D45010B" w:rsidR="005166F6" w:rsidRDefault="00C763DD" w:rsidP="005166F6">
      <w:pPr>
        <w:pStyle w:val="Brdtext"/>
        <w:rPr>
          <w:rFonts w:ascii="Garamond" w:eastAsia="Garamond" w:hAnsi="Garamond" w:cs="Times New Roman"/>
          <w:u w:val="single"/>
        </w:rPr>
      </w:pPr>
      <w:r>
        <w:t xml:space="preserve">Regeringen har, som jag nyligen informerat om, </w:t>
      </w:r>
      <w:r w:rsidR="005166F6" w:rsidRPr="00BD2A2E">
        <w:t xml:space="preserve">vidtagit ett antal åtgärder för att den typ av brott som bland annat lantbrukare utsätts för ska hanteras effektivt av rättsväsendet, både avseende lagstiftning och resurser. </w:t>
      </w:r>
      <w:r w:rsidR="005166F6" w:rsidRPr="00BD2A2E">
        <w:rPr>
          <w:rFonts w:ascii="Garamond" w:eastAsia="Garamond" w:hAnsi="Garamond" w:cs="Times New Roman"/>
        </w:rPr>
        <w:t>Näringsidkare måste givetvis kunna bedriva sin verksamhet utan att riskera att utsättas för</w:t>
      </w:r>
      <w:r w:rsidR="00EC5660">
        <w:rPr>
          <w:rFonts w:ascii="Garamond" w:eastAsia="Garamond" w:hAnsi="Garamond" w:cs="Times New Roman"/>
        </w:rPr>
        <w:t xml:space="preserve"> ofredande</w:t>
      </w:r>
      <w:r w:rsidR="00EC5660" w:rsidRPr="009C0E5C">
        <w:rPr>
          <w:rFonts w:ascii="Garamond" w:eastAsia="Garamond" w:hAnsi="Garamond" w:cs="Times New Roman"/>
        </w:rPr>
        <w:t>, hot, skadegörelse eller andra brottsliga handlingar</w:t>
      </w:r>
      <w:r w:rsidR="008F3D4B">
        <w:rPr>
          <w:rFonts w:ascii="Garamond" w:eastAsia="Garamond" w:hAnsi="Garamond" w:cs="Times New Roman"/>
        </w:rPr>
        <w:t>.</w:t>
      </w:r>
      <w:r w:rsidR="00E00D20">
        <w:rPr>
          <w:rFonts w:ascii="Garamond" w:eastAsia="Garamond" w:hAnsi="Garamond" w:cs="Times New Roman"/>
          <w:u w:val="single"/>
        </w:rPr>
        <w:t xml:space="preserve"> </w:t>
      </w:r>
    </w:p>
    <w:p w14:paraId="4E247D14" w14:textId="77777777" w:rsidR="001A5D13" w:rsidRDefault="001A5D13" w:rsidP="001A5D13">
      <w:pPr>
        <w:pStyle w:val="Brdtext"/>
        <w:spacing w:before="120"/>
      </w:pPr>
      <w:r w:rsidRPr="001A5D13">
        <w:t>Jag har talat med Polismyndigheten om denna typ av brottslighet och fått information om hur myndigheten arbetar. Jag vet att Polismyndigheten tar problematiken på allvar och att myndigheten samarbetar med Säkerhetspolisen. Jag har förtroende för myndigheternas arbete på området och kommer följa utvecklingen noga.</w:t>
      </w:r>
      <w:r>
        <w:t xml:space="preserve"> </w:t>
      </w:r>
      <w:r w:rsidRPr="001A5D13">
        <w:t xml:space="preserve">Jag avser också att ha en fortsatt dialog med LRF och andra berörda aktörer. </w:t>
      </w:r>
    </w:p>
    <w:p w14:paraId="68DF4566" w14:textId="77777777" w:rsidR="00582B86" w:rsidRDefault="00582B86" w:rsidP="00582B86">
      <w:pPr>
        <w:autoSpaceDE w:val="0"/>
        <w:autoSpaceDN w:val="0"/>
        <w:adjustRightInd w:val="0"/>
        <w:spacing w:after="0" w:line="240" w:lineRule="auto"/>
      </w:pPr>
    </w:p>
    <w:p w14:paraId="587651CA" w14:textId="77777777" w:rsidR="00582B86" w:rsidRDefault="00C763DD" w:rsidP="00582B86">
      <w:pPr>
        <w:pStyle w:val="Brdtext"/>
      </w:pPr>
      <w:r>
        <w:br w:type="column"/>
      </w:r>
      <w:r w:rsidR="00582B86">
        <w:lastRenderedPageBreak/>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19-02-13T00:00:00Z">
            <w:dateFormat w:val="d MMMM yyyy"/>
            <w:lid w:val="sv-SE"/>
            <w:storeMappedDataAs w:val="dateTime"/>
            <w:calendar w:val="gregorian"/>
          </w:date>
        </w:sdtPr>
        <w:sdtEndPr/>
        <w:sdtContent>
          <w:r w:rsidR="001A5D13">
            <w:t>13</w:t>
          </w:r>
          <w:r w:rsidR="00582B86">
            <w:t xml:space="preserve"> februari 2019</w:t>
          </w:r>
        </w:sdtContent>
      </w:sdt>
    </w:p>
    <w:p w14:paraId="4E2C9643" w14:textId="77777777" w:rsidR="00582B86" w:rsidRDefault="00582B86" w:rsidP="00582B86">
      <w:pPr>
        <w:pStyle w:val="Brdtextutanavstnd"/>
      </w:pPr>
    </w:p>
    <w:p w14:paraId="1F8D670D" w14:textId="77777777" w:rsidR="00582B86" w:rsidRDefault="00582B86" w:rsidP="00582B86">
      <w:pPr>
        <w:pStyle w:val="Brdtextutanavstnd"/>
      </w:pPr>
    </w:p>
    <w:p w14:paraId="0EB727FB" w14:textId="77777777" w:rsidR="00582B86" w:rsidRDefault="00582B86" w:rsidP="00582B86">
      <w:pPr>
        <w:pStyle w:val="Brdtextutanavstnd"/>
      </w:pPr>
    </w:p>
    <w:p w14:paraId="23857BE3" w14:textId="77777777" w:rsidR="00B31BFB" w:rsidRPr="006273E4" w:rsidRDefault="008145C5" w:rsidP="007F160F">
      <w:pPr>
        <w:pStyle w:val="Brdtext"/>
      </w:pPr>
      <w:r>
        <w:t>Mikael Damberg</w:t>
      </w:r>
    </w:p>
    <w:sectPr w:rsidR="00B31BFB" w:rsidRPr="006273E4" w:rsidSect="00582B8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CE310" w14:textId="77777777" w:rsidR="00000C06" w:rsidRDefault="00000C06" w:rsidP="00A87A54">
      <w:pPr>
        <w:spacing w:after="0" w:line="240" w:lineRule="auto"/>
      </w:pPr>
      <w:r>
        <w:separator/>
      </w:r>
    </w:p>
  </w:endnote>
  <w:endnote w:type="continuationSeparator" w:id="0">
    <w:p w14:paraId="1279DE7E" w14:textId="77777777" w:rsidR="00000C06" w:rsidRDefault="00000C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CBFE31" w14:textId="77777777" w:rsidTr="006A26EC">
      <w:trPr>
        <w:trHeight w:val="227"/>
        <w:jc w:val="right"/>
      </w:trPr>
      <w:tc>
        <w:tcPr>
          <w:tcW w:w="708" w:type="dxa"/>
          <w:vAlign w:val="bottom"/>
        </w:tcPr>
        <w:p w14:paraId="2B0C23F3" w14:textId="6AE148D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11E0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11E02">
            <w:rPr>
              <w:rStyle w:val="Sidnummer"/>
              <w:noProof/>
            </w:rPr>
            <w:t>2</w:t>
          </w:r>
          <w:r>
            <w:rPr>
              <w:rStyle w:val="Sidnummer"/>
            </w:rPr>
            <w:fldChar w:fldCharType="end"/>
          </w:r>
          <w:r>
            <w:rPr>
              <w:rStyle w:val="Sidnummer"/>
            </w:rPr>
            <w:t>)</w:t>
          </w:r>
        </w:p>
      </w:tc>
    </w:tr>
    <w:tr w:rsidR="005606BC" w:rsidRPr="00347E11" w14:paraId="4C0AD2F2" w14:textId="77777777" w:rsidTr="006A26EC">
      <w:trPr>
        <w:trHeight w:val="850"/>
        <w:jc w:val="right"/>
      </w:trPr>
      <w:tc>
        <w:tcPr>
          <w:tcW w:w="708" w:type="dxa"/>
          <w:vAlign w:val="bottom"/>
        </w:tcPr>
        <w:p w14:paraId="2BE35A45" w14:textId="77777777" w:rsidR="005606BC" w:rsidRPr="00347E11" w:rsidRDefault="005606BC" w:rsidP="005606BC">
          <w:pPr>
            <w:pStyle w:val="Sidfot"/>
            <w:spacing w:line="276" w:lineRule="auto"/>
            <w:jc w:val="right"/>
          </w:pPr>
        </w:p>
      </w:tc>
    </w:tr>
  </w:tbl>
  <w:p w14:paraId="564B6B8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509D5E" w14:textId="77777777" w:rsidTr="001F4302">
      <w:trPr>
        <w:trHeight w:val="510"/>
      </w:trPr>
      <w:tc>
        <w:tcPr>
          <w:tcW w:w="8525" w:type="dxa"/>
          <w:gridSpan w:val="2"/>
          <w:vAlign w:val="bottom"/>
        </w:tcPr>
        <w:p w14:paraId="50316085" w14:textId="77777777" w:rsidR="00347E11" w:rsidRPr="00347E11" w:rsidRDefault="00347E11" w:rsidP="00347E11">
          <w:pPr>
            <w:pStyle w:val="Sidfot"/>
            <w:rPr>
              <w:sz w:val="8"/>
            </w:rPr>
          </w:pPr>
        </w:p>
      </w:tc>
    </w:tr>
    <w:tr w:rsidR="00093408" w:rsidRPr="00EE3C0F" w14:paraId="4E2AA72F" w14:textId="77777777" w:rsidTr="00C26068">
      <w:trPr>
        <w:trHeight w:val="227"/>
      </w:trPr>
      <w:tc>
        <w:tcPr>
          <w:tcW w:w="4074" w:type="dxa"/>
        </w:tcPr>
        <w:p w14:paraId="5CB1EAD3" w14:textId="77777777" w:rsidR="00347E11" w:rsidRPr="00F53AEA" w:rsidRDefault="00347E11" w:rsidP="00C26068">
          <w:pPr>
            <w:pStyle w:val="Sidfot"/>
            <w:spacing w:line="276" w:lineRule="auto"/>
          </w:pPr>
        </w:p>
      </w:tc>
      <w:tc>
        <w:tcPr>
          <w:tcW w:w="4451" w:type="dxa"/>
        </w:tcPr>
        <w:p w14:paraId="308A8C07" w14:textId="77777777" w:rsidR="00093408" w:rsidRPr="00F53AEA" w:rsidRDefault="00093408" w:rsidP="00F53AEA">
          <w:pPr>
            <w:pStyle w:val="Sidfot"/>
            <w:spacing w:line="276" w:lineRule="auto"/>
          </w:pPr>
        </w:p>
      </w:tc>
    </w:tr>
  </w:tbl>
  <w:p w14:paraId="555C8A3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0AC36" w14:textId="77777777" w:rsidR="00000C06" w:rsidRDefault="00000C06" w:rsidP="00A87A54">
      <w:pPr>
        <w:spacing w:after="0" w:line="240" w:lineRule="auto"/>
      </w:pPr>
      <w:r>
        <w:separator/>
      </w:r>
    </w:p>
  </w:footnote>
  <w:footnote w:type="continuationSeparator" w:id="0">
    <w:p w14:paraId="232BD32E" w14:textId="77777777" w:rsidR="00000C06" w:rsidRDefault="00000C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4B898FBE" w14:textId="77777777" w:rsidTr="00C93EBA">
      <w:trPr>
        <w:trHeight w:val="227"/>
      </w:trPr>
      <w:tc>
        <w:tcPr>
          <w:tcW w:w="5534" w:type="dxa"/>
        </w:tcPr>
        <w:p w14:paraId="7A622EF0" w14:textId="77777777" w:rsidR="00582B86" w:rsidRPr="007D73AB" w:rsidRDefault="00582B86">
          <w:pPr>
            <w:pStyle w:val="Sidhuvud"/>
          </w:pPr>
        </w:p>
      </w:tc>
      <w:tc>
        <w:tcPr>
          <w:tcW w:w="3170" w:type="dxa"/>
          <w:vAlign w:val="bottom"/>
        </w:tcPr>
        <w:p w14:paraId="23AFB483" w14:textId="77777777" w:rsidR="00582B86" w:rsidRPr="007D73AB" w:rsidRDefault="00582B86" w:rsidP="00340DE0">
          <w:pPr>
            <w:pStyle w:val="Sidhuvud"/>
          </w:pPr>
        </w:p>
      </w:tc>
      <w:tc>
        <w:tcPr>
          <w:tcW w:w="1134" w:type="dxa"/>
        </w:tcPr>
        <w:p w14:paraId="26ACBADE" w14:textId="77777777" w:rsidR="00582B86" w:rsidRDefault="00582B86" w:rsidP="005A703A">
          <w:pPr>
            <w:pStyle w:val="Sidhuvud"/>
          </w:pPr>
        </w:p>
      </w:tc>
    </w:tr>
    <w:tr w:rsidR="00582B86" w14:paraId="4534656C" w14:textId="77777777" w:rsidTr="00C93EBA">
      <w:trPr>
        <w:trHeight w:val="1928"/>
      </w:trPr>
      <w:tc>
        <w:tcPr>
          <w:tcW w:w="5534" w:type="dxa"/>
        </w:tcPr>
        <w:p w14:paraId="775C5598" w14:textId="77777777" w:rsidR="00582B86" w:rsidRPr="00340DE0" w:rsidRDefault="00582B86" w:rsidP="00340DE0">
          <w:pPr>
            <w:pStyle w:val="Sidhuvud"/>
          </w:pPr>
          <w:r>
            <w:rPr>
              <w:noProof/>
            </w:rPr>
            <w:drawing>
              <wp:inline distT="0" distB="0" distL="0" distR="0" wp14:anchorId="1A6D2BD3" wp14:editId="69370A4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816D70" w14:textId="15924431" w:rsidR="00582B86" w:rsidRDefault="00582B86" w:rsidP="00EE3C0F">
          <w:pPr>
            <w:pStyle w:val="Sidhuvud"/>
          </w:pPr>
        </w:p>
        <w:p w14:paraId="67500B7F" w14:textId="77777777" w:rsidR="00582B86" w:rsidRDefault="00582B86" w:rsidP="00EE3C0F">
          <w:pPr>
            <w:pStyle w:val="Sidhuvud"/>
          </w:pPr>
        </w:p>
        <w:p w14:paraId="04D5EE9E"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1E2FD0F5" w14:textId="599A3774" w:rsidR="00582B86" w:rsidRDefault="00E22127" w:rsidP="00EE3C0F">
              <w:pPr>
                <w:pStyle w:val="Sidhuvud"/>
              </w:pPr>
              <w:r>
                <w:t>Ju2019/00366/POL</w:t>
              </w:r>
            </w:p>
          </w:sdtContent>
        </w:sdt>
        <w:p w14:paraId="2B700B44" w14:textId="77777777" w:rsidR="00582B86" w:rsidRDefault="00582B86" w:rsidP="00EE3C0F">
          <w:pPr>
            <w:pStyle w:val="Sidhuvud"/>
          </w:pPr>
        </w:p>
      </w:tc>
      <w:tc>
        <w:tcPr>
          <w:tcW w:w="1134" w:type="dxa"/>
        </w:tcPr>
        <w:p w14:paraId="046CF564" w14:textId="77777777" w:rsidR="00582B86" w:rsidRDefault="00582B86" w:rsidP="0094502D">
          <w:pPr>
            <w:pStyle w:val="Sidhuvud"/>
          </w:pPr>
        </w:p>
        <w:p w14:paraId="630EADF4" w14:textId="77777777" w:rsidR="00582B86" w:rsidRPr="0094502D" w:rsidRDefault="00582B86" w:rsidP="00EC71A6">
          <w:pPr>
            <w:pStyle w:val="Sidhuvud"/>
          </w:pPr>
        </w:p>
      </w:tc>
    </w:tr>
    <w:tr w:rsidR="00582B86" w14:paraId="5A2E2318"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623BCC6" w14:textId="77777777" w:rsidR="00582B86" w:rsidRPr="00582B86" w:rsidRDefault="00582B86" w:rsidP="00340DE0">
              <w:pPr>
                <w:pStyle w:val="Sidhuvud"/>
                <w:rPr>
                  <w:b/>
                </w:rPr>
              </w:pPr>
              <w:r w:rsidRPr="00582B86">
                <w:rPr>
                  <w:b/>
                </w:rPr>
                <w:t>Justitiedepartementet</w:t>
              </w:r>
            </w:p>
            <w:p w14:paraId="240DB7EC" w14:textId="77777777" w:rsidR="0008625E" w:rsidRDefault="008145C5" w:rsidP="00340DE0">
              <w:pPr>
                <w:pStyle w:val="Sidhuvud"/>
              </w:pPr>
              <w:r>
                <w:t>I</w:t>
              </w:r>
              <w:r w:rsidR="00582B86" w:rsidRPr="00582B86">
                <w:t>nrikesministern</w:t>
              </w:r>
            </w:p>
            <w:p w14:paraId="4360953A" w14:textId="77777777"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6B49A9A9" w14:textId="77777777" w:rsidR="00582B86" w:rsidRDefault="00582B86" w:rsidP="00547B89">
              <w:pPr>
                <w:pStyle w:val="Sidhuvud"/>
              </w:pPr>
              <w:r>
                <w:t>Till riksdagen</w:t>
              </w:r>
            </w:p>
          </w:tc>
        </w:sdtContent>
      </w:sdt>
      <w:tc>
        <w:tcPr>
          <w:tcW w:w="1134" w:type="dxa"/>
        </w:tcPr>
        <w:p w14:paraId="03FE9F33" w14:textId="77777777" w:rsidR="00582B86" w:rsidRDefault="00582B86" w:rsidP="003E6020">
          <w:pPr>
            <w:pStyle w:val="Sidhuvud"/>
          </w:pPr>
        </w:p>
      </w:tc>
    </w:tr>
  </w:tbl>
  <w:p w14:paraId="37053912" w14:textId="17119A81"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6155"/>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5E"/>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0E1D"/>
    <w:rsid w:val="001A2A61"/>
    <w:rsid w:val="001A5D13"/>
    <w:rsid w:val="001A5D2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321F"/>
    <w:rsid w:val="00287F0D"/>
    <w:rsid w:val="00292420"/>
    <w:rsid w:val="00293AFF"/>
    <w:rsid w:val="00296B7A"/>
    <w:rsid w:val="002A39EF"/>
    <w:rsid w:val="002A6820"/>
    <w:rsid w:val="002B6849"/>
    <w:rsid w:val="002C1D37"/>
    <w:rsid w:val="002C476F"/>
    <w:rsid w:val="002C5B48"/>
    <w:rsid w:val="002D2647"/>
    <w:rsid w:val="002D2AE2"/>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18A"/>
    <w:rsid w:val="00426213"/>
    <w:rsid w:val="00431A7B"/>
    <w:rsid w:val="0043623F"/>
    <w:rsid w:val="00437459"/>
    <w:rsid w:val="00441D70"/>
    <w:rsid w:val="004425C2"/>
    <w:rsid w:val="00445604"/>
    <w:rsid w:val="00453B8D"/>
    <w:rsid w:val="004557F3"/>
    <w:rsid w:val="0045607E"/>
    <w:rsid w:val="00456DC3"/>
    <w:rsid w:val="0046337E"/>
    <w:rsid w:val="00464CA1"/>
    <w:rsid w:val="004660C8"/>
    <w:rsid w:val="00467DEF"/>
    <w:rsid w:val="0047173C"/>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6525"/>
    <w:rsid w:val="004F6FE2"/>
    <w:rsid w:val="00505905"/>
    <w:rsid w:val="005064F8"/>
    <w:rsid w:val="00511A1B"/>
    <w:rsid w:val="00511A68"/>
    <w:rsid w:val="00513E7D"/>
    <w:rsid w:val="00514A67"/>
    <w:rsid w:val="005166F6"/>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2B86"/>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29F2"/>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591A"/>
    <w:rsid w:val="00750C93"/>
    <w:rsid w:val="00751BB0"/>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7F160F"/>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4502D"/>
    <w:rsid w:val="00945287"/>
    <w:rsid w:val="00946561"/>
    <w:rsid w:val="00946B39"/>
    <w:rsid w:val="00947013"/>
    <w:rsid w:val="00956F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228"/>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307D"/>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523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0D20"/>
    <w:rsid w:val="00E022DA"/>
    <w:rsid w:val="00E03BCB"/>
    <w:rsid w:val="00E124DC"/>
    <w:rsid w:val="00E22127"/>
    <w:rsid w:val="00E258D8"/>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4513"/>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C069A"/>
    <w:rsid w:val="00FC08A9"/>
    <w:rsid w:val="00FC7600"/>
    <w:rsid w:val="00FD0B7B"/>
    <w:rsid w:val="00FD4C08"/>
    <w:rsid w:val="00FD67C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8EF1A5"/>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8D"/>
    <w:rsid w:val="00285380"/>
    <w:rsid w:val="00536697"/>
    <w:rsid w:val="00971B43"/>
    <w:rsid w:val="00EC7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2019-02-13T00:00:00</HeaderDate>
    <Office/>
    <Dnr>Ju2019/00366/POL</Dnr>
    <ParagrafNr/>
    <DocumentTitle/>
    <VisitingAddress/>
    <Extra1/>
    <Extra2/>
    <Extra3/>
    <Number/>
    <Recipient>Till riksdagen</Recipient>
    <SenderText/>
    <DocNumber>Ju2019/00280/POL</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cb7e0bb7-77a3-4214-9742-c7e6d4c336b7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E2748-6F6D-47EF-A3F3-BA7F2EB30C64}"/>
</file>

<file path=customXml/itemProps2.xml><?xml version="1.0" encoding="utf-8"?>
<ds:datastoreItem xmlns:ds="http://schemas.openxmlformats.org/officeDocument/2006/customXml" ds:itemID="{D99003F8-4FF4-4C06-BB21-8E73CD2C1C07}"/>
</file>

<file path=customXml/itemProps3.xml><?xml version="1.0" encoding="utf-8"?>
<ds:datastoreItem xmlns:ds="http://schemas.openxmlformats.org/officeDocument/2006/customXml" ds:itemID="{D2124883-2F9C-4AD1-92E9-7C7EF4B6D522}"/>
</file>

<file path=customXml/itemProps4.xml><?xml version="1.0" encoding="utf-8"?>
<ds:datastoreItem xmlns:ds="http://schemas.openxmlformats.org/officeDocument/2006/customXml" ds:itemID="{BE9B0B2E-3615-43D1-9FCD-803DD1D78E51}"/>
</file>

<file path=customXml/itemProps5.xml><?xml version="1.0" encoding="utf-8"?>
<ds:datastoreItem xmlns:ds="http://schemas.openxmlformats.org/officeDocument/2006/customXml" ds:itemID="{CAD55AC9-CAEA-40E1-B803-159658E279FD}"/>
</file>

<file path=customXml/itemProps6.xml><?xml version="1.0" encoding="utf-8"?>
<ds:datastoreItem xmlns:ds="http://schemas.openxmlformats.org/officeDocument/2006/customXml" ds:itemID="{09F1D3E3-1D55-47D1-AD21-3F8DF0387480}"/>
</file>

<file path=customXml/itemProps7.xml><?xml version="1.0" encoding="utf-8"?>
<ds:datastoreItem xmlns:ds="http://schemas.openxmlformats.org/officeDocument/2006/customXml" ds:itemID="{D72FEFF4-8612-4D92-A249-0BD9BF24739A}"/>
</file>

<file path=docProps/app.xml><?xml version="1.0" encoding="utf-8"?>
<Properties xmlns="http://schemas.openxmlformats.org/officeDocument/2006/extended-properties" xmlns:vt="http://schemas.openxmlformats.org/officeDocument/2006/docPropsVTypes">
  <Template>RK Basmall</Template>
  <TotalTime>0</TotalTime>
  <Pages>2</Pages>
  <Words>239</Words>
  <Characters>1267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Skäringer</dc:creator>
  <cp:keywords/>
  <dc:description/>
  <cp:lastModifiedBy>Malin Skäringer</cp:lastModifiedBy>
  <cp:revision>7</cp:revision>
  <cp:lastPrinted>2019-01-29T09:15:00Z</cp:lastPrinted>
  <dcterms:created xsi:type="dcterms:W3CDTF">2019-02-04T12:27:00Z</dcterms:created>
  <dcterms:modified xsi:type="dcterms:W3CDTF">2019-02-12T08:31:00Z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a3a91195-354e-4f87-94f0-b43b0532432e</vt:lpwstr>
  </property>
</Properties>
</file>