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C2157" w14:textId="46EA390C" w:rsidR="0033280D" w:rsidRDefault="00BC5223" w:rsidP="00BC5223">
      <w:pPr>
        <w:pStyle w:val="Rubrik"/>
      </w:pPr>
      <w:bookmarkStart w:id="0" w:name="Start"/>
      <w:bookmarkEnd w:id="0"/>
      <w:r>
        <w:t xml:space="preserve">Svar på fråga </w:t>
      </w:r>
      <w:r w:rsidR="00C61078" w:rsidRPr="00C61078">
        <w:t>2020/2</w:t>
      </w:r>
      <w:r w:rsidR="0033280D">
        <w:t>1</w:t>
      </w:r>
      <w:r w:rsidR="0033280D" w:rsidRPr="0033280D">
        <w:t xml:space="preserve">:2863 </w:t>
      </w:r>
      <w:r w:rsidR="00C61078">
        <w:t xml:space="preserve">av </w:t>
      </w:r>
      <w:r w:rsidR="0033280D" w:rsidRPr="0033280D">
        <w:t>Angelika Bengtsson (SD)</w:t>
      </w:r>
    </w:p>
    <w:p w14:paraId="3AD94071" w14:textId="7D72CE95" w:rsidR="00BC5223" w:rsidRDefault="0033280D" w:rsidP="00BC5223">
      <w:pPr>
        <w:pStyle w:val="Rubrik"/>
      </w:pPr>
      <w:r w:rsidRPr="0033280D">
        <w:t>Ett vaccinationspass i Norden</w:t>
      </w:r>
    </w:p>
    <w:p w14:paraId="1B3B8407" w14:textId="1572D79E" w:rsidR="0033280D" w:rsidRDefault="0033280D" w:rsidP="0033280D">
      <w:pPr>
        <w:pStyle w:val="Brdtext"/>
      </w:pPr>
      <w:r w:rsidRPr="0033280D">
        <w:t xml:space="preserve">Angelika Bengtsson </w:t>
      </w:r>
      <w:r w:rsidR="00BC5223">
        <w:t xml:space="preserve">har frågat </w:t>
      </w:r>
      <w:r>
        <w:t xml:space="preserve">utrikeshandelsminister Anna Hallberg om den svenska regeringen kommer att arbeta aktivt och driva frågan </w:t>
      </w:r>
      <w:bookmarkStart w:id="1" w:name="_Hlk71974137"/>
      <w:r>
        <w:t>om ett gemen</w:t>
      </w:r>
      <w:r>
        <w:softHyphen/>
        <w:t xml:space="preserve">samt vaccinationspass (eller motsvarande) inom Norden. </w:t>
      </w:r>
      <w:bookmarkEnd w:id="1"/>
      <w:r>
        <w:t>Arbetet i regering</w:t>
      </w:r>
      <w:r>
        <w:softHyphen/>
        <w:t xml:space="preserve">en är så fördelat att det är jag som ska svara på frågan. </w:t>
      </w:r>
    </w:p>
    <w:p w14:paraId="37280612" w14:textId="616EB0CF" w:rsidR="00902401" w:rsidRDefault="002811C3" w:rsidP="0033280D">
      <w:pPr>
        <w:pStyle w:val="Brdtext"/>
      </w:pPr>
      <w:r>
        <w:t xml:space="preserve">För närvarande pågår ett intensivt arbete med framtagandet av </w:t>
      </w:r>
      <w:r w:rsidR="00493F15">
        <w:t>vaccinations</w:t>
      </w:r>
      <w:r w:rsidR="00493F15">
        <w:softHyphen/>
        <w:t xml:space="preserve">bevis </w:t>
      </w:r>
      <w:r>
        <w:t xml:space="preserve">där Regeringskansliet, våra myndigheter och regionerna är involverade för att ta fram en bra lösning. Sverige </w:t>
      </w:r>
      <w:r w:rsidR="00A56790">
        <w:t xml:space="preserve">har </w:t>
      </w:r>
      <w:r>
        <w:t xml:space="preserve">från början har lagt stor vikt vid att formerna för </w:t>
      </w:r>
      <w:r w:rsidR="00AC5D54">
        <w:t xml:space="preserve">vaccinationsbevis </w:t>
      </w:r>
      <w:r>
        <w:t>diskuteras internationellt, inom EU</w:t>
      </w:r>
      <w:r w:rsidR="00493F15">
        <w:t xml:space="preserve"> och </w:t>
      </w:r>
      <w:r w:rsidR="00A56790">
        <w:t xml:space="preserve">med våra nordiska kollegor. </w:t>
      </w:r>
    </w:p>
    <w:p w14:paraId="450CED84" w14:textId="68B5DFDB" w:rsidR="002811C3" w:rsidRDefault="00A56790" w:rsidP="0033280D">
      <w:pPr>
        <w:pStyle w:val="Brdtext"/>
      </w:pPr>
      <w:r>
        <w:t>Utgångspunkten för arbetet med vaccinationsbevisen är att dessa bygger på gemensamma EU-standarder och riktlinjer</w:t>
      </w:r>
      <w:r w:rsidR="00AC5D54">
        <w:t xml:space="preserve"> inom ramen för </w:t>
      </w:r>
      <w:r w:rsidR="00FF56DE">
        <w:t xml:space="preserve">arbetet med </w:t>
      </w:r>
      <w:r w:rsidR="00AC5D54">
        <w:t xml:space="preserve">det digitala </w:t>
      </w:r>
      <w:r w:rsidR="00DA2B81">
        <w:t>covid-beviset</w:t>
      </w:r>
      <w:r w:rsidR="00FF56DE">
        <w:t xml:space="preserve"> (EU:s digitala covid-intyg). </w:t>
      </w:r>
      <w:r>
        <w:t>Detta med</w:t>
      </w:r>
      <w:r w:rsidR="00902401">
        <w:softHyphen/>
      </w:r>
      <w:r w:rsidR="00902401">
        <w:softHyphen/>
      </w:r>
      <w:r>
        <w:t>för ett gemen</w:t>
      </w:r>
      <w:r w:rsidR="00FF56DE">
        <w:softHyphen/>
      </w:r>
      <w:r>
        <w:t>samt förhållningsätt i hela EU</w:t>
      </w:r>
      <w:r w:rsidR="00902401">
        <w:t xml:space="preserve"> vilket också kommer att under</w:t>
      </w:r>
      <w:r w:rsidR="00902401">
        <w:softHyphen/>
        <w:t>lätta vid resande</w:t>
      </w:r>
      <w:r w:rsidR="00FF56DE">
        <w:t>, såväl i Norden som</w:t>
      </w:r>
      <w:r w:rsidR="00210783">
        <w:t xml:space="preserve"> inom EU och internationellt</w:t>
      </w:r>
      <w:r w:rsidR="00902401">
        <w:t xml:space="preserve">. </w:t>
      </w:r>
      <w:r>
        <w:t xml:space="preserve">Mot denna bakgrund </w:t>
      </w:r>
      <w:r w:rsidR="00902401">
        <w:t xml:space="preserve">anser jag inte att det finns ett behov av att </w:t>
      </w:r>
      <w:r w:rsidRPr="00A56790">
        <w:t>verka för ett specifikt vaccinationspass eller motsvarande inom Nor</w:t>
      </w:r>
      <w:r w:rsidR="00902401">
        <w:softHyphen/>
      </w:r>
      <w:r w:rsidRPr="00A56790">
        <w:t>den.</w:t>
      </w:r>
      <w:r w:rsidR="0047238F">
        <w:t xml:space="preserve"> </w:t>
      </w:r>
    </w:p>
    <w:p w14:paraId="15AF7B9E" w14:textId="202FD735" w:rsidR="00A232B0" w:rsidRDefault="00A232B0" w:rsidP="00E96532">
      <w:pPr>
        <w:pStyle w:val="Brdtext"/>
      </w:pPr>
      <w:r>
        <w:t xml:space="preserve">Stockholm den </w:t>
      </w:r>
      <w:r w:rsidR="002811C3" w:rsidRPr="007F5E1E">
        <w:t>2</w:t>
      </w:r>
      <w:r w:rsidR="007F5E1E">
        <w:t>8</w:t>
      </w:r>
      <w:r w:rsidRPr="007F5E1E">
        <w:t xml:space="preserve"> maj</w:t>
      </w:r>
      <w:r>
        <w:t xml:space="preserve"> 2021</w:t>
      </w:r>
    </w:p>
    <w:p w14:paraId="592ED0E0" w14:textId="77777777" w:rsidR="009F664A" w:rsidRDefault="009F664A" w:rsidP="00E96532">
      <w:pPr>
        <w:pStyle w:val="Brdtext"/>
      </w:pPr>
    </w:p>
    <w:p w14:paraId="1544FB66" w14:textId="788D20C3" w:rsidR="00A232B0" w:rsidRDefault="00A232B0" w:rsidP="00E96532">
      <w:pPr>
        <w:pStyle w:val="Brdtext"/>
      </w:pPr>
      <w:r>
        <w:t xml:space="preserve">Lena Hallengren </w:t>
      </w:r>
    </w:p>
    <w:sectPr w:rsidR="00A232B0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EA9CB" w14:textId="77777777" w:rsidR="002936C6" w:rsidRDefault="002936C6" w:rsidP="00A87A54">
      <w:pPr>
        <w:spacing w:after="0" w:line="240" w:lineRule="auto"/>
      </w:pPr>
      <w:r>
        <w:separator/>
      </w:r>
    </w:p>
  </w:endnote>
  <w:endnote w:type="continuationSeparator" w:id="0">
    <w:p w14:paraId="02246004" w14:textId="77777777" w:rsidR="002936C6" w:rsidRDefault="002936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5E2B" w14:textId="77777777" w:rsidR="007F5E1E" w:rsidRDefault="007F5E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558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448E5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BB96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DED5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7BF0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6CCF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865B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EE2A0C" w14:textId="77777777" w:rsidTr="00C26068">
      <w:trPr>
        <w:trHeight w:val="227"/>
      </w:trPr>
      <w:tc>
        <w:tcPr>
          <w:tcW w:w="4074" w:type="dxa"/>
        </w:tcPr>
        <w:p w14:paraId="236499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631A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CFE1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DD58D" w14:textId="77777777" w:rsidR="002936C6" w:rsidRDefault="002936C6" w:rsidP="00A87A54">
      <w:pPr>
        <w:spacing w:after="0" w:line="240" w:lineRule="auto"/>
      </w:pPr>
      <w:r>
        <w:separator/>
      </w:r>
    </w:p>
  </w:footnote>
  <w:footnote w:type="continuationSeparator" w:id="0">
    <w:p w14:paraId="4AEAB3ED" w14:textId="77777777" w:rsidR="002936C6" w:rsidRDefault="002936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EEC85" w14:textId="77777777" w:rsidR="007F5E1E" w:rsidRDefault="007F5E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23B69" w14:textId="77777777" w:rsidR="007F5E1E" w:rsidRDefault="007F5E1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5223" w14:paraId="05CDFB4B" w14:textId="77777777" w:rsidTr="00C93EBA">
      <w:trPr>
        <w:trHeight w:val="227"/>
      </w:trPr>
      <w:tc>
        <w:tcPr>
          <w:tcW w:w="5534" w:type="dxa"/>
        </w:tcPr>
        <w:p w14:paraId="3CC08B46" w14:textId="77777777" w:rsidR="00BC5223" w:rsidRPr="007D73AB" w:rsidRDefault="00BC5223">
          <w:pPr>
            <w:pStyle w:val="Sidhuvud"/>
          </w:pPr>
        </w:p>
      </w:tc>
      <w:tc>
        <w:tcPr>
          <w:tcW w:w="3170" w:type="dxa"/>
          <w:vAlign w:val="bottom"/>
        </w:tcPr>
        <w:p w14:paraId="41ABBF7E" w14:textId="77777777" w:rsidR="00BC5223" w:rsidRPr="007D73AB" w:rsidRDefault="00BC5223" w:rsidP="00340DE0">
          <w:pPr>
            <w:pStyle w:val="Sidhuvud"/>
          </w:pPr>
        </w:p>
      </w:tc>
      <w:tc>
        <w:tcPr>
          <w:tcW w:w="1134" w:type="dxa"/>
        </w:tcPr>
        <w:p w14:paraId="74DE0E0D" w14:textId="77777777" w:rsidR="00BC5223" w:rsidRDefault="00BC5223" w:rsidP="005A703A">
          <w:pPr>
            <w:pStyle w:val="Sidhuvud"/>
          </w:pPr>
        </w:p>
      </w:tc>
    </w:tr>
    <w:tr w:rsidR="00BC5223" w14:paraId="7E4ABE60" w14:textId="77777777" w:rsidTr="00C93EBA">
      <w:trPr>
        <w:trHeight w:val="1928"/>
      </w:trPr>
      <w:tc>
        <w:tcPr>
          <w:tcW w:w="5534" w:type="dxa"/>
        </w:tcPr>
        <w:p w14:paraId="4DB78612" w14:textId="77777777" w:rsidR="00BC5223" w:rsidRDefault="00BC5223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156FB5D" wp14:editId="20F5E2F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952CA7" w14:textId="77777777" w:rsidR="005615D2" w:rsidRDefault="005615D2" w:rsidP="005615D2">
          <w:pPr>
            <w:rPr>
              <w:rFonts w:asciiTheme="majorHAnsi" w:hAnsiTheme="majorHAnsi"/>
              <w:noProof/>
              <w:sz w:val="19"/>
            </w:rPr>
          </w:pPr>
        </w:p>
        <w:p w14:paraId="4A2E1562" w14:textId="7FFF39E7" w:rsidR="001E564C" w:rsidRPr="005615D2" w:rsidRDefault="001E564C" w:rsidP="005615D2"/>
      </w:tc>
      <w:tc>
        <w:tcPr>
          <w:tcW w:w="3170" w:type="dxa"/>
        </w:tcPr>
        <w:p w14:paraId="64F71FB9" w14:textId="77777777" w:rsidR="00BC5223" w:rsidRPr="00710A6C" w:rsidRDefault="00BC5223" w:rsidP="00EE3C0F">
          <w:pPr>
            <w:pStyle w:val="Sidhuvud"/>
            <w:rPr>
              <w:b/>
            </w:rPr>
          </w:pPr>
        </w:p>
        <w:p w14:paraId="7788F537" w14:textId="77777777" w:rsidR="00BC5223" w:rsidRDefault="00BC5223" w:rsidP="00EE3C0F">
          <w:pPr>
            <w:pStyle w:val="Sidhuvud"/>
          </w:pPr>
        </w:p>
        <w:p w14:paraId="5C34263B" w14:textId="77777777" w:rsidR="00BC5223" w:rsidRDefault="00BC5223" w:rsidP="00EE3C0F">
          <w:pPr>
            <w:pStyle w:val="Sidhuvud"/>
          </w:pPr>
        </w:p>
        <w:p w14:paraId="57AB8AF6" w14:textId="1CF9C4EC" w:rsidR="00BC5223" w:rsidRDefault="00BC5223" w:rsidP="00EE3C0F">
          <w:pPr>
            <w:pStyle w:val="Sidhuvud"/>
          </w:pPr>
        </w:p>
        <w:p w14:paraId="6AFEDDED" w14:textId="502684D4" w:rsidR="00BC5223" w:rsidRDefault="002936C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E7828EE72BD48F1BF0A00F142D56F83"/>
              </w:placeholder>
              <w:dataBinding w:prefixMappings="xmlns:ns0='http://lp/documentinfo/RK' " w:xpath="/ns0:DocumentInfo[1]/ns0:BaseInfo[1]/ns0:Dnr[1]" w:storeItemID="{F23DA8B0-7CC5-433C-BFAA-8568854CADDC}"/>
              <w:text/>
            </w:sdtPr>
            <w:sdtEndPr/>
            <w:sdtContent>
              <w:r w:rsidR="00BC5223" w:rsidRPr="00BC5223">
                <w:t>S2021/</w:t>
              </w:r>
            </w:sdtContent>
          </w:sdt>
          <w:r w:rsidR="0033280D" w:rsidRPr="0033280D">
            <w:t>04302</w:t>
          </w:r>
        </w:p>
        <w:sdt>
          <w:sdtPr>
            <w:alias w:val="DocNumber"/>
            <w:tag w:val="DocNumber"/>
            <w:id w:val="1726028884"/>
            <w:placeholder>
              <w:docPart w:val="0A18AA8287E548E0AC9DAC19F953C757"/>
            </w:placeholder>
            <w:showingPlcHdr/>
            <w:dataBinding w:prefixMappings="xmlns:ns0='http://lp/documentinfo/RK' " w:xpath="/ns0:DocumentInfo[1]/ns0:BaseInfo[1]/ns0:DocNumber[1]" w:storeItemID="{F23DA8B0-7CC5-433C-BFAA-8568854CADDC}"/>
            <w:text/>
          </w:sdtPr>
          <w:sdtEndPr/>
          <w:sdtContent>
            <w:p w14:paraId="4E94AFC7" w14:textId="4EA723D1" w:rsidR="00BC5223" w:rsidRDefault="003328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2847AD" w14:textId="77777777" w:rsidR="00BC5223" w:rsidRDefault="00BC5223" w:rsidP="00EE3C0F">
          <w:pPr>
            <w:pStyle w:val="Sidhuvud"/>
          </w:pPr>
        </w:p>
      </w:tc>
      <w:tc>
        <w:tcPr>
          <w:tcW w:w="1134" w:type="dxa"/>
        </w:tcPr>
        <w:p w14:paraId="59527E47" w14:textId="77777777" w:rsidR="00BC5223" w:rsidRDefault="00BC5223" w:rsidP="0094502D">
          <w:pPr>
            <w:pStyle w:val="Sidhuvud"/>
          </w:pPr>
        </w:p>
        <w:p w14:paraId="4CC3601B" w14:textId="77777777" w:rsidR="00BC5223" w:rsidRPr="0094502D" w:rsidRDefault="00BC5223" w:rsidP="00EC71A6">
          <w:pPr>
            <w:pStyle w:val="Sidhuvud"/>
          </w:pPr>
        </w:p>
      </w:tc>
    </w:tr>
    <w:tr w:rsidR="00BC5223" w14:paraId="53FA44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302DD766884DF8AFA80D5CD0891D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14EC8A" w14:textId="77777777" w:rsidR="007F5E1E" w:rsidRPr="007F5E1E" w:rsidRDefault="007F5E1E" w:rsidP="00340DE0">
              <w:pPr>
                <w:pStyle w:val="Sidhuvud"/>
                <w:rPr>
                  <w:b/>
                </w:rPr>
              </w:pPr>
              <w:r w:rsidRPr="007F5E1E">
                <w:rPr>
                  <w:b/>
                </w:rPr>
                <w:t>Socialdepartementet</w:t>
              </w:r>
            </w:p>
            <w:p w14:paraId="14766F86" w14:textId="00C31BAA" w:rsidR="00BC5223" w:rsidRPr="00340DE0" w:rsidRDefault="007F5E1E" w:rsidP="00340DE0">
              <w:pPr>
                <w:pStyle w:val="Sidhuvud"/>
              </w:pPr>
              <w:r w:rsidRPr="007F5E1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8E93644893493BBBF157BCA2A47ED0"/>
          </w:placeholder>
          <w:dataBinding w:prefixMappings="xmlns:ns0='http://lp/documentinfo/RK' " w:xpath="/ns0:DocumentInfo[1]/ns0:BaseInfo[1]/ns0:Recipient[1]" w:storeItemID="{F23DA8B0-7CC5-433C-BFAA-8568854CADDC}"/>
          <w:text w:multiLine="1"/>
        </w:sdtPr>
        <w:sdtEndPr/>
        <w:sdtContent>
          <w:tc>
            <w:tcPr>
              <w:tcW w:w="3170" w:type="dxa"/>
            </w:tcPr>
            <w:p w14:paraId="1EA12AE5" w14:textId="411D8AFC" w:rsidR="00BC5223" w:rsidRDefault="007F5E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F7440C" w14:textId="77777777" w:rsidR="00BC5223" w:rsidRDefault="00BC5223" w:rsidP="003E6020">
          <w:pPr>
            <w:pStyle w:val="Sidhuvud"/>
          </w:pPr>
        </w:p>
      </w:tc>
    </w:tr>
  </w:tbl>
  <w:p w14:paraId="431BCD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2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64C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78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1C3"/>
    <w:rsid w:val="00282263"/>
    <w:rsid w:val="00282417"/>
    <w:rsid w:val="00282D27"/>
    <w:rsid w:val="00287F0D"/>
    <w:rsid w:val="00292420"/>
    <w:rsid w:val="002936C6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80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E0D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8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F15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5BF2"/>
    <w:rsid w:val="00547B89"/>
    <w:rsid w:val="00551027"/>
    <w:rsid w:val="005568AF"/>
    <w:rsid w:val="00556AF5"/>
    <w:rsid w:val="005606BC"/>
    <w:rsid w:val="005615D2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4BA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76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30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E1E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1576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0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F36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64A"/>
    <w:rsid w:val="00A00AE4"/>
    <w:rsid w:val="00A00D24"/>
    <w:rsid w:val="00A0129C"/>
    <w:rsid w:val="00A01F5C"/>
    <w:rsid w:val="00A12A69"/>
    <w:rsid w:val="00A2019A"/>
    <w:rsid w:val="00A232B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790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D54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CB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22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07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5F3"/>
    <w:rsid w:val="00D95424"/>
    <w:rsid w:val="00D96717"/>
    <w:rsid w:val="00DA2B8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45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0D7"/>
    <w:rsid w:val="00FF56D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55818"/>
  <w15:docId w15:val="{42E2765E-DA13-49A1-9779-892A1CF1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7828EE72BD48F1BF0A00F142D56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BE09C-416B-4313-A8EA-073D8A23B1D8}"/>
      </w:docPartPr>
      <w:docPartBody>
        <w:p w:rsidR="001261C6" w:rsidRDefault="001E176A" w:rsidP="001E176A">
          <w:pPr>
            <w:pStyle w:val="2E7828EE72BD48F1BF0A00F142D56F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8AA8287E548E0AC9DAC19F953C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5DDAD-608F-4151-94BE-B0843DB62EF9}"/>
      </w:docPartPr>
      <w:docPartBody>
        <w:p w:rsidR="001261C6" w:rsidRDefault="001E176A" w:rsidP="001E176A">
          <w:pPr>
            <w:pStyle w:val="0A18AA8287E548E0AC9DAC19F953C7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02DD766884DF8AFA80D5CD0891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4F715-3495-410A-A579-C62F2636BE2F}"/>
      </w:docPartPr>
      <w:docPartBody>
        <w:p w:rsidR="001261C6" w:rsidRDefault="001E176A" w:rsidP="001E176A">
          <w:pPr>
            <w:pStyle w:val="AB302DD766884DF8AFA80D5CD0891D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8E93644893493BBBF157BCA2A47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BFFE4-AA9E-4F6F-9F25-2F7372E1BA70}"/>
      </w:docPartPr>
      <w:docPartBody>
        <w:p w:rsidR="001261C6" w:rsidRDefault="001E176A" w:rsidP="001E176A">
          <w:pPr>
            <w:pStyle w:val="368E93644893493BBBF157BCA2A47ED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6A"/>
    <w:rsid w:val="001261C6"/>
    <w:rsid w:val="001E176A"/>
    <w:rsid w:val="008310A8"/>
    <w:rsid w:val="00D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380DD9EFF444B9A2C4CE6BB50AF088">
    <w:name w:val="8F380DD9EFF444B9A2C4CE6BB50AF088"/>
    <w:rsid w:val="001E176A"/>
  </w:style>
  <w:style w:type="character" w:styleId="Platshllartext">
    <w:name w:val="Placeholder Text"/>
    <w:basedOn w:val="Standardstycketeckensnitt"/>
    <w:uiPriority w:val="99"/>
    <w:semiHidden/>
    <w:rsid w:val="001E176A"/>
    <w:rPr>
      <w:noProof w:val="0"/>
      <w:color w:val="808080"/>
    </w:rPr>
  </w:style>
  <w:style w:type="paragraph" w:customStyle="1" w:styleId="CC08C753179549C9BFA8EDF06AA77C37">
    <w:name w:val="CC08C753179549C9BFA8EDF06AA77C37"/>
    <w:rsid w:val="001E176A"/>
  </w:style>
  <w:style w:type="paragraph" w:customStyle="1" w:styleId="56F30A32A7CA4629857B148FB405D333">
    <w:name w:val="56F30A32A7CA4629857B148FB405D333"/>
    <w:rsid w:val="001E176A"/>
  </w:style>
  <w:style w:type="paragraph" w:customStyle="1" w:styleId="57C3D40777B44F9E88D4867A67FA1117">
    <w:name w:val="57C3D40777B44F9E88D4867A67FA1117"/>
    <w:rsid w:val="001E176A"/>
  </w:style>
  <w:style w:type="paragraph" w:customStyle="1" w:styleId="2E7828EE72BD48F1BF0A00F142D56F83">
    <w:name w:val="2E7828EE72BD48F1BF0A00F142D56F83"/>
    <w:rsid w:val="001E176A"/>
  </w:style>
  <w:style w:type="paragraph" w:customStyle="1" w:styleId="0A18AA8287E548E0AC9DAC19F953C757">
    <w:name w:val="0A18AA8287E548E0AC9DAC19F953C757"/>
    <w:rsid w:val="001E176A"/>
  </w:style>
  <w:style w:type="paragraph" w:customStyle="1" w:styleId="030A95A8FE734EE3BEB9ACE1A09C2D67">
    <w:name w:val="030A95A8FE734EE3BEB9ACE1A09C2D67"/>
    <w:rsid w:val="001E176A"/>
  </w:style>
  <w:style w:type="paragraph" w:customStyle="1" w:styleId="4DEDBFB7F4B248E69287AE5940D178E2">
    <w:name w:val="4DEDBFB7F4B248E69287AE5940D178E2"/>
    <w:rsid w:val="001E176A"/>
  </w:style>
  <w:style w:type="paragraph" w:customStyle="1" w:styleId="CD213CAF969C4008BF659F43FE8E456A">
    <w:name w:val="CD213CAF969C4008BF659F43FE8E456A"/>
    <w:rsid w:val="001E176A"/>
  </w:style>
  <w:style w:type="paragraph" w:customStyle="1" w:styleId="AB302DD766884DF8AFA80D5CD0891D45">
    <w:name w:val="AB302DD766884DF8AFA80D5CD0891D45"/>
    <w:rsid w:val="001E176A"/>
  </w:style>
  <w:style w:type="paragraph" w:customStyle="1" w:styleId="368E93644893493BBBF157BCA2A47ED0">
    <w:name w:val="368E93644893493BBBF157BCA2A47ED0"/>
    <w:rsid w:val="001E176A"/>
  </w:style>
  <w:style w:type="paragraph" w:customStyle="1" w:styleId="0A18AA8287E548E0AC9DAC19F953C7571">
    <w:name w:val="0A18AA8287E548E0AC9DAC19F953C7571"/>
    <w:rsid w:val="001E17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302DD766884DF8AFA80D5CD0891D451">
    <w:name w:val="AB302DD766884DF8AFA80D5CD0891D451"/>
    <w:rsid w:val="001E17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B03A8048794205A9563C8ACF0CB543">
    <w:name w:val="8AB03A8048794205A9563C8ACF0CB543"/>
    <w:rsid w:val="001E176A"/>
  </w:style>
  <w:style w:type="paragraph" w:customStyle="1" w:styleId="25B351A52B1C43098218327522196E1A">
    <w:name w:val="25B351A52B1C43098218327522196E1A"/>
    <w:rsid w:val="001E176A"/>
  </w:style>
  <w:style w:type="paragraph" w:customStyle="1" w:styleId="4058C024431147EDA8D08027A40DC639">
    <w:name w:val="4058C024431147EDA8D08027A40DC639"/>
    <w:rsid w:val="001E176A"/>
  </w:style>
  <w:style w:type="paragraph" w:customStyle="1" w:styleId="154B2AB559C341C387C6D7E4F4C68D16">
    <w:name w:val="154B2AB559C341C387C6D7E4F4C68D16"/>
    <w:rsid w:val="001E1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</HeaderDate>
    <Office/>
    <Dnr>S2021/</Dnr>
    <ParagrafNr/>
    <DocumentTitle/>
    <VisitingAddress/>
    <Extra1/>
    <Extra2/>
    <Extra3>Marléne Lund Kopparklint (M)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7128c260-25e9-4dc3-9817-0b390ff75cfd</RD_Svarsid>
  </documentManagement>
</p:properties>
</file>

<file path=customXml/itemProps1.xml><?xml version="1.0" encoding="utf-8"?>
<ds:datastoreItem xmlns:ds="http://schemas.openxmlformats.org/officeDocument/2006/customXml" ds:itemID="{6541AE22-F551-49A9-8019-6E8976A19B15}"/>
</file>

<file path=customXml/itemProps2.xml><?xml version="1.0" encoding="utf-8"?>
<ds:datastoreItem xmlns:ds="http://schemas.openxmlformats.org/officeDocument/2006/customXml" ds:itemID="{F23DA8B0-7CC5-433C-BFAA-8568854CAD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AFDFE13-040B-4191-897E-74C7511E1715}"/>
</file>

<file path=customXml/itemProps5.xml><?xml version="1.0" encoding="utf-8"?>
<ds:datastoreItem xmlns:ds="http://schemas.openxmlformats.org/officeDocument/2006/customXml" ds:itemID="{C3CC9D64-B440-4742-8900-C15E9B249A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2863.docx</dc:title>
  <dc:subject/>
  <dc:creator>Andrea Larsson</dc:creator>
  <cp:keywords/>
  <dc:description/>
  <cp:lastModifiedBy>Maria Zetterström</cp:lastModifiedBy>
  <cp:revision>8</cp:revision>
  <dcterms:created xsi:type="dcterms:W3CDTF">2021-05-27T13:28:00Z</dcterms:created>
  <dcterms:modified xsi:type="dcterms:W3CDTF">2021-05-28T06:56:00Z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