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8150E" w14:textId="385A0FA7" w:rsidR="004C4FC9" w:rsidRDefault="004C4FC9" w:rsidP="00DA0661">
      <w:pPr>
        <w:pStyle w:val="Rubrik"/>
      </w:pPr>
      <w:bookmarkStart w:id="0" w:name="Start"/>
      <w:bookmarkEnd w:id="0"/>
      <w:r>
        <w:t>Svar på fråga 2</w:t>
      </w:r>
      <w:r w:rsidR="007635D5">
        <w:t>020/21</w:t>
      </w:r>
      <w:r>
        <w:t>:</w:t>
      </w:r>
      <w:r w:rsidR="005E7D2D">
        <w:t>637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13C25472BCC4555BB7BCD3699725E5E"/>
          </w:placeholder>
          <w:dataBinding w:prefixMappings="xmlns:ns0='http://lp/documentinfo/RK' " w:xpath="/ns0:DocumentInfo[1]/ns0:BaseInfo[1]/ns0:Extra3[1]" w:storeItemID="{B5CFFE19-2892-45CF-8ECF-78A794610590}"/>
          <w:text/>
        </w:sdtPr>
        <w:sdtEndPr/>
        <w:sdtContent>
          <w:r>
            <w:t>Kristina Axén Olin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A67832F867F4BCFB3BFC833417E353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Lärarnas dokumentationsbörda</w:t>
      </w:r>
    </w:p>
    <w:p w14:paraId="70FCB26B" w14:textId="77777777" w:rsidR="004C4FC9" w:rsidRDefault="00B831A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FB91D7314CC4351A158D978686F7B0C"/>
          </w:placeholder>
          <w:dataBinding w:prefixMappings="xmlns:ns0='http://lp/documentinfo/RK' " w:xpath="/ns0:DocumentInfo[1]/ns0:BaseInfo[1]/ns0:Extra3[1]" w:storeItemID="{B5CFFE19-2892-45CF-8ECF-78A794610590}"/>
          <w:text/>
        </w:sdtPr>
        <w:sdtEndPr/>
        <w:sdtContent>
          <w:r w:rsidR="004C4FC9">
            <w:t>Kristina Axén Olin</w:t>
          </w:r>
        </w:sdtContent>
      </w:sdt>
      <w:r w:rsidR="004C4FC9">
        <w:t xml:space="preserve"> har frågat mig om jag ämnar tillsätta en utredning om lärarnas dokumentationsbörda.</w:t>
      </w:r>
    </w:p>
    <w:p w14:paraId="4C8B66F6" w14:textId="13F639FF" w:rsidR="001E67B3" w:rsidRDefault="009731E8" w:rsidP="005E7D2D">
      <w:pPr>
        <w:pStyle w:val="Brdtext"/>
        <w:tabs>
          <w:tab w:val="clear" w:pos="1701"/>
          <w:tab w:val="clear" w:pos="3600"/>
          <w:tab w:val="clear" w:pos="5387"/>
          <w:tab w:val="left" w:pos="2064"/>
        </w:tabs>
      </w:pPr>
      <w:r w:rsidRPr="009731E8">
        <w:t xml:space="preserve">Fokus i skolan ska vara på kunskap och bildning. Alla elever har rätt att utvecklas och skolan ska ge alla </w:t>
      </w:r>
      <w:r w:rsidR="006A59C4">
        <w:t xml:space="preserve">elever </w:t>
      </w:r>
      <w:r w:rsidRPr="009731E8">
        <w:t>möjlighet att nå kunskaps</w:t>
      </w:r>
      <w:r w:rsidR="006A59C4">
        <w:t>kraven</w:t>
      </w:r>
      <w:r w:rsidRPr="009731E8">
        <w:t xml:space="preserve"> oavsett bakgrund och behov. Därför måste alla skolor vara bra skolor.</w:t>
      </w:r>
      <w:r>
        <w:t xml:space="preserve"> </w:t>
      </w:r>
      <w:r w:rsidR="001E67B3" w:rsidRPr="001E67B3">
        <w:t>En avgörande faktor för att höja resultaten och målupp</w:t>
      </w:r>
      <w:r w:rsidR="00F07691">
        <w:softHyphen/>
      </w:r>
      <w:r w:rsidR="001E67B3" w:rsidRPr="001E67B3">
        <w:t>fyllelsen i skolan är undervisningens kvalitet.</w:t>
      </w:r>
      <w:r>
        <w:t xml:space="preserve"> Lärares arbetstid ska </w:t>
      </w:r>
      <w:r w:rsidR="002B0B01">
        <w:t xml:space="preserve">ägnas främst åt </w:t>
      </w:r>
      <w:r>
        <w:t xml:space="preserve">undervisning och arbetsuppgifter relaterade till undervisning. </w:t>
      </w:r>
    </w:p>
    <w:p w14:paraId="38C8B9B8" w14:textId="20ED38B3" w:rsidR="001E269D" w:rsidRDefault="00A306EF" w:rsidP="00A306EF">
      <w:pPr>
        <w:pStyle w:val="Brdtext"/>
        <w:tabs>
          <w:tab w:val="left" w:pos="2064"/>
        </w:tabs>
      </w:pPr>
      <w:r>
        <w:t>F</w:t>
      </w:r>
      <w:r w:rsidR="001E269D">
        <w:t xml:space="preserve">lera insatser </w:t>
      </w:r>
      <w:r>
        <w:t xml:space="preserve">har </w:t>
      </w:r>
      <w:r w:rsidR="00A03DE4">
        <w:t xml:space="preserve">på senare år </w:t>
      </w:r>
      <w:r>
        <w:t xml:space="preserve">genomförts </w:t>
      </w:r>
      <w:r w:rsidR="001E269D">
        <w:t>för att minska lärares och rekto</w:t>
      </w:r>
      <w:r w:rsidR="001E269D">
        <w:softHyphen/>
        <w:t>rers admini</w:t>
      </w:r>
      <w:r w:rsidR="001E269D">
        <w:softHyphen/>
        <w:t>strativa börda</w:t>
      </w:r>
      <w:r>
        <w:t>.</w:t>
      </w:r>
      <w:r w:rsidR="00D42EC9">
        <w:t xml:space="preserve"> Bl.a. infördes digitaliserade nationella prov och antalet</w:t>
      </w:r>
      <w:r w:rsidR="001E269D">
        <w:t xml:space="preserve"> </w:t>
      </w:r>
      <w:r w:rsidR="00D42EC9" w:rsidRPr="00D42EC9">
        <w:t xml:space="preserve">nationella prov </w:t>
      </w:r>
      <w:r w:rsidR="00D42EC9">
        <w:t>minskades</w:t>
      </w:r>
      <w:r w:rsidR="00D42EC9" w:rsidRPr="00D42EC9">
        <w:t xml:space="preserve">. </w:t>
      </w:r>
      <w:r w:rsidR="00123781">
        <w:t>I s</w:t>
      </w:r>
      <w:r w:rsidR="00123781" w:rsidRPr="00123781">
        <w:t>yfte</w:t>
      </w:r>
      <w:r w:rsidR="00123781">
        <w:t xml:space="preserve"> </w:t>
      </w:r>
      <w:r w:rsidR="00123781" w:rsidRPr="00123781">
        <w:t xml:space="preserve">att avlasta lärare så att de kan ägna </w:t>
      </w:r>
      <w:r w:rsidR="005D6AF7">
        <w:t>mer</w:t>
      </w:r>
      <w:r w:rsidR="005D6AF7" w:rsidRPr="00123781">
        <w:t xml:space="preserve"> </w:t>
      </w:r>
      <w:r w:rsidR="00123781" w:rsidRPr="00123781">
        <w:t>tid åt att förbereda och utveckla sin undervisning</w:t>
      </w:r>
      <w:r w:rsidR="00123781">
        <w:t xml:space="preserve"> </w:t>
      </w:r>
      <w:r w:rsidR="00206155" w:rsidRPr="00D42EC9">
        <w:t>besluta</w:t>
      </w:r>
      <w:r w:rsidR="00206155">
        <w:t>de</w:t>
      </w:r>
      <w:r w:rsidR="00206155" w:rsidDel="00123781">
        <w:t xml:space="preserve"> </w:t>
      </w:r>
      <w:r w:rsidR="00123781">
        <w:t>r</w:t>
      </w:r>
      <w:r w:rsidR="001E269D">
        <w:t xml:space="preserve">egeringen </w:t>
      </w:r>
      <w:r w:rsidR="00D42EC9" w:rsidRPr="00D42EC9">
        <w:t xml:space="preserve">om statsbidrag för att fler lärarassistenter </w:t>
      </w:r>
      <w:r w:rsidR="00123781">
        <w:t xml:space="preserve">och personal inom elevhälsan </w:t>
      </w:r>
      <w:r w:rsidR="00D42EC9" w:rsidRPr="00D42EC9">
        <w:t xml:space="preserve">ska </w:t>
      </w:r>
      <w:r w:rsidR="005D6AF7">
        <w:t xml:space="preserve">kunna </w:t>
      </w:r>
      <w:r w:rsidR="00D42EC9" w:rsidRPr="00D42EC9">
        <w:t>anställas i skolan.</w:t>
      </w:r>
      <w:r w:rsidR="00123781">
        <w:t xml:space="preserve"> </w:t>
      </w:r>
      <w:bookmarkStart w:id="1" w:name="_Hlk57311419"/>
      <w:r w:rsidR="00BF41EB">
        <w:t xml:space="preserve">På uppdrag av regeringen har </w:t>
      </w:r>
      <w:r w:rsidR="001E269D">
        <w:t>S</w:t>
      </w:r>
      <w:r w:rsidR="00336612">
        <w:t>tatens s</w:t>
      </w:r>
      <w:r w:rsidR="001E269D">
        <w:t>kolverk även tagit fram ett webbstöd till huvudmän och rektorer om hur lärare kan a</w:t>
      </w:r>
      <w:r w:rsidR="001E269D" w:rsidRPr="00E36264">
        <w:t>vlasta</w:t>
      </w:r>
      <w:r w:rsidR="001E269D">
        <w:t>s</w:t>
      </w:r>
      <w:r w:rsidR="001E269D" w:rsidRPr="00E36264">
        <w:t xml:space="preserve"> med lärarassistenter och andra kompetenser</w:t>
      </w:r>
      <w:r w:rsidR="001E269D">
        <w:t xml:space="preserve"> som t.ex. socionomer</w:t>
      </w:r>
      <w:bookmarkEnd w:id="1"/>
      <w:r w:rsidR="001E269D">
        <w:t>.</w:t>
      </w:r>
    </w:p>
    <w:p w14:paraId="7FD51059" w14:textId="4D406485" w:rsidR="00E91736" w:rsidRDefault="008706B4" w:rsidP="007E00BE">
      <w:pPr>
        <w:pStyle w:val="Brdtext"/>
        <w:tabs>
          <w:tab w:val="left" w:pos="2064"/>
        </w:tabs>
      </w:pPr>
      <w:r w:rsidRPr="008706B4">
        <w:t xml:space="preserve">Regeringen beslutade </w:t>
      </w:r>
      <w:r>
        <w:t xml:space="preserve">i </w:t>
      </w:r>
      <w:r w:rsidRPr="008706B4">
        <w:t xml:space="preserve">september 2016 att ge en särskild utredare i uppdrag att lämna förslag som syftar till att ge bättre förutsättningar för </w:t>
      </w:r>
      <w:r w:rsidR="005D6AF7">
        <w:t xml:space="preserve">bl.a. </w:t>
      </w:r>
      <w:r w:rsidRPr="008706B4">
        <w:t>lärare</w:t>
      </w:r>
      <w:r w:rsidR="005D6AF7">
        <w:t xml:space="preserve"> och</w:t>
      </w:r>
      <w:r w:rsidRPr="008706B4">
        <w:t xml:space="preserve"> förskollärare att utföra sina uppdrag</w:t>
      </w:r>
      <w:r>
        <w:t>.</w:t>
      </w:r>
      <w:r w:rsidR="007502B3">
        <w:t xml:space="preserve"> </w:t>
      </w:r>
      <w:r w:rsidR="00BD40A7">
        <w:t>I</w:t>
      </w:r>
      <w:r w:rsidR="009731E8">
        <w:t xml:space="preserve"> uppdraget </w:t>
      </w:r>
      <w:r w:rsidR="00BD40A7">
        <w:t xml:space="preserve">ingick </w:t>
      </w:r>
      <w:r w:rsidR="009731E8">
        <w:t>att undersöka vilka administrativa uppgifter</w:t>
      </w:r>
      <w:r w:rsidR="00D5061C">
        <w:t xml:space="preserve"> </w:t>
      </w:r>
      <w:r w:rsidR="009731E8">
        <w:t xml:space="preserve">som läggs på lärare och skälen till detta samt se över vilka möjligheter det finns att minska mängden sådana uppgifter (dir 2016:76). </w:t>
      </w:r>
      <w:r w:rsidR="00D5061C">
        <w:t>I s</w:t>
      </w:r>
      <w:r w:rsidR="00442569">
        <w:t>lutbetänkande</w:t>
      </w:r>
      <w:r w:rsidR="00D5061C">
        <w:t>t</w:t>
      </w:r>
      <w:r w:rsidR="00442569">
        <w:t xml:space="preserve"> Med undervis</w:t>
      </w:r>
      <w:r w:rsidR="00A72D46">
        <w:softHyphen/>
      </w:r>
      <w:r w:rsidR="00442569">
        <w:t>ningsskicklighet i centrum – ett ramverk för lärares och rektorers profes</w:t>
      </w:r>
      <w:r w:rsidR="00AD03F4">
        <w:softHyphen/>
      </w:r>
      <w:r w:rsidR="00442569">
        <w:t>sionella utveckling</w:t>
      </w:r>
      <w:r w:rsidR="00D5061C">
        <w:t xml:space="preserve"> (SOU</w:t>
      </w:r>
      <w:r w:rsidR="00FD072A" w:rsidRPr="00FD072A">
        <w:t xml:space="preserve"> 2018:17</w:t>
      </w:r>
      <w:r w:rsidR="00D5061C">
        <w:t>)</w:t>
      </w:r>
      <w:r w:rsidR="00442569">
        <w:t xml:space="preserve"> </w:t>
      </w:r>
      <w:r w:rsidR="000C7F5E">
        <w:lastRenderedPageBreak/>
        <w:t xml:space="preserve">analyserar utredningen </w:t>
      </w:r>
      <w:r w:rsidR="00442569">
        <w:t>dokumentationskraven och den administrativa bördan ingåen</w:t>
      </w:r>
      <w:r w:rsidR="009461A9">
        <w:softHyphen/>
      </w:r>
      <w:r w:rsidR="00442569">
        <w:t xml:space="preserve">de. </w:t>
      </w:r>
      <w:r w:rsidR="007F38B9">
        <w:t>Utredningen konstaterar att v</w:t>
      </w:r>
      <w:r w:rsidR="00FB1E59">
        <w:t>iss dokumentation och administration krävs för att fullgöra kraven i skolförfattningarna</w:t>
      </w:r>
      <w:r w:rsidR="007F38B9">
        <w:t xml:space="preserve"> men att</w:t>
      </w:r>
      <w:r w:rsidR="00FB1E59">
        <w:t xml:space="preserve"> en del av dokumentation</w:t>
      </w:r>
      <w:r w:rsidR="005D6AF7">
        <w:t>en</w:t>
      </w:r>
      <w:r w:rsidR="00FB1E59">
        <w:t xml:space="preserve"> </w:t>
      </w:r>
      <w:r w:rsidR="000A41C3">
        <w:t xml:space="preserve">utförs med andra syften än att den behövs för undervisningen eller för att den krävs av lagstiftningen. </w:t>
      </w:r>
    </w:p>
    <w:p w14:paraId="7F97E872" w14:textId="7E4382C2" w:rsidR="00D609FB" w:rsidRDefault="00E36264" w:rsidP="00336612">
      <w:pPr>
        <w:pStyle w:val="Brdtext"/>
        <w:tabs>
          <w:tab w:val="clear" w:pos="1701"/>
          <w:tab w:val="clear" w:pos="3600"/>
          <w:tab w:val="clear" w:pos="5387"/>
          <w:tab w:val="left" w:pos="2064"/>
        </w:tabs>
      </w:pPr>
      <w:r>
        <w:t>U</w:t>
      </w:r>
      <w:r w:rsidR="001D0B86">
        <w:t>tredningen</w:t>
      </w:r>
      <w:r w:rsidR="00AD03F4">
        <w:t xml:space="preserve"> </w:t>
      </w:r>
      <w:r w:rsidR="00206155">
        <w:t xml:space="preserve">identifierar </w:t>
      </w:r>
      <w:r w:rsidR="001D0B86">
        <w:t xml:space="preserve">bl.a. </w:t>
      </w:r>
      <w:r w:rsidR="001D32DA">
        <w:t>den dokumentation som genereras av anmäl</w:t>
      </w:r>
      <w:r w:rsidR="00CC635A">
        <w:softHyphen/>
      </w:r>
      <w:r w:rsidR="001D32DA">
        <w:t xml:space="preserve">ningar till Skolinspektionen </w:t>
      </w:r>
      <w:r w:rsidR="001D0B86">
        <w:t>som ett sådant område</w:t>
      </w:r>
      <w:r w:rsidR="00206155">
        <w:t xml:space="preserve"> där s.k. överdokumenta</w:t>
      </w:r>
      <w:r w:rsidR="00CC635A">
        <w:softHyphen/>
      </w:r>
      <w:r w:rsidR="00206155">
        <w:t>tion uppstår</w:t>
      </w:r>
      <w:r w:rsidR="001D0B86">
        <w:t>.</w:t>
      </w:r>
      <w:r w:rsidR="00C80649">
        <w:t xml:space="preserve"> </w:t>
      </w:r>
      <w:r w:rsidR="00336612">
        <w:t>Många lärare</w:t>
      </w:r>
      <w:r w:rsidR="00336612" w:rsidRPr="00336612">
        <w:t xml:space="preserve"> överdokumenterar på grund av risken att bli anmäld till Skolinspektionen.</w:t>
      </w:r>
    </w:p>
    <w:p w14:paraId="06F2E94E" w14:textId="7EFC3778" w:rsidR="009731E8" w:rsidRDefault="001D0B86" w:rsidP="009731E8">
      <w:pPr>
        <w:pStyle w:val="Brdtext"/>
        <w:tabs>
          <w:tab w:val="clear" w:pos="1701"/>
          <w:tab w:val="clear" w:pos="3600"/>
          <w:tab w:val="clear" w:pos="5387"/>
          <w:tab w:val="left" w:pos="2064"/>
        </w:tabs>
      </w:pPr>
      <w:r>
        <w:t xml:space="preserve">Den 5 maj 2020 gav </w:t>
      </w:r>
      <w:r w:rsidR="00AD03F4">
        <w:t>r</w:t>
      </w:r>
      <w:r>
        <w:t>egeringen Stats</w:t>
      </w:r>
      <w:r w:rsidR="009461A9">
        <w:softHyphen/>
      </w:r>
      <w:r>
        <w:t>kontoret i uppdrag att</w:t>
      </w:r>
      <w:r w:rsidR="00FF22AA">
        <w:t xml:space="preserve"> </w:t>
      </w:r>
      <w:r w:rsidR="00FF22AA" w:rsidRPr="00FF22AA">
        <w:t>utreda klagomåls</w:t>
      </w:r>
      <w:r w:rsidR="00CC635A">
        <w:softHyphen/>
      </w:r>
      <w:bookmarkStart w:id="2" w:name="_GoBack"/>
      <w:bookmarkEnd w:id="2"/>
      <w:r w:rsidR="00FF22AA" w:rsidRPr="00FF22AA">
        <w:t>hanteringen i skol</w:t>
      </w:r>
      <w:r w:rsidR="00A72D46">
        <w:softHyphen/>
      </w:r>
      <w:r w:rsidR="00FF22AA" w:rsidRPr="00FF22AA">
        <w:t>väsendet</w:t>
      </w:r>
      <w:r w:rsidR="00D609FB">
        <w:t xml:space="preserve"> </w:t>
      </w:r>
      <w:r w:rsidR="00D609FB" w:rsidRPr="00D609FB">
        <w:t>(U2020/03117)</w:t>
      </w:r>
      <w:r w:rsidR="00D609FB">
        <w:t>. I uppdraget ing</w:t>
      </w:r>
      <w:r w:rsidR="005D6AF7">
        <w:t>ick</w:t>
      </w:r>
      <w:r w:rsidR="00D609FB">
        <w:t xml:space="preserve"> bl.a. att</w:t>
      </w:r>
      <w:r w:rsidR="00FF22AA" w:rsidRPr="00FF22AA">
        <w:t xml:space="preserve"> ta fram rekommendationer för att fler ärenden ska hanteras av huvudmannen</w:t>
      </w:r>
      <w:r w:rsidR="00D609FB">
        <w:t xml:space="preserve"> och hur lärares och rektorers dokumentation i samband med klagomål och anmälningar kan minska</w:t>
      </w:r>
      <w:r w:rsidR="00FF22AA" w:rsidRPr="00FF22AA">
        <w:t xml:space="preserve">. </w:t>
      </w:r>
      <w:r w:rsidR="00D609FB">
        <w:t>U</w:t>
      </w:r>
      <w:r w:rsidR="00AD03F4">
        <w:t>ppdrag</w:t>
      </w:r>
      <w:r w:rsidR="00D609FB">
        <w:t xml:space="preserve">et </w:t>
      </w:r>
      <w:r w:rsidR="00F329FB">
        <w:t xml:space="preserve">har </w:t>
      </w:r>
      <w:r w:rsidR="00D609FB">
        <w:t>redovisa</w:t>
      </w:r>
      <w:r w:rsidR="00F329FB">
        <w:t>t</w:t>
      </w:r>
      <w:r w:rsidR="00D609FB">
        <w:t>s</w:t>
      </w:r>
      <w:r>
        <w:t xml:space="preserve"> den 30 november 2020.</w:t>
      </w:r>
    </w:p>
    <w:p w14:paraId="255AA9A1" w14:textId="1111A534" w:rsidR="004C4FC9" w:rsidRDefault="00BD7981" w:rsidP="002749F7">
      <w:pPr>
        <w:pStyle w:val="Brdtext"/>
      </w:pPr>
      <w:r w:rsidRPr="00BD7981">
        <w:t>Lärare ska ägna sin tid åt det som de är proffs på – att förbereda, genomföra</w:t>
      </w:r>
      <w:r w:rsidR="00A72D46">
        <w:t>, följa upp</w:t>
      </w:r>
      <w:r w:rsidRPr="00BD7981">
        <w:t xml:space="preserve"> och utveckla sin undervisning.</w:t>
      </w:r>
      <w:r w:rsidRPr="00BD7981" w:rsidDel="00E450AA">
        <w:t xml:space="preserve"> </w:t>
      </w:r>
    </w:p>
    <w:p w14:paraId="34C14797" w14:textId="77777777" w:rsidR="001D0B86" w:rsidRDefault="001D0B86" w:rsidP="002749F7">
      <w:pPr>
        <w:pStyle w:val="Brdtext"/>
      </w:pPr>
    </w:p>
    <w:p w14:paraId="222A3F43" w14:textId="174AE534" w:rsidR="004C4FC9" w:rsidRDefault="004C4F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DEAA3E10A849C6BAF58C1F4BED0A45"/>
          </w:placeholder>
          <w:dataBinding w:prefixMappings="xmlns:ns0='http://lp/documentinfo/RK' " w:xpath="/ns0:DocumentInfo[1]/ns0:BaseInfo[1]/ns0:HeaderDate[1]" w:storeItemID="{B5CFFE19-2892-45CF-8ECF-78A794610590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592D">
            <w:t>2 december 2020</w:t>
          </w:r>
        </w:sdtContent>
      </w:sdt>
    </w:p>
    <w:p w14:paraId="49C9A28A" w14:textId="77777777" w:rsidR="004C4FC9" w:rsidRDefault="004C4FC9" w:rsidP="004E7A8F">
      <w:pPr>
        <w:pStyle w:val="Brdtextutanavstnd"/>
      </w:pPr>
    </w:p>
    <w:p w14:paraId="576D609F" w14:textId="77777777" w:rsidR="004C4FC9" w:rsidRDefault="004C4FC9" w:rsidP="004E7A8F">
      <w:pPr>
        <w:pStyle w:val="Brdtextutanavstnd"/>
      </w:pPr>
    </w:p>
    <w:p w14:paraId="1A20A176" w14:textId="77777777" w:rsidR="004C4FC9" w:rsidRDefault="004C4FC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8616D56AB9143E8B6C5A8EE67D46881"/>
        </w:placeholder>
        <w:dataBinding w:prefixMappings="xmlns:ns0='http://lp/documentinfo/RK' " w:xpath="/ns0:DocumentInfo[1]/ns0:BaseInfo[1]/ns0:TopSender[1]" w:storeItemID="{B5CFFE19-2892-45CF-8ECF-78A794610590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0DEDC58" w14:textId="77777777" w:rsidR="004C4FC9" w:rsidRDefault="004C4FC9" w:rsidP="00422A41">
          <w:pPr>
            <w:pStyle w:val="Brdtext"/>
          </w:pPr>
          <w:r>
            <w:t>Anna Ekström</w:t>
          </w:r>
        </w:p>
      </w:sdtContent>
    </w:sdt>
    <w:p w14:paraId="30B809D1" w14:textId="77777777" w:rsidR="004C4FC9" w:rsidRPr="00DB48AB" w:rsidRDefault="004C4FC9" w:rsidP="00DB48AB">
      <w:pPr>
        <w:pStyle w:val="Brdtext"/>
      </w:pPr>
    </w:p>
    <w:p w14:paraId="1F5D557E" w14:textId="77777777" w:rsidR="004C4FC9" w:rsidRDefault="004C4FC9" w:rsidP="00E96532">
      <w:pPr>
        <w:pStyle w:val="Brdtext"/>
      </w:pPr>
    </w:p>
    <w:sectPr w:rsidR="004C4FC9" w:rsidSect="004C4FC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C77E5" w14:textId="77777777" w:rsidR="00C94FD5" w:rsidRDefault="00C94FD5" w:rsidP="00A87A54">
      <w:pPr>
        <w:spacing w:after="0" w:line="240" w:lineRule="auto"/>
      </w:pPr>
      <w:r>
        <w:separator/>
      </w:r>
    </w:p>
  </w:endnote>
  <w:endnote w:type="continuationSeparator" w:id="0">
    <w:p w14:paraId="14E5A7D9" w14:textId="77777777" w:rsidR="00C94FD5" w:rsidRDefault="00C94F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4FC9" w:rsidRPr="00347E11" w14:paraId="0519D236" w14:textId="77777777" w:rsidTr="003B7ADE">
      <w:trPr>
        <w:trHeight w:val="227"/>
        <w:jc w:val="right"/>
      </w:trPr>
      <w:tc>
        <w:tcPr>
          <w:tcW w:w="708" w:type="dxa"/>
          <w:vAlign w:val="bottom"/>
        </w:tcPr>
        <w:p w14:paraId="6A52C9EF" w14:textId="77777777" w:rsidR="004C4FC9" w:rsidRPr="00B62610" w:rsidRDefault="004C4FC9" w:rsidP="004C4FC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4FC9" w:rsidRPr="00347E11" w14:paraId="4452AAF2" w14:textId="77777777" w:rsidTr="003B7ADE">
      <w:trPr>
        <w:trHeight w:val="850"/>
        <w:jc w:val="right"/>
      </w:trPr>
      <w:tc>
        <w:tcPr>
          <w:tcW w:w="708" w:type="dxa"/>
          <w:vAlign w:val="bottom"/>
        </w:tcPr>
        <w:p w14:paraId="4AA202CF" w14:textId="77777777" w:rsidR="004C4FC9" w:rsidRPr="00347E11" w:rsidRDefault="004C4FC9" w:rsidP="004C4FC9">
          <w:pPr>
            <w:pStyle w:val="Sidfot"/>
            <w:spacing w:line="276" w:lineRule="auto"/>
            <w:jc w:val="right"/>
          </w:pPr>
        </w:p>
      </w:tc>
    </w:tr>
  </w:tbl>
  <w:p w14:paraId="3274E766" w14:textId="77777777" w:rsidR="004C4FC9" w:rsidRPr="005606BC" w:rsidRDefault="004C4FC9" w:rsidP="004C4FC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BBDD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431C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8450C4" w14:textId="77777777" w:rsidTr="00C26068">
      <w:trPr>
        <w:trHeight w:val="227"/>
      </w:trPr>
      <w:tc>
        <w:tcPr>
          <w:tcW w:w="4074" w:type="dxa"/>
        </w:tcPr>
        <w:p w14:paraId="02264A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FAE0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1B69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8F34E" w14:textId="77777777" w:rsidR="00C94FD5" w:rsidRDefault="00C94FD5" w:rsidP="004C4FC9">
      <w:pPr>
        <w:spacing w:after="0" w:line="240" w:lineRule="auto"/>
      </w:pPr>
      <w:r>
        <w:separator/>
      </w:r>
    </w:p>
  </w:footnote>
  <w:footnote w:type="continuationSeparator" w:id="0">
    <w:p w14:paraId="0166A9A0" w14:textId="77777777" w:rsidR="00C94FD5" w:rsidRDefault="00C94F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4FC9" w14:paraId="56CD7F23" w14:textId="77777777" w:rsidTr="00C93EBA">
      <w:trPr>
        <w:trHeight w:val="227"/>
      </w:trPr>
      <w:tc>
        <w:tcPr>
          <w:tcW w:w="5534" w:type="dxa"/>
        </w:tcPr>
        <w:p w14:paraId="62D6E941" w14:textId="77777777" w:rsidR="004C4FC9" w:rsidRPr="007D73AB" w:rsidRDefault="004C4FC9" w:rsidP="005E7D2D">
          <w:pPr>
            <w:pStyle w:val="Sidhuvud"/>
            <w:ind w:left="58"/>
          </w:pPr>
        </w:p>
      </w:tc>
      <w:tc>
        <w:tcPr>
          <w:tcW w:w="3170" w:type="dxa"/>
          <w:vAlign w:val="bottom"/>
        </w:tcPr>
        <w:p w14:paraId="69BF570D" w14:textId="77777777" w:rsidR="004C4FC9" w:rsidRPr="007D73AB" w:rsidRDefault="004C4FC9" w:rsidP="00340DE0">
          <w:pPr>
            <w:pStyle w:val="Sidhuvud"/>
          </w:pPr>
        </w:p>
      </w:tc>
      <w:tc>
        <w:tcPr>
          <w:tcW w:w="1134" w:type="dxa"/>
        </w:tcPr>
        <w:p w14:paraId="6C7B71E6" w14:textId="77777777" w:rsidR="004C4FC9" w:rsidRDefault="004C4FC9" w:rsidP="005A703A">
          <w:pPr>
            <w:pStyle w:val="Sidhuvud"/>
          </w:pPr>
        </w:p>
      </w:tc>
    </w:tr>
    <w:tr w:rsidR="004C4FC9" w14:paraId="66FC4534" w14:textId="77777777" w:rsidTr="00C93EBA">
      <w:trPr>
        <w:trHeight w:val="1928"/>
      </w:trPr>
      <w:tc>
        <w:tcPr>
          <w:tcW w:w="5534" w:type="dxa"/>
        </w:tcPr>
        <w:p w14:paraId="249341DA" w14:textId="77777777" w:rsidR="004C4FC9" w:rsidRPr="00340DE0" w:rsidRDefault="004C4F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0E5DFD" wp14:editId="533883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51FD65" w14:textId="77777777" w:rsidR="004C4FC9" w:rsidRPr="00710A6C" w:rsidRDefault="004C4FC9" w:rsidP="00EE3C0F">
          <w:pPr>
            <w:pStyle w:val="Sidhuvud"/>
            <w:rPr>
              <w:b/>
            </w:rPr>
          </w:pPr>
        </w:p>
        <w:p w14:paraId="2472E42F" w14:textId="77777777" w:rsidR="004C4FC9" w:rsidRDefault="004C4FC9" w:rsidP="00EE3C0F">
          <w:pPr>
            <w:pStyle w:val="Sidhuvud"/>
          </w:pPr>
        </w:p>
        <w:p w14:paraId="66A8A667" w14:textId="77777777" w:rsidR="004C4FC9" w:rsidRDefault="004C4FC9" w:rsidP="00EE3C0F">
          <w:pPr>
            <w:pStyle w:val="Sidhuvud"/>
          </w:pPr>
        </w:p>
        <w:p w14:paraId="6F04BA9F" w14:textId="77777777" w:rsidR="004C4FC9" w:rsidRDefault="004C4FC9" w:rsidP="00EE3C0F">
          <w:pPr>
            <w:pStyle w:val="Sidhuvud"/>
          </w:pPr>
        </w:p>
        <w:p w14:paraId="2378539C" w14:textId="43DAF91F" w:rsidR="004C4FC9" w:rsidRDefault="00B831A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E41A033BA9094EAEAA8FF28E40EEC220"/>
              </w:placeholder>
              <w:dataBinding w:prefixMappings="xmlns:ns0='http://lp/documentinfo/RK' " w:xpath="/ns0:DocumentInfo[1]/ns0:BaseInfo[1]/ns0:Dnr[1]" w:storeItemID="{B5CFFE19-2892-45CF-8ECF-78A794610590}"/>
              <w:text/>
            </w:sdtPr>
            <w:sdtEndPr/>
            <w:sdtContent>
              <w:r w:rsidR="004C4FC9">
                <w:t>U2020/</w:t>
              </w:r>
              <w:r w:rsidR="00A22450">
                <w:t>05926</w:t>
              </w:r>
            </w:sdtContent>
          </w:sdt>
          <w:r w:rsidR="00A22450">
            <w:t xml:space="preserve"> </w:t>
          </w:r>
        </w:p>
        <w:sdt>
          <w:sdtPr>
            <w:alias w:val="DocNumber"/>
            <w:tag w:val="DocNumber"/>
            <w:id w:val="1726028884"/>
            <w:placeholder>
              <w:docPart w:val="DC39FA34DABF4B799F86FB6E8D515E73"/>
            </w:placeholder>
            <w:showingPlcHdr/>
            <w:dataBinding w:prefixMappings="xmlns:ns0='http://lp/documentinfo/RK' " w:xpath="/ns0:DocumentInfo[1]/ns0:BaseInfo[1]/ns0:DocNumber[1]" w:storeItemID="{B5CFFE19-2892-45CF-8ECF-78A794610590}"/>
            <w:text/>
          </w:sdtPr>
          <w:sdtEndPr/>
          <w:sdtContent>
            <w:p w14:paraId="5A2C463C" w14:textId="77777777" w:rsidR="004C4FC9" w:rsidRDefault="004C4F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8F5F55" w14:textId="77777777" w:rsidR="004C4FC9" w:rsidRDefault="004C4FC9" w:rsidP="00EE3C0F">
          <w:pPr>
            <w:pStyle w:val="Sidhuvud"/>
          </w:pPr>
        </w:p>
      </w:tc>
      <w:tc>
        <w:tcPr>
          <w:tcW w:w="1134" w:type="dxa"/>
        </w:tcPr>
        <w:p w14:paraId="6A494387" w14:textId="77777777" w:rsidR="004C4FC9" w:rsidRDefault="004C4FC9" w:rsidP="0094502D">
          <w:pPr>
            <w:pStyle w:val="Sidhuvud"/>
          </w:pPr>
        </w:p>
        <w:p w14:paraId="17B0716E" w14:textId="77777777" w:rsidR="004C4FC9" w:rsidRPr="0094502D" w:rsidRDefault="004C4FC9" w:rsidP="00EC71A6">
          <w:pPr>
            <w:pStyle w:val="Sidhuvud"/>
          </w:pPr>
        </w:p>
      </w:tc>
    </w:tr>
    <w:tr w:rsidR="004C4FC9" w14:paraId="7E1AE40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8454EC1CDB04A5BBD0152A230393FB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51F102" w14:textId="77777777" w:rsidR="005E7D2D" w:rsidRDefault="005E7D2D" w:rsidP="005E7D2D">
              <w:pPr>
                <w:pStyle w:val="Sidhuvud"/>
              </w:pPr>
            </w:p>
            <w:p w14:paraId="4F97B43D" w14:textId="77777777" w:rsidR="005E7D2D" w:rsidRDefault="005E7D2D" w:rsidP="005E7D2D">
              <w:pPr>
                <w:pStyle w:val="Sidhuvud"/>
              </w:pPr>
            </w:p>
            <w:p w14:paraId="09EA7230" w14:textId="77777777" w:rsidR="005E7D2D" w:rsidRDefault="005E7D2D" w:rsidP="005E7D2D">
              <w:pPr>
                <w:pStyle w:val="Sidhuvud"/>
              </w:pPr>
            </w:p>
            <w:p w14:paraId="76F7B73A" w14:textId="183F594F" w:rsidR="004C4FC9" w:rsidRPr="00340DE0" w:rsidRDefault="004C4FC9" w:rsidP="005E7D2D">
              <w:pPr>
                <w:pStyle w:val="Sidhuvud"/>
                <w:ind w:left="-84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DBB5BDD0D0408EB7922672764B31E9"/>
          </w:placeholder>
          <w:dataBinding w:prefixMappings="xmlns:ns0='http://lp/documentinfo/RK' " w:xpath="/ns0:DocumentInfo[1]/ns0:BaseInfo[1]/ns0:Recipient[1]" w:storeItemID="{B5CFFE19-2892-45CF-8ECF-78A794610590}"/>
          <w:text w:multiLine="1"/>
        </w:sdtPr>
        <w:sdtEndPr/>
        <w:sdtContent>
          <w:tc>
            <w:tcPr>
              <w:tcW w:w="3170" w:type="dxa"/>
            </w:tcPr>
            <w:p w14:paraId="183D1606" w14:textId="77777777" w:rsidR="004C4FC9" w:rsidRDefault="004C4F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8291A8" w14:textId="77777777" w:rsidR="004C4FC9" w:rsidRDefault="004C4FC9" w:rsidP="003E6020">
          <w:pPr>
            <w:pStyle w:val="Sidhuvud"/>
          </w:pPr>
        </w:p>
      </w:tc>
    </w:tr>
  </w:tbl>
  <w:p w14:paraId="68AB90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C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5E5F"/>
    <w:rsid w:val="0003679E"/>
    <w:rsid w:val="00041EDC"/>
    <w:rsid w:val="0004352E"/>
    <w:rsid w:val="00050CD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1C3"/>
    <w:rsid w:val="000A456A"/>
    <w:rsid w:val="000A5E43"/>
    <w:rsid w:val="000C61D1"/>
    <w:rsid w:val="000C7F5E"/>
    <w:rsid w:val="000D31A9"/>
    <w:rsid w:val="000E12D9"/>
    <w:rsid w:val="000E1415"/>
    <w:rsid w:val="000E59A9"/>
    <w:rsid w:val="000E638A"/>
    <w:rsid w:val="000F00B8"/>
    <w:rsid w:val="000F1EA7"/>
    <w:rsid w:val="000F2084"/>
    <w:rsid w:val="000F2539"/>
    <w:rsid w:val="000F6462"/>
    <w:rsid w:val="00105EE0"/>
    <w:rsid w:val="00112ADD"/>
    <w:rsid w:val="00113168"/>
    <w:rsid w:val="0011413E"/>
    <w:rsid w:val="0012033A"/>
    <w:rsid w:val="00121002"/>
    <w:rsid w:val="00122D16"/>
    <w:rsid w:val="00123781"/>
    <w:rsid w:val="0012592D"/>
    <w:rsid w:val="00125B5E"/>
    <w:rsid w:val="00126E6B"/>
    <w:rsid w:val="00130EC3"/>
    <w:rsid w:val="001331B1"/>
    <w:rsid w:val="00134837"/>
    <w:rsid w:val="00135111"/>
    <w:rsid w:val="001428E2"/>
    <w:rsid w:val="0015298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0B86"/>
    <w:rsid w:val="001D32DA"/>
    <w:rsid w:val="001E1A13"/>
    <w:rsid w:val="001E20CC"/>
    <w:rsid w:val="001E269D"/>
    <w:rsid w:val="001E3D83"/>
    <w:rsid w:val="001E67B3"/>
    <w:rsid w:val="001E72EE"/>
    <w:rsid w:val="001F0629"/>
    <w:rsid w:val="001F0736"/>
    <w:rsid w:val="001F4302"/>
    <w:rsid w:val="001F50BE"/>
    <w:rsid w:val="001F525B"/>
    <w:rsid w:val="001F6BBE"/>
    <w:rsid w:val="00204079"/>
    <w:rsid w:val="00206155"/>
    <w:rsid w:val="002102FD"/>
    <w:rsid w:val="00211B4E"/>
    <w:rsid w:val="00213204"/>
    <w:rsid w:val="00213258"/>
    <w:rsid w:val="00222258"/>
    <w:rsid w:val="00223AD6"/>
    <w:rsid w:val="002254CA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B01"/>
    <w:rsid w:val="002B6849"/>
    <w:rsid w:val="002C1C1E"/>
    <w:rsid w:val="002C5B48"/>
    <w:rsid w:val="002D2647"/>
    <w:rsid w:val="002D4298"/>
    <w:rsid w:val="002D4829"/>
    <w:rsid w:val="002E1D66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612"/>
    <w:rsid w:val="00340DE0"/>
    <w:rsid w:val="00341F47"/>
    <w:rsid w:val="00342327"/>
    <w:rsid w:val="00347E11"/>
    <w:rsid w:val="003503DD"/>
    <w:rsid w:val="00350696"/>
    <w:rsid w:val="00350C92"/>
    <w:rsid w:val="003542C5"/>
    <w:rsid w:val="00360D67"/>
    <w:rsid w:val="00365461"/>
    <w:rsid w:val="00370311"/>
    <w:rsid w:val="0037516F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C5C"/>
    <w:rsid w:val="0042068E"/>
    <w:rsid w:val="00422030"/>
    <w:rsid w:val="00422A7F"/>
    <w:rsid w:val="00431A7B"/>
    <w:rsid w:val="0043623F"/>
    <w:rsid w:val="00441D70"/>
    <w:rsid w:val="00442569"/>
    <w:rsid w:val="004425C2"/>
    <w:rsid w:val="00443733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4FC9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740B"/>
    <w:rsid w:val="00544738"/>
    <w:rsid w:val="005456E4"/>
    <w:rsid w:val="00547B89"/>
    <w:rsid w:val="00556608"/>
    <w:rsid w:val="005606BC"/>
    <w:rsid w:val="00563E73"/>
    <w:rsid w:val="00565792"/>
    <w:rsid w:val="00567799"/>
    <w:rsid w:val="00571A0B"/>
    <w:rsid w:val="005734C5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AF7"/>
    <w:rsid w:val="005E2F29"/>
    <w:rsid w:val="005E400D"/>
    <w:rsid w:val="005E4E79"/>
    <w:rsid w:val="005E5CE7"/>
    <w:rsid w:val="005E7D2D"/>
    <w:rsid w:val="005F08C5"/>
    <w:rsid w:val="005F51BD"/>
    <w:rsid w:val="00605718"/>
    <w:rsid w:val="00605C66"/>
    <w:rsid w:val="0061594C"/>
    <w:rsid w:val="006175D7"/>
    <w:rsid w:val="006208E5"/>
    <w:rsid w:val="006273E4"/>
    <w:rsid w:val="00631F82"/>
    <w:rsid w:val="006358C8"/>
    <w:rsid w:val="00643F2C"/>
    <w:rsid w:val="00647FD7"/>
    <w:rsid w:val="00650080"/>
    <w:rsid w:val="00651F17"/>
    <w:rsid w:val="00653575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4F41"/>
    <w:rsid w:val="006A59C4"/>
    <w:rsid w:val="006A7291"/>
    <w:rsid w:val="006B4A30"/>
    <w:rsid w:val="006B7569"/>
    <w:rsid w:val="006C28EE"/>
    <w:rsid w:val="006D0A31"/>
    <w:rsid w:val="006D2998"/>
    <w:rsid w:val="006D3188"/>
    <w:rsid w:val="006E08FC"/>
    <w:rsid w:val="006F2588"/>
    <w:rsid w:val="00707D5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2B3"/>
    <w:rsid w:val="00750C93"/>
    <w:rsid w:val="00754E24"/>
    <w:rsid w:val="00757B3B"/>
    <w:rsid w:val="007635D5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76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00BE"/>
    <w:rsid w:val="007E2712"/>
    <w:rsid w:val="007E4A9C"/>
    <w:rsid w:val="007E5516"/>
    <w:rsid w:val="007E584E"/>
    <w:rsid w:val="007E7EE2"/>
    <w:rsid w:val="007F06CA"/>
    <w:rsid w:val="007F38B9"/>
    <w:rsid w:val="0080228F"/>
    <w:rsid w:val="00804C1B"/>
    <w:rsid w:val="00815A6A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6B4"/>
    <w:rsid w:val="00873DA1"/>
    <w:rsid w:val="00875DDD"/>
    <w:rsid w:val="00881BC6"/>
    <w:rsid w:val="008860CC"/>
    <w:rsid w:val="00886DD0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61A9"/>
    <w:rsid w:val="00947013"/>
    <w:rsid w:val="00973084"/>
    <w:rsid w:val="009731E8"/>
    <w:rsid w:val="00984EA2"/>
    <w:rsid w:val="00986CC3"/>
    <w:rsid w:val="0099068E"/>
    <w:rsid w:val="009920AA"/>
    <w:rsid w:val="00992943"/>
    <w:rsid w:val="00992F9D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4828"/>
    <w:rsid w:val="00A00AE4"/>
    <w:rsid w:val="00A00D24"/>
    <w:rsid w:val="00A01F5C"/>
    <w:rsid w:val="00A03DE4"/>
    <w:rsid w:val="00A2019A"/>
    <w:rsid w:val="00A22450"/>
    <w:rsid w:val="00A2416A"/>
    <w:rsid w:val="00A3010C"/>
    <w:rsid w:val="00A306EF"/>
    <w:rsid w:val="00A3270B"/>
    <w:rsid w:val="00A379E4"/>
    <w:rsid w:val="00A40545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2D46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3F4"/>
    <w:rsid w:val="00AD0E75"/>
    <w:rsid w:val="00AE3296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EC4"/>
    <w:rsid w:val="00B55E70"/>
    <w:rsid w:val="00B60238"/>
    <w:rsid w:val="00B64962"/>
    <w:rsid w:val="00B66AC0"/>
    <w:rsid w:val="00B710A9"/>
    <w:rsid w:val="00B71634"/>
    <w:rsid w:val="00B73091"/>
    <w:rsid w:val="00B80414"/>
    <w:rsid w:val="00B80840"/>
    <w:rsid w:val="00B815FC"/>
    <w:rsid w:val="00B82A05"/>
    <w:rsid w:val="00B831AA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40A7"/>
    <w:rsid w:val="00BD7981"/>
    <w:rsid w:val="00BE0567"/>
    <w:rsid w:val="00BE3210"/>
    <w:rsid w:val="00BE350E"/>
    <w:rsid w:val="00BE4BF7"/>
    <w:rsid w:val="00BF27B2"/>
    <w:rsid w:val="00BF41EB"/>
    <w:rsid w:val="00BF4F06"/>
    <w:rsid w:val="00BF534E"/>
    <w:rsid w:val="00BF5717"/>
    <w:rsid w:val="00C01585"/>
    <w:rsid w:val="00C141C6"/>
    <w:rsid w:val="00C16F5A"/>
    <w:rsid w:val="00C2071A"/>
    <w:rsid w:val="00C2094C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649"/>
    <w:rsid w:val="00C80AD4"/>
    <w:rsid w:val="00C9061B"/>
    <w:rsid w:val="00C93EBA"/>
    <w:rsid w:val="00C94FD5"/>
    <w:rsid w:val="00C95D23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35A"/>
    <w:rsid w:val="00CD17C1"/>
    <w:rsid w:val="00CD1C6C"/>
    <w:rsid w:val="00CD317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2EC9"/>
    <w:rsid w:val="00D458F0"/>
    <w:rsid w:val="00D5061C"/>
    <w:rsid w:val="00D50B3B"/>
    <w:rsid w:val="00D5467F"/>
    <w:rsid w:val="00D55837"/>
    <w:rsid w:val="00D609FB"/>
    <w:rsid w:val="00D60F51"/>
    <w:rsid w:val="00D638A4"/>
    <w:rsid w:val="00D6730A"/>
    <w:rsid w:val="00D674A6"/>
    <w:rsid w:val="00D73CE3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4DFB"/>
    <w:rsid w:val="00E36264"/>
    <w:rsid w:val="00E37922"/>
    <w:rsid w:val="00E406DF"/>
    <w:rsid w:val="00E415D3"/>
    <w:rsid w:val="00E450AA"/>
    <w:rsid w:val="00E469E4"/>
    <w:rsid w:val="00E475C3"/>
    <w:rsid w:val="00E509B0"/>
    <w:rsid w:val="00E54246"/>
    <w:rsid w:val="00E55D8E"/>
    <w:rsid w:val="00E74A30"/>
    <w:rsid w:val="00E77B7E"/>
    <w:rsid w:val="00E82DF1"/>
    <w:rsid w:val="00E91736"/>
    <w:rsid w:val="00E96532"/>
    <w:rsid w:val="00E973A0"/>
    <w:rsid w:val="00EA1688"/>
    <w:rsid w:val="00EA4C83"/>
    <w:rsid w:val="00EC1DA0"/>
    <w:rsid w:val="00EC329B"/>
    <w:rsid w:val="00EC5160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691"/>
    <w:rsid w:val="00F14024"/>
    <w:rsid w:val="00F15467"/>
    <w:rsid w:val="00F24297"/>
    <w:rsid w:val="00F25761"/>
    <w:rsid w:val="00F259D7"/>
    <w:rsid w:val="00F329FB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3CD"/>
    <w:rsid w:val="00FA15D0"/>
    <w:rsid w:val="00FA41B4"/>
    <w:rsid w:val="00FA5DDD"/>
    <w:rsid w:val="00FA7644"/>
    <w:rsid w:val="00FB1E59"/>
    <w:rsid w:val="00FC069A"/>
    <w:rsid w:val="00FD072A"/>
    <w:rsid w:val="00FD0B7B"/>
    <w:rsid w:val="00FE1DCC"/>
    <w:rsid w:val="00FF0538"/>
    <w:rsid w:val="00FF22AA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C228E"/>
  <w15:docId w15:val="{D600945E-FF8F-4D23-8B62-36E5E3A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C4FC9"/>
  </w:style>
  <w:style w:type="paragraph" w:styleId="Rubrik1">
    <w:name w:val="heading 1"/>
    <w:basedOn w:val="Brdtext"/>
    <w:next w:val="Brdtext"/>
    <w:link w:val="Rubrik1Char"/>
    <w:uiPriority w:val="1"/>
    <w:qFormat/>
    <w:rsid w:val="004C4FC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4FC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4FC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4FC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4FC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4F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4F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4F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4F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4FC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4FC9"/>
  </w:style>
  <w:style w:type="paragraph" w:styleId="Brdtextmedindrag">
    <w:name w:val="Body Text Indent"/>
    <w:basedOn w:val="Normal"/>
    <w:link w:val="BrdtextmedindragChar"/>
    <w:qFormat/>
    <w:rsid w:val="004C4FC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4FC9"/>
  </w:style>
  <w:style w:type="character" w:customStyle="1" w:styleId="Rubrik1Char">
    <w:name w:val="Rubrik 1 Char"/>
    <w:basedOn w:val="Standardstycketeckensnitt"/>
    <w:link w:val="Rubrik1"/>
    <w:uiPriority w:val="1"/>
    <w:rsid w:val="004C4FC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4FC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4FC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4FC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4FC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4FC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4FC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4FC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4FC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4FC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4FC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4FC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4FC9"/>
  </w:style>
  <w:style w:type="paragraph" w:styleId="Beskrivning">
    <w:name w:val="caption"/>
    <w:basedOn w:val="Bildtext"/>
    <w:next w:val="Normal"/>
    <w:uiPriority w:val="35"/>
    <w:semiHidden/>
    <w:qFormat/>
    <w:rsid w:val="004C4FC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4FC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4FC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4FC9"/>
  </w:style>
  <w:style w:type="paragraph" w:styleId="Sidhuvud">
    <w:name w:val="header"/>
    <w:basedOn w:val="Normal"/>
    <w:link w:val="SidhuvudChar"/>
    <w:uiPriority w:val="99"/>
    <w:rsid w:val="004C4FC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4FC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C4FC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C4FC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C4FC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C4FC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C4FC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C4FC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C4FC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C4FC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C4F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C4FC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4FC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4FC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4FC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4FC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C4FC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4FC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4FC9"/>
    <w:pPr>
      <w:numPr>
        <w:numId w:val="34"/>
      </w:numPr>
    </w:pPr>
  </w:style>
  <w:style w:type="numbering" w:customStyle="1" w:styleId="RKPunktlista">
    <w:name w:val="RK Punktlista"/>
    <w:uiPriority w:val="99"/>
    <w:rsid w:val="004C4FC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C4FC9"/>
    <w:pPr>
      <w:numPr>
        <w:ilvl w:val="1"/>
      </w:numPr>
    </w:pPr>
  </w:style>
  <w:style w:type="numbering" w:customStyle="1" w:styleId="Strecklistan">
    <w:name w:val="Strecklistan"/>
    <w:uiPriority w:val="99"/>
    <w:rsid w:val="004C4FC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4FC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4FC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C4FC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4FC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C4F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C4FC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C4FC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C4FC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4FC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4FC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4FC9"/>
  </w:style>
  <w:style w:type="character" w:styleId="AnvndHyperlnk">
    <w:name w:val="FollowedHyperlink"/>
    <w:basedOn w:val="Standardstycketeckensnitt"/>
    <w:uiPriority w:val="99"/>
    <w:semiHidden/>
    <w:unhideWhenUsed/>
    <w:rsid w:val="004C4FC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4FC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4FC9"/>
  </w:style>
  <w:style w:type="paragraph" w:styleId="Avsndaradress-brev">
    <w:name w:val="envelope return"/>
    <w:basedOn w:val="Normal"/>
    <w:uiPriority w:val="99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4FC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4FC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4FC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4FC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4FC9"/>
  </w:style>
  <w:style w:type="paragraph" w:styleId="Brdtext3">
    <w:name w:val="Body Text 3"/>
    <w:basedOn w:val="Normal"/>
    <w:link w:val="Brdtext3Char"/>
    <w:uiPriority w:val="99"/>
    <w:semiHidden/>
    <w:unhideWhenUsed/>
    <w:rsid w:val="004C4FC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4FC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4FC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4FC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4FC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4FC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4FC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4FC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4FC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4FC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4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4FC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4FC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4F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4FC9"/>
  </w:style>
  <w:style w:type="character" w:customStyle="1" w:styleId="DatumChar">
    <w:name w:val="Datum Char"/>
    <w:basedOn w:val="Standardstycketeckensnitt"/>
    <w:link w:val="Datum"/>
    <w:uiPriority w:val="99"/>
    <w:semiHidden/>
    <w:rsid w:val="004C4FC9"/>
  </w:style>
  <w:style w:type="character" w:styleId="Diskretbetoning">
    <w:name w:val="Subtle Emphasis"/>
    <w:basedOn w:val="Standardstycketeckensnitt"/>
    <w:uiPriority w:val="19"/>
    <w:semiHidden/>
    <w:qFormat/>
    <w:rsid w:val="004C4FC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4FC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4FC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4FC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4FC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4FC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4FC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4F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4FC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4FC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4FC9"/>
  </w:style>
  <w:style w:type="paragraph" w:styleId="Figurfrteckning">
    <w:name w:val="table of figures"/>
    <w:basedOn w:val="Normal"/>
    <w:next w:val="Normal"/>
    <w:uiPriority w:val="99"/>
    <w:semiHidden/>
    <w:unhideWhenUsed/>
    <w:rsid w:val="004C4FC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4FC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4FC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4FC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4FC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4FC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4FC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4FC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4FC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4FC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4FC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4FC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4FC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4FC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4FC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4FC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4FC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4FC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4FC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4FC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4FC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4F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4FC9"/>
  </w:style>
  <w:style w:type="paragraph" w:styleId="Innehll4">
    <w:name w:val="toc 4"/>
    <w:basedOn w:val="Normal"/>
    <w:next w:val="Normal"/>
    <w:autoRedefine/>
    <w:uiPriority w:val="39"/>
    <w:semiHidden/>
    <w:unhideWhenUsed/>
    <w:rsid w:val="004C4FC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4FC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4FC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4FC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4FC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4FC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4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4FC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4FC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4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4FC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4F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4F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4F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4F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4FC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4FC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4FC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4FC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4FC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4FC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4FC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4FC9"/>
  </w:style>
  <w:style w:type="table" w:styleId="Ljuslista">
    <w:name w:val="Light List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4F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4F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4FC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4F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4F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4F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4F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4FC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4F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4FC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4FC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4FC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4FC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4FC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4F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4F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4FC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4FC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4FC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4FC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4FC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4FC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4FC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4F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4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4FC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4F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4F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4F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4F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4F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4F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4F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4F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4FC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4FC9"/>
  </w:style>
  <w:style w:type="character" w:styleId="Slutnotsreferens">
    <w:name w:val="endnote reference"/>
    <w:basedOn w:val="Standardstycketeckensnitt"/>
    <w:uiPriority w:val="99"/>
    <w:semiHidden/>
    <w:unhideWhenUsed/>
    <w:rsid w:val="004C4FC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4FC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4FC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4FC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4F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4F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4F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4FC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4FC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4FC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4FC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4FC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4FC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4FC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4F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4FC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4FC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4FC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4FC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4FC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4FC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4FC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4FC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4F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4FC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4F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4FC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4FC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4FC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4F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4FC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4F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4F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4F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4FC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C4F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4F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4FC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1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1A033BA9094EAEAA8FF28E40EE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C2044-F42E-43D2-8468-AC1B0EDBF3B5}"/>
      </w:docPartPr>
      <w:docPartBody>
        <w:p w:rsidR="003E6CB2" w:rsidRDefault="00D026B8" w:rsidP="00D026B8">
          <w:pPr>
            <w:pStyle w:val="E41A033BA9094EAEAA8FF28E40EEC2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39FA34DABF4B799F86FB6E8D515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53496-9916-40D1-9CF3-D774F5C23E54}"/>
      </w:docPartPr>
      <w:docPartBody>
        <w:p w:rsidR="003E6CB2" w:rsidRDefault="00D026B8" w:rsidP="00D026B8">
          <w:pPr>
            <w:pStyle w:val="DC39FA34DABF4B799F86FB6E8D515E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454EC1CDB04A5BBD0152A230393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53C79-5F2C-4060-9E06-6694839657AF}"/>
      </w:docPartPr>
      <w:docPartBody>
        <w:p w:rsidR="003E6CB2" w:rsidRDefault="00D026B8" w:rsidP="00D026B8">
          <w:pPr>
            <w:pStyle w:val="C8454EC1CDB04A5BBD0152A230393F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DBB5BDD0D0408EB7922672764B3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2AF3A-60DF-4344-A1CB-C38F30CE45CB}"/>
      </w:docPartPr>
      <w:docPartBody>
        <w:p w:rsidR="003E6CB2" w:rsidRDefault="00D026B8" w:rsidP="00D026B8">
          <w:pPr>
            <w:pStyle w:val="01DBB5BDD0D0408EB7922672764B3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3C25472BCC4555BB7BCD3699725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10716-DE23-47C3-A1F3-F2629E886CEC}"/>
      </w:docPartPr>
      <w:docPartBody>
        <w:p w:rsidR="003E6CB2" w:rsidRDefault="00D026B8" w:rsidP="00D026B8">
          <w:pPr>
            <w:pStyle w:val="713C25472BCC4555BB7BCD3699725E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A67832F867F4BCFB3BFC833417E3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49CBA-D272-4557-8AFD-9CD532B3F1AD}"/>
      </w:docPartPr>
      <w:docPartBody>
        <w:p w:rsidR="003E6CB2" w:rsidRDefault="00D026B8" w:rsidP="00D026B8">
          <w:pPr>
            <w:pStyle w:val="8A67832F867F4BCFB3BFC833417E353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FB91D7314CC4351A158D978686F7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92EE0-B463-4C8F-9C2B-8442EC143B2E}"/>
      </w:docPartPr>
      <w:docPartBody>
        <w:p w:rsidR="003E6CB2" w:rsidRDefault="00D026B8" w:rsidP="00D026B8">
          <w:pPr>
            <w:pStyle w:val="EFB91D7314CC4351A158D978686F7B0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EDEAA3E10A849C6BAF58C1F4BED0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6FD13-24E2-4C4C-AC67-29A8256034A8}"/>
      </w:docPartPr>
      <w:docPartBody>
        <w:p w:rsidR="003E6CB2" w:rsidRDefault="00D026B8" w:rsidP="00D026B8">
          <w:pPr>
            <w:pStyle w:val="CEDEAA3E10A849C6BAF58C1F4BED0A4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8616D56AB9143E8B6C5A8EE67D46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54488-EF28-4B85-93F2-7F5D5CB3F42B}"/>
      </w:docPartPr>
      <w:docPartBody>
        <w:p w:rsidR="003E6CB2" w:rsidRDefault="00D026B8" w:rsidP="00D026B8">
          <w:pPr>
            <w:pStyle w:val="78616D56AB9143E8B6C5A8EE67D4688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B8"/>
    <w:rsid w:val="002F0DEE"/>
    <w:rsid w:val="003E6CB2"/>
    <w:rsid w:val="00643EDA"/>
    <w:rsid w:val="0083787D"/>
    <w:rsid w:val="00BD77D8"/>
    <w:rsid w:val="00D026B8"/>
    <w:rsid w:val="00F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A0F829B4B144D18823A85FFB5ED7E6">
    <w:name w:val="E6A0F829B4B144D18823A85FFB5ED7E6"/>
    <w:rsid w:val="00D026B8"/>
  </w:style>
  <w:style w:type="character" w:styleId="Platshllartext">
    <w:name w:val="Placeholder Text"/>
    <w:basedOn w:val="Standardstycketeckensnitt"/>
    <w:uiPriority w:val="99"/>
    <w:semiHidden/>
    <w:rsid w:val="00D026B8"/>
    <w:rPr>
      <w:noProof w:val="0"/>
      <w:color w:val="808080"/>
    </w:rPr>
  </w:style>
  <w:style w:type="paragraph" w:customStyle="1" w:styleId="48637322986C4D588FB4C10CD1FCA432">
    <w:name w:val="48637322986C4D588FB4C10CD1FCA432"/>
    <w:rsid w:val="00D026B8"/>
  </w:style>
  <w:style w:type="paragraph" w:customStyle="1" w:styleId="3C2C2D564F03464A8D3B424404BC147B">
    <w:name w:val="3C2C2D564F03464A8D3B424404BC147B"/>
    <w:rsid w:val="00D026B8"/>
  </w:style>
  <w:style w:type="paragraph" w:customStyle="1" w:styleId="F4A6853764FA4FE9B93BBE87F566EDFB">
    <w:name w:val="F4A6853764FA4FE9B93BBE87F566EDFB"/>
    <w:rsid w:val="00D026B8"/>
  </w:style>
  <w:style w:type="paragraph" w:customStyle="1" w:styleId="E41A033BA9094EAEAA8FF28E40EEC220">
    <w:name w:val="E41A033BA9094EAEAA8FF28E40EEC220"/>
    <w:rsid w:val="00D026B8"/>
  </w:style>
  <w:style w:type="paragraph" w:customStyle="1" w:styleId="DC39FA34DABF4B799F86FB6E8D515E73">
    <w:name w:val="DC39FA34DABF4B799F86FB6E8D515E73"/>
    <w:rsid w:val="00D026B8"/>
  </w:style>
  <w:style w:type="paragraph" w:customStyle="1" w:styleId="D878D7D6FCA948B7A224E0064AD59BFD">
    <w:name w:val="D878D7D6FCA948B7A224E0064AD59BFD"/>
    <w:rsid w:val="00D026B8"/>
  </w:style>
  <w:style w:type="paragraph" w:customStyle="1" w:styleId="152EC9DEC52A42819AA67B65889D1E66">
    <w:name w:val="152EC9DEC52A42819AA67B65889D1E66"/>
    <w:rsid w:val="00D026B8"/>
  </w:style>
  <w:style w:type="paragraph" w:customStyle="1" w:styleId="843BD2C40F4E4567B5192D45E3C3BB1B">
    <w:name w:val="843BD2C40F4E4567B5192D45E3C3BB1B"/>
    <w:rsid w:val="00D026B8"/>
  </w:style>
  <w:style w:type="paragraph" w:customStyle="1" w:styleId="C8454EC1CDB04A5BBD0152A230393FB7">
    <w:name w:val="C8454EC1CDB04A5BBD0152A230393FB7"/>
    <w:rsid w:val="00D026B8"/>
  </w:style>
  <w:style w:type="paragraph" w:customStyle="1" w:styleId="01DBB5BDD0D0408EB7922672764B31E9">
    <w:name w:val="01DBB5BDD0D0408EB7922672764B31E9"/>
    <w:rsid w:val="00D026B8"/>
  </w:style>
  <w:style w:type="paragraph" w:customStyle="1" w:styleId="DC39FA34DABF4B799F86FB6E8D515E731">
    <w:name w:val="DC39FA34DABF4B799F86FB6E8D515E731"/>
    <w:rsid w:val="00D026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454EC1CDB04A5BBD0152A230393FB71">
    <w:name w:val="C8454EC1CDB04A5BBD0152A230393FB71"/>
    <w:rsid w:val="00D026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3C25472BCC4555BB7BCD3699725E5E">
    <w:name w:val="713C25472BCC4555BB7BCD3699725E5E"/>
    <w:rsid w:val="00D026B8"/>
  </w:style>
  <w:style w:type="paragraph" w:customStyle="1" w:styleId="8A67832F867F4BCFB3BFC833417E353F">
    <w:name w:val="8A67832F867F4BCFB3BFC833417E353F"/>
    <w:rsid w:val="00D026B8"/>
  </w:style>
  <w:style w:type="paragraph" w:customStyle="1" w:styleId="7AA6073B0E78439993A2DED9F2D773C1">
    <w:name w:val="7AA6073B0E78439993A2DED9F2D773C1"/>
    <w:rsid w:val="00D026B8"/>
  </w:style>
  <w:style w:type="paragraph" w:customStyle="1" w:styleId="8FEBEC75650D40E1AA170BB7E62BDCD5">
    <w:name w:val="8FEBEC75650D40E1AA170BB7E62BDCD5"/>
    <w:rsid w:val="00D026B8"/>
  </w:style>
  <w:style w:type="paragraph" w:customStyle="1" w:styleId="EFB91D7314CC4351A158D978686F7B0C">
    <w:name w:val="EFB91D7314CC4351A158D978686F7B0C"/>
    <w:rsid w:val="00D026B8"/>
  </w:style>
  <w:style w:type="paragraph" w:customStyle="1" w:styleId="CEDEAA3E10A849C6BAF58C1F4BED0A45">
    <w:name w:val="CEDEAA3E10A849C6BAF58C1F4BED0A45"/>
    <w:rsid w:val="00D026B8"/>
  </w:style>
  <w:style w:type="paragraph" w:customStyle="1" w:styleId="78616D56AB9143E8B6C5A8EE67D46881">
    <w:name w:val="78616D56AB9143E8B6C5A8EE67D46881"/>
    <w:rsid w:val="00D0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2020-12-02T00:00:00</HeaderDate>
    <Office/>
    <Dnr>U2020/05926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9793931e-bb39-4a4d-9868-099d45d2161e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2020-12-02T00:00:00</HeaderDate>
    <Office/>
    <Dnr>U2020/05926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DC09-44E5-47C7-93DC-7CF73619513B}"/>
</file>

<file path=customXml/itemProps2.xml><?xml version="1.0" encoding="utf-8"?>
<ds:datastoreItem xmlns:ds="http://schemas.openxmlformats.org/officeDocument/2006/customXml" ds:itemID="{B5CFFE19-2892-45CF-8ECF-78A794610590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B5CFFE19-2892-45CF-8ECF-78A79461059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796B2E-B086-4286-81EB-939D3392B07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EB9A5308-CDEB-4FE9-9E3F-98677266FA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457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637 Lärarnas dokumentationsbörda.docx</dc:title>
  <dc:subject/>
  <dc:creator>Jonas B Andersson</dc:creator>
  <cp:keywords/>
  <dc:description/>
  <cp:lastModifiedBy>Jonas B Andersson</cp:lastModifiedBy>
  <cp:revision>2</cp:revision>
  <dcterms:created xsi:type="dcterms:W3CDTF">2020-12-01T10:38:00Z</dcterms:created>
  <dcterms:modified xsi:type="dcterms:W3CDTF">2020-12-01T10:38:00Z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962d1efa-dab8-4d8c-91b5-adfe662f159e</vt:lpwstr>
  </property>
</Properties>
</file>