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9A6C4C" w14:textId="77777777" w:rsidR="00A91973" w:rsidRDefault="00386096" w:rsidP="00472EBA">
      <w:pPr>
        <w:pStyle w:val="Rubrik"/>
      </w:pPr>
      <w:r>
        <w:t>Svar på fråga 2017/18</w:t>
      </w:r>
      <w:r w:rsidR="00D55DF4">
        <w:t xml:space="preserve">:197 </w:t>
      </w:r>
      <w:r w:rsidR="00A91973">
        <w:t xml:space="preserve">av </w:t>
      </w:r>
      <w:r w:rsidR="00D55DF4">
        <w:t>Robert Hanna</w:t>
      </w:r>
      <w:r w:rsidR="00234DB2">
        <w:t>h</w:t>
      </w:r>
      <w:r w:rsidR="00993B62">
        <w:t xml:space="preserve"> </w:t>
      </w:r>
      <w:r w:rsidR="0074742C">
        <w:t>(</w:t>
      </w:r>
      <w:r w:rsidR="00D55DF4">
        <w:t>L</w:t>
      </w:r>
      <w:r w:rsidR="00A91973">
        <w:t xml:space="preserve">) </w:t>
      </w:r>
      <w:r w:rsidR="00D55DF4">
        <w:t>Avhopparverksamheten i Göteborg</w:t>
      </w:r>
    </w:p>
    <w:p w14:paraId="7D3990AC" w14:textId="62EF109B" w:rsidR="00C360A2" w:rsidRDefault="00D55DF4" w:rsidP="004510B3">
      <w:pPr>
        <w:pStyle w:val="Brdtext"/>
      </w:pPr>
      <w:r>
        <w:t>Robert Hanna</w:t>
      </w:r>
      <w:r w:rsidR="00234DB2">
        <w:t>h</w:t>
      </w:r>
      <w:r>
        <w:t xml:space="preserve"> har frågat mig om jag anser att de medel som tilldelats till avhopparverksamhet från regeringen är tillräckliga med tanke på de behov som finns. Vidare </w:t>
      </w:r>
      <w:r w:rsidR="00A0466E">
        <w:t xml:space="preserve">har </w:t>
      </w:r>
      <w:r>
        <w:t>Robert Hanna</w:t>
      </w:r>
      <w:r w:rsidR="00234DB2">
        <w:t>h</w:t>
      </w:r>
      <w:r>
        <w:t xml:space="preserve"> </w:t>
      </w:r>
      <w:r w:rsidR="00A0466E">
        <w:t xml:space="preserve">frågat </w:t>
      </w:r>
      <w:r>
        <w:t>mig vad jag och regeringen gör för att säkerställa att de kommuner som tar emot medlen faktiskt har en funge</w:t>
      </w:r>
      <w:r w:rsidR="00357ACE">
        <w:softHyphen/>
      </w:r>
      <w:r>
        <w:t>rande avhopparverksamhet.</w:t>
      </w:r>
    </w:p>
    <w:p w14:paraId="24701A5C" w14:textId="77777777" w:rsidR="00FE15DB" w:rsidRDefault="00182676" w:rsidP="004510B3">
      <w:pPr>
        <w:pStyle w:val="Brdtext"/>
      </w:pPr>
      <w:r>
        <w:t>H</w:t>
      </w:r>
      <w:r w:rsidR="00C360A2">
        <w:t xml:space="preserve">jälp och stöd för att </w:t>
      </w:r>
      <w:r>
        <w:t>förmå</w:t>
      </w:r>
      <w:r w:rsidR="00C360A2">
        <w:t xml:space="preserve"> personer </w:t>
      </w:r>
      <w:r>
        <w:t xml:space="preserve">att komma </w:t>
      </w:r>
      <w:r w:rsidR="00C360A2">
        <w:t>bort från ett liv i krimi</w:t>
      </w:r>
      <w:r w:rsidR="00357ACE">
        <w:softHyphen/>
      </w:r>
      <w:r w:rsidR="00C360A2">
        <w:t>nalitet är mycket viktigt, både för de enskilda personerna och för samhället</w:t>
      </w:r>
      <w:r w:rsidR="00FE15DB">
        <w:t xml:space="preserve"> i stort. </w:t>
      </w:r>
      <w:r w:rsidR="00D752B1">
        <w:t xml:space="preserve">För att underlätta </w:t>
      </w:r>
      <w:r>
        <w:t>det</w:t>
      </w:r>
      <w:r w:rsidR="00D752B1">
        <w:t xml:space="preserve"> arbete</w:t>
      </w:r>
      <w:r>
        <w:t>t</w:t>
      </w:r>
      <w:r w:rsidR="00D752B1">
        <w:t xml:space="preserve"> </w:t>
      </w:r>
      <w:r>
        <w:t>har regeringen avdelat fem</w:t>
      </w:r>
      <w:r w:rsidR="00FE15DB">
        <w:t xml:space="preserve"> m</w:t>
      </w:r>
      <w:r>
        <w:t xml:space="preserve">iljoner kronor årligen till Polismyndigheten som har </w:t>
      </w:r>
      <w:r w:rsidR="00FE15DB">
        <w:t xml:space="preserve">regeringens </w:t>
      </w:r>
      <w:r w:rsidR="00D752B1">
        <w:t xml:space="preserve">uppdrag att fördela </w:t>
      </w:r>
      <w:r w:rsidR="00357ACE">
        <w:t>pengarna</w:t>
      </w:r>
      <w:r>
        <w:t xml:space="preserve"> t</w:t>
      </w:r>
      <w:r w:rsidR="00D752B1">
        <w:t>ill organisationer</w:t>
      </w:r>
      <w:r w:rsidR="00C360A2">
        <w:t xml:space="preserve"> som bedriver avhopparverksamhet</w:t>
      </w:r>
      <w:r w:rsidR="00D752B1">
        <w:t>.</w:t>
      </w:r>
      <w:r w:rsidR="0065002F">
        <w:t xml:space="preserve"> </w:t>
      </w:r>
    </w:p>
    <w:p w14:paraId="7BB00945" w14:textId="71A03555" w:rsidR="00C360A2" w:rsidRDefault="00182676" w:rsidP="004510B3">
      <w:pPr>
        <w:pStyle w:val="Brdtext"/>
      </w:pPr>
      <w:r>
        <w:t>De</w:t>
      </w:r>
      <w:r w:rsidR="00A0466E">
        <w:t>ssa medel utgör</w:t>
      </w:r>
      <w:r w:rsidR="00357ACE">
        <w:t xml:space="preserve"> dock bara en del av de statliga medel som används till </w:t>
      </w:r>
      <w:r w:rsidR="005F5EC7">
        <w:t>avhoppar</w:t>
      </w:r>
      <w:r w:rsidR="00357ACE">
        <w:t>verksamhet</w:t>
      </w:r>
      <w:r>
        <w:t>.</w:t>
      </w:r>
      <w:r w:rsidR="00FE15DB">
        <w:t xml:space="preserve"> </w:t>
      </w:r>
      <w:r w:rsidR="0065002F">
        <w:t xml:space="preserve">Utöver de </w:t>
      </w:r>
      <w:r w:rsidR="00FE15DB">
        <w:t xml:space="preserve">fristående </w:t>
      </w:r>
      <w:r w:rsidR="0065002F">
        <w:t xml:space="preserve">organisationer som bedriver avhopparverksamhet finns </w:t>
      </w:r>
      <w:r>
        <w:t>ett antal</w:t>
      </w:r>
      <w:r w:rsidR="0065002F">
        <w:t xml:space="preserve"> myndighetsdrivna verksamheter för avhoppare som finansieras inom ramen för</w:t>
      </w:r>
      <w:r>
        <w:t xml:space="preserve"> respektive myndighets budget</w:t>
      </w:r>
      <w:r w:rsidR="0065002F">
        <w:t xml:space="preserve">. </w:t>
      </w:r>
      <w:r>
        <w:t xml:space="preserve">Polismyndigheten har </w:t>
      </w:r>
      <w:r w:rsidR="00357ACE">
        <w:t>exempelvis</w:t>
      </w:r>
      <w:r>
        <w:t xml:space="preserve"> ett om</w:t>
      </w:r>
      <w:r w:rsidR="00357ACE">
        <w:softHyphen/>
      </w:r>
      <w:r>
        <w:t>fattande brottsoffer- och personsäkerhetsarbete</w:t>
      </w:r>
      <w:r w:rsidR="00FE15DB">
        <w:t xml:space="preserve"> </w:t>
      </w:r>
      <w:r>
        <w:t>där avhopp</w:t>
      </w:r>
      <w:r w:rsidR="00357ACE">
        <w:t>arverksamhet ryms</w:t>
      </w:r>
      <w:r>
        <w:t>.</w:t>
      </w:r>
      <w:r w:rsidR="00A74AD7">
        <w:t xml:space="preserve"> </w:t>
      </w:r>
      <w:r w:rsidR="00C360A2">
        <w:t>Även kommunerna har ett stort ansvar</w:t>
      </w:r>
      <w:r w:rsidR="00FE15DB">
        <w:t xml:space="preserve"> </w:t>
      </w:r>
      <w:r w:rsidR="00234DB2">
        <w:t xml:space="preserve">genom </w:t>
      </w:r>
      <w:r w:rsidR="00FE15DB">
        <w:t xml:space="preserve">bland annat socialtjänsten, vilken </w:t>
      </w:r>
      <w:r w:rsidR="00234DB2">
        <w:t xml:space="preserve">exempelvis </w:t>
      </w:r>
      <w:r w:rsidR="00FE15DB">
        <w:t xml:space="preserve">Brottsförebyggande rådet har identifierat som </w:t>
      </w:r>
      <w:r w:rsidR="00234DB2">
        <w:t xml:space="preserve">den </w:t>
      </w:r>
      <w:r w:rsidR="00FE15DB">
        <w:t>mest central</w:t>
      </w:r>
      <w:r w:rsidR="00234DB2">
        <w:t>a aktören</w:t>
      </w:r>
      <w:r w:rsidR="00FE15DB">
        <w:t xml:space="preserve"> när det gäller samverkan i avhopparfrågor.</w:t>
      </w:r>
      <w:r w:rsidR="00C360A2">
        <w:t xml:space="preserve"> </w:t>
      </w:r>
    </w:p>
    <w:p w14:paraId="2B6091B5" w14:textId="0CDF3D5C" w:rsidR="00D55DF4" w:rsidRDefault="00A0466E" w:rsidP="004510B3">
      <w:pPr>
        <w:pStyle w:val="Brdtext"/>
      </w:pPr>
      <w:r>
        <w:t xml:space="preserve">När det </w:t>
      </w:r>
      <w:r w:rsidR="0065002F">
        <w:t xml:space="preserve">gäller frågan om </w:t>
      </w:r>
      <w:r w:rsidR="00FE15DB">
        <w:t xml:space="preserve">de medel som fördelas </w:t>
      </w:r>
      <w:r w:rsidR="0065002F">
        <w:t>går till fungerande avhoppar</w:t>
      </w:r>
      <w:r w:rsidR="00357ACE">
        <w:softHyphen/>
      </w:r>
      <w:r w:rsidR="00564B08">
        <w:t>verksamheter</w:t>
      </w:r>
      <w:bookmarkStart w:id="0" w:name="_GoBack"/>
      <w:bookmarkEnd w:id="0"/>
      <w:r w:rsidR="0065002F">
        <w:t xml:space="preserve"> så är det Polismyndigheten som gör bedömningar av ansök</w:t>
      </w:r>
      <w:r w:rsidR="00357ACE">
        <w:softHyphen/>
      </w:r>
      <w:r w:rsidR="0065002F">
        <w:t>ningar</w:t>
      </w:r>
      <w:r w:rsidR="00FE15DB">
        <w:t>na</w:t>
      </w:r>
      <w:r w:rsidR="0065002F">
        <w:t xml:space="preserve"> som inkommer och </w:t>
      </w:r>
      <w:r>
        <w:t xml:space="preserve">även </w:t>
      </w:r>
      <w:r w:rsidR="0065002F">
        <w:t xml:space="preserve">ansvarar för att följa upp hur medlen har använts. För det har </w:t>
      </w:r>
      <w:r w:rsidR="00D752B1">
        <w:t xml:space="preserve">Polismyndigheten </w:t>
      </w:r>
      <w:r w:rsidR="00FE15DB">
        <w:t>inrättat</w:t>
      </w:r>
      <w:r w:rsidR="00D752B1">
        <w:t xml:space="preserve"> en nationell </w:t>
      </w:r>
      <w:r w:rsidR="00D752B1">
        <w:lastRenderedPageBreak/>
        <w:t>samordnings</w:t>
      </w:r>
      <w:r w:rsidR="00357ACE">
        <w:softHyphen/>
      </w:r>
      <w:r w:rsidR="00D752B1">
        <w:t>funktion.</w:t>
      </w:r>
      <w:r w:rsidR="00FE15DB">
        <w:t xml:space="preserve"> I myndighetens uppföljning av hur medlen använts beskrivs hur </w:t>
      </w:r>
      <w:r w:rsidR="00357ACE">
        <w:t xml:space="preserve">bland annat </w:t>
      </w:r>
      <w:r w:rsidR="00FE15DB">
        <w:t>Fryshuset har kunnat stötta 18 klienter</w:t>
      </w:r>
      <w:r w:rsidR="00357ACE">
        <w:t xml:space="preserve"> och omkring 20 anhöriga till avhoppare. Fryshuset har också kunnat fördjupa sin samverkan med både Polismyndigheten och Kriminalvården.</w:t>
      </w:r>
    </w:p>
    <w:p w14:paraId="32C286F9" w14:textId="77777777" w:rsidR="00357ACE" w:rsidRDefault="00357ACE" w:rsidP="004510B3">
      <w:pPr>
        <w:pStyle w:val="Brdtext"/>
      </w:pPr>
      <w:r>
        <w:t>Jag tror att de fem miljoner som avsätts ger organisationer som Fryshuset en bra hjälp på vägen i sitt stöd till avhoppare och jag kommer fortsätta verka för att statliga myndigheter liksom kommuner tar sitt ansvar i frågan.</w:t>
      </w:r>
    </w:p>
    <w:p w14:paraId="6BC0DD77" w14:textId="77777777" w:rsidR="004510B3" w:rsidRDefault="0074742C" w:rsidP="004510B3">
      <w:pPr>
        <w:pStyle w:val="Brdtext"/>
      </w:pPr>
      <w:r>
        <w:t xml:space="preserve">Stockholm den </w:t>
      </w:r>
      <w:r w:rsidR="00D55DF4">
        <w:t>8</w:t>
      </w:r>
      <w:r w:rsidR="008A52E7">
        <w:t xml:space="preserve"> </w:t>
      </w:r>
      <w:r w:rsidR="00D55DF4">
        <w:t>november</w:t>
      </w:r>
      <w:r w:rsidR="00386096">
        <w:t xml:space="preserve"> </w:t>
      </w:r>
      <w:r w:rsidR="008A52E7">
        <w:t>2017</w:t>
      </w:r>
    </w:p>
    <w:p w14:paraId="60FD045B" w14:textId="77777777" w:rsidR="00AD2F04" w:rsidRDefault="00AD2F04" w:rsidP="005C120D">
      <w:pPr>
        <w:pStyle w:val="Brdtext"/>
      </w:pPr>
    </w:p>
    <w:p w14:paraId="659D0713" w14:textId="77777777" w:rsidR="0003679E" w:rsidRPr="00222258" w:rsidRDefault="007D6819" w:rsidP="005C120D">
      <w:pPr>
        <w:pStyle w:val="Brdtext"/>
      </w:pPr>
      <w:r>
        <w:t>Morgan Johansson</w:t>
      </w:r>
    </w:p>
    <w:sectPr w:rsidR="0003679E" w:rsidRPr="00222258" w:rsidSect="00A91973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13E3F" w14:textId="77777777" w:rsidR="00E13F4A" w:rsidRDefault="00E13F4A" w:rsidP="00A87A54">
      <w:pPr>
        <w:spacing w:after="0" w:line="240" w:lineRule="auto"/>
      </w:pPr>
      <w:r>
        <w:separator/>
      </w:r>
    </w:p>
  </w:endnote>
  <w:endnote w:type="continuationSeparator" w:id="0">
    <w:p w14:paraId="3146DB83" w14:textId="77777777" w:rsidR="00E13F4A" w:rsidRDefault="00E13F4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89B54F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D4EF1B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64B0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64B0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3A19E9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A185C8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A4E365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25"/>
    </w:tblGrid>
    <w:tr w:rsidR="00A91973" w:rsidRPr="00347E11" w14:paraId="1E514AA8" w14:textId="77777777" w:rsidTr="001F4302">
      <w:trPr>
        <w:trHeight w:val="510"/>
      </w:trPr>
      <w:tc>
        <w:tcPr>
          <w:tcW w:w="8525" w:type="dxa"/>
          <w:vAlign w:val="bottom"/>
        </w:tcPr>
        <w:p w14:paraId="2DB1F002" w14:textId="77777777" w:rsidR="00A91973" w:rsidRPr="00347E11" w:rsidRDefault="00A91973" w:rsidP="00347E11">
          <w:pPr>
            <w:pStyle w:val="Sidfot"/>
            <w:rPr>
              <w:sz w:val="8"/>
            </w:rPr>
          </w:pPr>
        </w:p>
      </w:tc>
    </w:tr>
  </w:tbl>
  <w:p w14:paraId="2FA9BEE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552F2" w14:textId="77777777" w:rsidR="00E13F4A" w:rsidRDefault="00E13F4A" w:rsidP="00A87A54">
      <w:pPr>
        <w:spacing w:after="0" w:line="240" w:lineRule="auto"/>
      </w:pPr>
      <w:r>
        <w:separator/>
      </w:r>
    </w:p>
  </w:footnote>
  <w:footnote w:type="continuationSeparator" w:id="0">
    <w:p w14:paraId="14405C1D" w14:textId="77777777" w:rsidR="00E13F4A" w:rsidRDefault="00E13F4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91973" w14:paraId="04086BDC" w14:textId="77777777" w:rsidTr="00C93EBA">
      <w:trPr>
        <w:trHeight w:val="227"/>
      </w:trPr>
      <w:tc>
        <w:tcPr>
          <w:tcW w:w="5534" w:type="dxa"/>
        </w:tcPr>
        <w:p w14:paraId="270E2BA9" w14:textId="77777777" w:rsidR="00A91973" w:rsidRPr="007D73AB" w:rsidRDefault="00A91973">
          <w:pPr>
            <w:pStyle w:val="Sidhuvud"/>
          </w:pPr>
        </w:p>
      </w:tc>
      <w:tc>
        <w:tcPr>
          <w:tcW w:w="3170" w:type="dxa"/>
          <w:vAlign w:val="bottom"/>
        </w:tcPr>
        <w:p w14:paraId="65ADC6D6" w14:textId="77777777" w:rsidR="00A91973" w:rsidRPr="007D73AB" w:rsidRDefault="00A91973" w:rsidP="00340DE0">
          <w:pPr>
            <w:pStyle w:val="Sidhuvud"/>
          </w:pPr>
        </w:p>
      </w:tc>
      <w:tc>
        <w:tcPr>
          <w:tcW w:w="1134" w:type="dxa"/>
        </w:tcPr>
        <w:p w14:paraId="56B1F4C7" w14:textId="77777777" w:rsidR="00A91973" w:rsidRDefault="00A91973" w:rsidP="005A703A">
          <w:pPr>
            <w:pStyle w:val="Sidhuvud"/>
          </w:pPr>
        </w:p>
      </w:tc>
    </w:tr>
    <w:tr w:rsidR="00A91973" w14:paraId="6415CD25" w14:textId="77777777" w:rsidTr="00C93EBA">
      <w:trPr>
        <w:trHeight w:val="1928"/>
      </w:trPr>
      <w:tc>
        <w:tcPr>
          <w:tcW w:w="5534" w:type="dxa"/>
        </w:tcPr>
        <w:p w14:paraId="521E8A2C" w14:textId="77777777" w:rsidR="00A91973" w:rsidRPr="00340DE0" w:rsidRDefault="00A91973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2F4A8E68" wp14:editId="5A46071E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8A79D1D" w14:textId="77777777" w:rsidR="00A91973" w:rsidRPr="00710A6C" w:rsidRDefault="00A91973" w:rsidP="00EE3C0F">
          <w:pPr>
            <w:pStyle w:val="Sidhuvud"/>
            <w:rPr>
              <w:b/>
            </w:rPr>
          </w:pPr>
        </w:p>
        <w:p w14:paraId="51434749" w14:textId="77777777" w:rsidR="00A91973" w:rsidRDefault="00A91973" w:rsidP="00EE3C0F">
          <w:pPr>
            <w:pStyle w:val="Sidhuvud"/>
          </w:pPr>
        </w:p>
        <w:p w14:paraId="1D12AEFD" w14:textId="77777777" w:rsidR="00A91973" w:rsidRDefault="00A91973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A56D25E0222140C994D166C6AB3399E2"/>
            </w:placeholder>
            <w:showingPlcHdr/>
            <w:dataBinding w:prefixMappings="xmlns:ns0='http://lp/documentinfo/RK' " w:xpath="/ns0:DocumentInfo[1]/ns0:BaseInfo[1]/ns0:HeaderDate[1]" w:storeItemID="{C312962A-330C-4F58-8AA6-EF4129F191C4}"/>
            <w:date w:fullDate="2016-12-06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0CFCFDD" w14:textId="77777777" w:rsidR="00A91973" w:rsidRDefault="00A91973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dataBinding w:prefixMappings="xmlns:ns0='http://lp/documentinfo/RK' " w:xpath="/ns0:DocumentInfo[1]/ns0:BaseInfo[1]/ns0:Dnr[1]" w:storeItemID="{C312962A-330C-4F58-8AA6-EF4129F191C4}"/>
            <w:text/>
          </w:sdtPr>
          <w:sdtEndPr/>
          <w:sdtContent>
            <w:p w14:paraId="6F6634B6" w14:textId="77777777" w:rsidR="00A91973" w:rsidRDefault="00D55DF4" w:rsidP="00EE3C0F">
              <w:pPr>
                <w:pStyle w:val="Sidhuvud"/>
              </w:pPr>
              <w:r>
                <w:t>Ju2017/08515/POL</w:t>
              </w:r>
            </w:p>
          </w:sdtContent>
        </w:sdt>
        <w:sdt>
          <w:sdtPr>
            <w:alias w:val="DocNumber"/>
            <w:tag w:val="DocNumber"/>
            <w:id w:val="1636522252"/>
            <w:showingPlcHdr/>
            <w:dataBinding w:prefixMappings="xmlns:ns0='http://lp/documentinfo/RK' " w:xpath="/ns0:DocumentInfo[1]/ns0:BaseInfo[1]/ns0:DocNumber[1]" w:storeItemID="{C312962A-330C-4F58-8AA6-EF4129F191C4}"/>
            <w:text/>
          </w:sdtPr>
          <w:sdtEndPr/>
          <w:sdtContent>
            <w:p w14:paraId="3F012BD2" w14:textId="77777777" w:rsidR="00A91973" w:rsidRDefault="00A9197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AFADAF3" w14:textId="77777777" w:rsidR="00A91973" w:rsidRDefault="00A91973" w:rsidP="00EE3C0F">
          <w:pPr>
            <w:pStyle w:val="Sidhuvud"/>
          </w:pPr>
        </w:p>
      </w:tc>
      <w:tc>
        <w:tcPr>
          <w:tcW w:w="1134" w:type="dxa"/>
        </w:tcPr>
        <w:p w14:paraId="74AE76F0" w14:textId="77777777" w:rsidR="00A91973" w:rsidRPr="0094502D" w:rsidRDefault="00A91973" w:rsidP="0094502D">
          <w:pPr>
            <w:pStyle w:val="Sidhuvud"/>
          </w:pPr>
        </w:p>
      </w:tc>
    </w:tr>
    <w:tr w:rsidR="00A91973" w14:paraId="21C5D0E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36BFD4D" w14:textId="77777777" w:rsidR="00A91973" w:rsidRPr="00A91973" w:rsidRDefault="00A91973" w:rsidP="00340DE0">
              <w:pPr>
                <w:pStyle w:val="Sidhuvud"/>
                <w:rPr>
                  <w:b/>
                </w:rPr>
              </w:pPr>
              <w:r w:rsidRPr="00A91973">
                <w:rPr>
                  <w:b/>
                </w:rPr>
                <w:t>Justitiedepartementet</w:t>
              </w:r>
            </w:p>
            <w:p w14:paraId="50E14C49" w14:textId="77777777" w:rsidR="00A91973" w:rsidRDefault="00A91973" w:rsidP="00340DE0">
              <w:pPr>
                <w:pStyle w:val="Sidhuvud"/>
              </w:pPr>
            </w:p>
            <w:p w14:paraId="6E387A23" w14:textId="77777777" w:rsidR="00A91973" w:rsidRPr="00340DE0" w:rsidRDefault="007D6819" w:rsidP="00340DE0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showingPlcHdr/>
          <w:dataBinding w:prefixMappings="xmlns:ns0='http://lp/documentinfo/RK' " w:xpath="/ns0:DocumentInfo[1]/ns0:BaseInfo[1]/ns0:Recipient[1]" w:storeItemID="{C312962A-330C-4F58-8AA6-EF4129F191C4}"/>
          <w:text w:multiLine="1"/>
        </w:sdtPr>
        <w:sdtEndPr/>
        <w:sdtContent>
          <w:tc>
            <w:tcPr>
              <w:tcW w:w="3170" w:type="dxa"/>
            </w:tcPr>
            <w:p w14:paraId="07B286F5" w14:textId="77777777" w:rsidR="00A91973" w:rsidRDefault="007D6819" w:rsidP="00465F7B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66F00A3E" w14:textId="77777777" w:rsidR="00A91973" w:rsidRDefault="00A91973" w:rsidP="003E6020">
          <w:pPr>
            <w:pStyle w:val="Sidhuvud"/>
          </w:pPr>
        </w:p>
      </w:tc>
    </w:tr>
  </w:tbl>
  <w:p w14:paraId="3CECFD3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61E8C8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C0111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AE62EE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B29C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73"/>
    <w:rsid w:val="00004D5C"/>
    <w:rsid w:val="00005F68"/>
    <w:rsid w:val="00012B00"/>
    <w:rsid w:val="00014EF6"/>
    <w:rsid w:val="00017197"/>
    <w:rsid w:val="0001725B"/>
    <w:rsid w:val="000203B0"/>
    <w:rsid w:val="00022070"/>
    <w:rsid w:val="00025992"/>
    <w:rsid w:val="00026711"/>
    <w:rsid w:val="0003679E"/>
    <w:rsid w:val="00036D26"/>
    <w:rsid w:val="00041EDC"/>
    <w:rsid w:val="00053CAA"/>
    <w:rsid w:val="00057FE0"/>
    <w:rsid w:val="00064811"/>
    <w:rsid w:val="00066BC9"/>
    <w:rsid w:val="0007033C"/>
    <w:rsid w:val="00070CA9"/>
    <w:rsid w:val="000757FC"/>
    <w:rsid w:val="000862E0"/>
    <w:rsid w:val="000873C3"/>
    <w:rsid w:val="00093408"/>
    <w:rsid w:val="0009435C"/>
    <w:rsid w:val="000B711D"/>
    <w:rsid w:val="000C61D1"/>
    <w:rsid w:val="000E12D9"/>
    <w:rsid w:val="000E1AEF"/>
    <w:rsid w:val="000F00B8"/>
    <w:rsid w:val="0011413E"/>
    <w:rsid w:val="00121002"/>
    <w:rsid w:val="00127E49"/>
    <w:rsid w:val="001428E2"/>
    <w:rsid w:val="001467FE"/>
    <w:rsid w:val="00170CE4"/>
    <w:rsid w:val="0017300E"/>
    <w:rsid w:val="00173126"/>
    <w:rsid w:val="00182676"/>
    <w:rsid w:val="00192E34"/>
    <w:rsid w:val="001A2A61"/>
    <w:rsid w:val="001C11DF"/>
    <w:rsid w:val="001C2A43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58"/>
    <w:rsid w:val="00222258"/>
    <w:rsid w:val="00223AD6"/>
    <w:rsid w:val="0022666A"/>
    <w:rsid w:val="00233D52"/>
    <w:rsid w:val="00234DB2"/>
    <w:rsid w:val="00237147"/>
    <w:rsid w:val="00260D2D"/>
    <w:rsid w:val="00281106"/>
    <w:rsid w:val="00282D27"/>
    <w:rsid w:val="00292420"/>
    <w:rsid w:val="00296B7A"/>
    <w:rsid w:val="002A6820"/>
    <w:rsid w:val="002C5B48"/>
    <w:rsid w:val="002D4298"/>
    <w:rsid w:val="002D4829"/>
    <w:rsid w:val="002D69DB"/>
    <w:rsid w:val="002E4D3F"/>
    <w:rsid w:val="002F59E0"/>
    <w:rsid w:val="002F66A6"/>
    <w:rsid w:val="003020B0"/>
    <w:rsid w:val="003050DB"/>
    <w:rsid w:val="00306C39"/>
    <w:rsid w:val="00310561"/>
    <w:rsid w:val="00311D8C"/>
    <w:rsid w:val="003128E2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57ACE"/>
    <w:rsid w:val="00365461"/>
    <w:rsid w:val="00370311"/>
    <w:rsid w:val="00380663"/>
    <w:rsid w:val="003853E3"/>
    <w:rsid w:val="0038587E"/>
    <w:rsid w:val="00386096"/>
    <w:rsid w:val="00392ED4"/>
    <w:rsid w:val="003A2E73"/>
    <w:rsid w:val="003A54B9"/>
    <w:rsid w:val="003A5969"/>
    <w:rsid w:val="003A5C58"/>
    <w:rsid w:val="003C7BE0"/>
    <w:rsid w:val="003D0DD3"/>
    <w:rsid w:val="003D17EF"/>
    <w:rsid w:val="003D3535"/>
    <w:rsid w:val="003E6020"/>
    <w:rsid w:val="004021EE"/>
    <w:rsid w:val="0041223B"/>
    <w:rsid w:val="00412EDF"/>
    <w:rsid w:val="00413A4E"/>
    <w:rsid w:val="00415163"/>
    <w:rsid w:val="004157BE"/>
    <w:rsid w:val="0042068E"/>
    <w:rsid w:val="00422030"/>
    <w:rsid w:val="00422A7F"/>
    <w:rsid w:val="00432F3F"/>
    <w:rsid w:val="00441D70"/>
    <w:rsid w:val="004510B3"/>
    <w:rsid w:val="00465F7B"/>
    <w:rsid w:val="004660C8"/>
    <w:rsid w:val="00472EBA"/>
    <w:rsid w:val="00474676"/>
    <w:rsid w:val="0047511B"/>
    <w:rsid w:val="00480EC3"/>
    <w:rsid w:val="0048317E"/>
    <w:rsid w:val="00484095"/>
    <w:rsid w:val="00485601"/>
    <w:rsid w:val="004865B8"/>
    <w:rsid w:val="00486C0D"/>
    <w:rsid w:val="00491796"/>
    <w:rsid w:val="004A66B1"/>
    <w:rsid w:val="004B04A5"/>
    <w:rsid w:val="004B1E7B"/>
    <w:rsid w:val="004B35E7"/>
    <w:rsid w:val="004B63BF"/>
    <w:rsid w:val="004B66DA"/>
    <w:rsid w:val="004B7DFF"/>
    <w:rsid w:val="004C5686"/>
    <w:rsid w:val="004C70EE"/>
    <w:rsid w:val="004E25CD"/>
    <w:rsid w:val="004F0448"/>
    <w:rsid w:val="004F1EA0"/>
    <w:rsid w:val="004F6525"/>
    <w:rsid w:val="00505905"/>
    <w:rsid w:val="00511A1B"/>
    <w:rsid w:val="00511A68"/>
    <w:rsid w:val="0052127C"/>
    <w:rsid w:val="005302E0"/>
    <w:rsid w:val="00533D7C"/>
    <w:rsid w:val="00544738"/>
    <w:rsid w:val="005456E4"/>
    <w:rsid w:val="00547B89"/>
    <w:rsid w:val="005606BC"/>
    <w:rsid w:val="00564B08"/>
    <w:rsid w:val="00567799"/>
    <w:rsid w:val="00571A0B"/>
    <w:rsid w:val="005747D0"/>
    <w:rsid w:val="005850D7"/>
    <w:rsid w:val="0058522F"/>
    <w:rsid w:val="005930FA"/>
    <w:rsid w:val="00596E2B"/>
    <w:rsid w:val="005A5193"/>
    <w:rsid w:val="005B115A"/>
    <w:rsid w:val="005B537F"/>
    <w:rsid w:val="005C120D"/>
    <w:rsid w:val="005C68AD"/>
    <w:rsid w:val="005D6C98"/>
    <w:rsid w:val="005E2F29"/>
    <w:rsid w:val="005E40D1"/>
    <w:rsid w:val="005E4E79"/>
    <w:rsid w:val="005E5CE7"/>
    <w:rsid w:val="005F5EC7"/>
    <w:rsid w:val="006175D7"/>
    <w:rsid w:val="006208E5"/>
    <w:rsid w:val="00631F82"/>
    <w:rsid w:val="0065002F"/>
    <w:rsid w:val="00650080"/>
    <w:rsid w:val="00654B4D"/>
    <w:rsid w:val="0065559D"/>
    <w:rsid w:val="00660902"/>
    <w:rsid w:val="0066378C"/>
    <w:rsid w:val="00670A48"/>
    <w:rsid w:val="00672F6F"/>
    <w:rsid w:val="00691016"/>
    <w:rsid w:val="00692491"/>
    <w:rsid w:val="0069523C"/>
    <w:rsid w:val="006962CA"/>
    <w:rsid w:val="006B4A30"/>
    <w:rsid w:val="006B7569"/>
    <w:rsid w:val="006C28EE"/>
    <w:rsid w:val="006C5C3A"/>
    <w:rsid w:val="006D2998"/>
    <w:rsid w:val="006D3188"/>
    <w:rsid w:val="006E08FC"/>
    <w:rsid w:val="006F2588"/>
    <w:rsid w:val="00704EF1"/>
    <w:rsid w:val="00710A6C"/>
    <w:rsid w:val="00710D98"/>
    <w:rsid w:val="00712266"/>
    <w:rsid w:val="00712593"/>
    <w:rsid w:val="00743E09"/>
    <w:rsid w:val="0074742C"/>
    <w:rsid w:val="00750C93"/>
    <w:rsid w:val="00754E24"/>
    <w:rsid w:val="00757B3B"/>
    <w:rsid w:val="00761647"/>
    <w:rsid w:val="00770AB7"/>
    <w:rsid w:val="00773075"/>
    <w:rsid w:val="00773F36"/>
    <w:rsid w:val="00776254"/>
    <w:rsid w:val="00777CFF"/>
    <w:rsid w:val="00782B3F"/>
    <w:rsid w:val="00782E3C"/>
    <w:rsid w:val="0079641B"/>
    <w:rsid w:val="007A1887"/>
    <w:rsid w:val="007A629C"/>
    <w:rsid w:val="007A6348"/>
    <w:rsid w:val="007C44FF"/>
    <w:rsid w:val="007C7BDB"/>
    <w:rsid w:val="007D6819"/>
    <w:rsid w:val="007D73AB"/>
    <w:rsid w:val="007E2712"/>
    <w:rsid w:val="007E4A9C"/>
    <w:rsid w:val="007E5516"/>
    <w:rsid w:val="007E7EE2"/>
    <w:rsid w:val="007F06CA"/>
    <w:rsid w:val="007F5815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56A45"/>
    <w:rsid w:val="00863BB7"/>
    <w:rsid w:val="00875DDD"/>
    <w:rsid w:val="00881BC6"/>
    <w:rsid w:val="008860CC"/>
    <w:rsid w:val="00891929"/>
    <w:rsid w:val="00892596"/>
    <w:rsid w:val="00893029"/>
    <w:rsid w:val="0089514A"/>
    <w:rsid w:val="008A0A0D"/>
    <w:rsid w:val="008A4CEA"/>
    <w:rsid w:val="008A52E7"/>
    <w:rsid w:val="008A7506"/>
    <w:rsid w:val="008B1603"/>
    <w:rsid w:val="008C4538"/>
    <w:rsid w:val="008C562B"/>
    <w:rsid w:val="008D3090"/>
    <w:rsid w:val="008D4306"/>
    <w:rsid w:val="008D4508"/>
    <w:rsid w:val="008D4DC4"/>
    <w:rsid w:val="008D7CAF"/>
    <w:rsid w:val="008E65A8"/>
    <w:rsid w:val="008E77D6"/>
    <w:rsid w:val="009036E7"/>
    <w:rsid w:val="0091053B"/>
    <w:rsid w:val="00943485"/>
    <w:rsid w:val="0094502D"/>
    <w:rsid w:val="00947013"/>
    <w:rsid w:val="00984EA2"/>
    <w:rsid w:val="00986CC3"/>
    <w:rsid w:val="0099068E"/>
    <w:rsid w:val="009920AA"/>
    <w:rsid w:val="00992E8D"/>
    <w:rsid w:val="00993B62"/>
    <w:rsid w:val="009A4D0A"/>
    <w:rsid w:val="009B23D3"/>
    <w:rsid w:val="009C2459"/>
    <w:rsid w:val="009C255A"/>
    <w:rsid w:val="009C2B46"/>
    <w:rsid w:val="009C4448"/>
    <w:rsid w:val="009C610D"/>
    <w:rsid w:val="009D5D40"/>
    <w:rsid w:val="009D6B1B"/>
    <w:rsid w:val="009E107B"/>
    <w:rsid w:val="009E18D6"/>
    <w:rsid w:val="00A00D24"/>
    <w:rsid w:val="00A01F5C"/>
    <w:rsid w:val="00A0466E"/>
    <w:rsid w:val="00A2019A"/>
    <w:rsid w:val="00A3270B"/>
    <w:rsid w:val="00A379E4"/>
    <w:rsid w:val="00A41C19"/>
    <w:rsid w:val="00A43B02"/>
    <w:rsid w:val="00A46B85"/>
    <w:rsid w:val="00A50585"/>
    <w:rsid w:val="00A506F1"/>
    <w:rsid w:val="00A508A6"/>
    <w:rsid w:val="00A5156E"/>
    <w:rsid w:val="00A53E57"/>
    <w:rsid w:val="00A56824"/>
    <w:rsid w:val="00A67276"/>
    <w:rsid w:val="00A67840"/>
    <w:rsid w:val="00A71A9E"/>
    <w:rsid w:val="00A7382D"/>
    <w:rsid w:val="00A743AC"/>
    <w:rsid w:val="00A74AD7"/>
    <w:rsid w:val="00A803F7"/>
    <w:rsid w:val="00A8483F"/>
    <w:rsid w:val="00A870B0"/>
    <w:rsid w:val="00A87A54"/>
    <w:rsid w:val="00A91973"/>
    <w:rsid w:val="00AA1809"/>
    <w:rsid w:val="00AB5519"/>
    <w:rsid w:val="00AB6313"/>
    <w:rsid w:val="00AB71DD"/>
    <w:rsid w:val="00AC15C5"/>
    <w:rsid w:val="00AD0E75"/>
    <w:rsid w:val="00AD2F04"/>
    <w:rsid w:val="00AF0BB7"/>
    <w:rsid w:val="00AF0BDE"/>
    <w:rsid w:val="00AF0EDE"/>
    <w:rsid w:val="00B0234E"/>
    <w:rsid w:val="00B06751"/>
    <w:rsid w:val="00B149E2"/>
    <w:rsid w:val="00B2169D"/>
    <w:rsid w:val="00B21CBB"/>
    <w:rsid w:val="00B23911"/>
    <w:rsid w:val="00B263C0"/>
    <w:rsid w:val="00B316CA"/>
    <w:rsid w:val="00B3528F"/>
    <w:rsid w:val="00B357AB"/>
    <w:rsid w:val="00B41F72"/>
    <w:rsid w:val="00B44E90"/>
    <w:rsid w:val="00B47956"/>
    <w:rsid w:val="00B517E1"/>
    <w:rsid w:val="00B55E70"/>
    <w:rsid w:val="00B60238"/>
    <w:rsid w:val="00B64962"/>
    <w:rsid w:val="00B66AC0"/>
    <w:rsid w:val="00B84409"/>
    <w:rsid w:val="00B91519"/>
    <w:rsid w:val="00BB5683"/>
    <w:rsid w:val="00BC17DF"/>
    <w:rsid w:val="00BD0826"/>
    <w:rsid w:val="00BD15AB"/>
    <w:rsid w:val="00BE313D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60A2"/>
    <w:rsid w:val="00C37A77"/>
    <w:rsid w:val="00C41141"/>
    <w:rsid w:val="00C461E6"/>
    <w:rsid w:val="00C56911"/>
    <w:rsid w:val="00C63EC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1B9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47CBA"/>
    <w:rsid w:val="00D5467F"/>
    <w:rsid w:val="00D55837"/>
    <w:rsid w:val="00D55DF4"/>
    <w:rsid w:val="00D60F51"/>
    <w:rsid w:val="00D6730A"/>
    <w:rsid w:val="00D674A6"/>
    <w:rsid w:val="00D74B7C"/>
    <w:rsid w:val="00D752B1"/>
    <w:rsid w:val="00D76068"/>
    <w:rsid w:val="00D76B01"/>
    <w:rsid w:val="00D84704"/>
    <w:rsid w:val="00D95424"/>
    <w:rsid w:val="00DA5C0D"/>
    <w:rsid w:val="00DB714B"/>
    <w:rsid w:val="00DD0722"/>
    <w:rsid w:val="00DF5BFB"/>
    <w:rsid w:val="00E022DA"/>
    <w:rsid w:val="00E03BCB"/>
    <w:rsid w:val="00E124DC"/>
    <w:rsid w:val="00E13F4A"/>
    <w:rsid w:val="00E406DF"/>
    <w:rsid w:val="00E469E4"/>
    <w:rsid w:val="00E475C3"/>
    <w:rsid w:val="00E5060B"/>
    <w:rsid w:val="00E509B0"/>
    <w:rsid w:val="00E55D8E"/>
    <w:rsid w:val="00EA1688"/>
    <w:rsid w:val="00EA4C83"/>
    <w:rsid w:val="00EC1DA0"/>
    <w:rsid w:val="00EC328E"/>
    <w:rsid w:val="00EC329B"/>
    <w:rsid w:val="00EC73EB"/>
    <w:rsid w:val="00EC7511"/>
    <w:rsid w:val="00ED592E"/>
    <w:rsid w:val="00ED6ABD"/>
    <w:rsid w:val="00ED72E1"/>
    <w:rsid w:val="00EE3C0F"/>
    <w:rsid w:val="00EE6810"/>
    <w:rsid w:val="00EF2A7F"/>
    <w:rsid w:val="00EF4803"/>
    <w:rsid w:val="00F010AC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663B"/>
    <w:rsid w:val="00F6392C"/>
    <w:rsid w:val="00F64256"/>
    <w:rsid w:val="00F66093"/>
    <w:rsid w:val="00F70848"/>
    <w:rsid w:val="00F709FB"/>
    <w:rsid w:val="00F834AA"/>
    <w:rsid w:val="00F848D6"/>
    <w:rsid w:val="00F943C8"/>
    <w:rsid w:val="00F96B28"/>
    <w:rsid w:val="00FA41B4"/>
    <w:rsid w:val="00FA5DDD"/>
    <w:rsid w:val="00FA7644"/>
    <w:rsid w:val="00FD0B7B"/>
    <w:rsid w:val="00FE15D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169F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919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919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919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919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9197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9197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91973"/>
  </w:style>
  <w:style w:type="paragraph" w:styleId="Avslutandetext">
    <w:name w:val="Closing"/>
    <w:basedOn w:val="Normal"/>
    <w:link w:val="Avslutandetext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91973"/>
  </w:style>
  <w:style w:type="paragraph" w:styleId="Avsndaradress-brev">
    <w:name w:val="envelope return"/>
    <w:basedOn w:val="Normal"/>
    <w:uiPriority w:val="99"/>
    <w:semiHidden/>
    <w:unhideWhenUsed/>
    <w:rsid w:val="00A9197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9197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91973"/>
  </w:style>
  <w:style w:type="paragraph" w:styleId="Brdtext3">
    <w:name w:val="Body Text 3"/>
    <w:basedOn w:val="Normal"/>
    <w:link w:val="Brdtext3Char"/>
    <w:uiPriority w:val="99"/>
    <w:semiHidden/>
    <w:unhideWhenUsed/>
    <w:rsid w:val="00A9197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9197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9197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9197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9197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9197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9197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9197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9197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9197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9197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919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91973"/>
  </w:style>
  <w:style w:type="character" w:customStyle="1" w:styleId="DatumChar">
    <w:name w:val="Datum Char"/>
    <w:basedOn w:val="Standardstycketeckensnitt"/>
    <w:link w:val="Datum"/>
    <w:uiPriority w:val="99"/>
    <w:semiHidden/>
    <w:rsid w:val="00A9197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9197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91973"/>
  </w:style>
  <w:style w:type="paragraph" w:styleId="Figurfrteckning">
    <w:name w:val="table of figures"/>
    <w:basedOn w:val="Normal"/>
    <w:next w:val="Normal"/>
    <w:uiPriority w:val="99"/>
    <w:semiHidden/>
    <w:unhideWhenUsed/>
    <w:rsid w:val="00A9197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9197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9197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9197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9197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9197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9197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9197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91973"/>
  </w:style>
  <w:style w:type="paragraph" w:styleId="Innehll4">
    <w:name w:val="toc 4"/>
    <w:basedOn w:val="Normal"/>
    <w:next w:val="Normal"/>
    <w:autoRedefine/>
    <w:uiPriority w:val="39"/>
    <w:semiHidden/>
    <w:unhideWhenUsed/>
    <w:rsid w:val="00A9197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9197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9197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9197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9197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9197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9197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9197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9197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9197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9197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9197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9197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9197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9197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9197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9197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9197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9197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9197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9197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91973"/>
  </w:style>
  <w:style w:type="paragraph" w:styleId="Makrotext">
    <w:name w:val="macro"/>
    <w:link w:val="MakrotextChar"/>
    <w:uiPriority w:val="99"/>
    <w:semiHidden/>
    <w:unhideWhenUsed/>
    <w:rsid w:val="00A919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9197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919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9197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9197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9197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9197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9197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9197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9197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9197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197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19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91973"/>
  </w:style>
  <w:style w:type="paragraph" w:styleId="Slutkommentar">
    <w:name w:val="endnote text"/>
    <w:basedOn w:val="Normal"/>
    <w:link w:val="SlutkommentarChar"/>
    <w:uiPriority w:val="99"/>
    <w:semiHidden/>
    <w:unhideWhenUsed/>
    <w:rsid w:val="00A9197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9197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9197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9197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9197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9197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A91973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919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919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919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919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9197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9197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91973"/>
  </w:style>
  <w:style w:type="paragraph" w:styleId="Avslutandetext">
    <w:name w:val="Closing"/>
    <w:basedOn w:val="Normal"/>
    <w:link w:val="Avslutandetext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91973"/>
  </w:style>
  <w:style w:type="paragraph" w:styleId="Avsndaradress-brev">
    <w:name w:val="envelope return"/>
    <w:basedOn w:val="Normal"/>
    <w:uiPriority w:val="99"/>
    <w:semiHidden/>
    <w:unhideWhenUsed/>
    <w:rsid w:val="00A9197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9197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91973"/>
  </w:style>
  <w:style w:type="paragraph" w:styleId="Brdtext3">
    <w:name w:val="Body Text 3"/>
    <w:basedOn w:val="Normal"/>
    <w:link w:val="Brdtext3Char"/>
    <w:uiPriority w:val="99"/>
    <w:semiHidden/>
    <w:unhideWhenUsed/>
    <w:rsid w:val="00A9197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9197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9197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9197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9197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9197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9197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9197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9197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9197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9197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919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91973"/>
  </w:style>
  <w:style w:type="character" w:customStyle="1" w:styleId="DatumChar">
    <w:name w:val="Datum Char"/>
    <w:basedOn w:val="Standardstycketeckensnitt"/>
    <w:link w:val="Datum"/>
    <w:uiPriority w:val="99"/>
    <w:semiHidden/>
    <w:rsid w:val="00A9197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9197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91973"/>
  </w:style>
  <w:style w:type="paragraph" w:styleId="Figurfrteckning">
    <w:name w:val="table of figures"/>
    <w:basedOn w:val="Normal"/>
    <w:next w:val="Normal"/>
    <w:uiPriority w:val="99"/>
    <w:semiHidden/>
    <w:unhideWhenUsed/>
    <w:rsid w:val="00A9197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9197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9197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9197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9197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9197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9197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9197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91973"/>
  </w:style>
  <w:style w:type="paragraph" w:styleId="Innehll4">
    <w:name w:val="toc 4"/>
    <w:basedOn w:val="Normal"/>
    <w:next w:val="Normal"/>
    <w:autoRedefine/>
    <w:uiPriority w:val="39"/>
    <w:semiHidden/>
    <w:unhideWhenUsed/>
    <w:rsid w:val="00A9197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9197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9197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9197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9197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9197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9197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9197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9197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9197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9197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9197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9197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9197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9197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9197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9197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9197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9197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9197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9197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91973"/>
  </w:style>
  <w:style w:type="paragraph" w:styleId="Makrotext">
    <w:name w:val="macro"/>
    <w:link w:val="MakrotextChar"/>
    <w:uiPriority w:val="99"/>
    <w:semiHidden/>
    <w:unhideWhenUsed/>
    <w:rsid w:val="00A919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9197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919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9197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9197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9197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9197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9197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9197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9197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9197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197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19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91973"/>
  </w:style>
  <w:style w:type="paragraph" w:styleId="Slutkommentar">
    <w:name w:val="endnote text"/>
    <w:basedOn w:val="Normal"/>
    <w:link w:val="SlutkommentarChar"/>
    <w:uiPriority w:val="99"/>
    <w:semiHidden/>
    <w:unhideWhenUsed/>
    <w:rsid w:val="00A9197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9197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9197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9197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9197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9197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A91973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1" Type="http://schemas.microsoft.com/office/2007/relationships/stylesWithEffects" Target="stylesWithEffects.xml"/><Relationship Id="rId6" Type="http://schemas.openxmlformats.org/officeDocument/2006/relationships/customXml" Target="../customXml/item6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6D25E0222140C994D166C6AB3399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6C70B-D31A-4795-BE68-C82E690F257A}"/>
      </w:docPartPr>
      <w:docPartBody>
        <w:p w14:paraId="6C81F371" w14:textId="77777777" w:rsidR="002E5CE8" w:rsidRDefault="004E7761" w:rsidP="004E7761">
          <w:pPr>
            <w:pStyle w:val="A56D25E0222140C994D166C6AB3399E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61"/>
    <w:rsid w:val="00187F8B"/>
    <w:rsid w:val="002E3205"/>
    <w:rsid w:val="002E5CE8"/>
    <w:rsid w:val="004E7761"/>
    <w:rsid w:val="00944238"/>
    <w:rsid w:val="00A708C7"/>
    <w:rsid w:val="00E2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81F371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E7761"/>
    <w:rPr>
      <w:color w:val="808080"/>
    </w:rPr>
  </w:style>
  <w:style w:type="paragraph" w:customStyle="1" w:styleId="3A4C9D019E434BB39E9E18DBD8673A45">
    <w:name w:val="3A4C9D019E434BB39E9E18DBD8673A45"/>
    <w:rsid w:val="004E7761"/>
  </w:style>
  <w:style w:type="paragraph" w:customStyle="1" w:styleId="2F876661FE534B8C9A0BFB5946AFC8C0">
    <w:name w:val="2F876661FE534B8C9A0BFB5946AFC8C0"/>
    <w:rsid w:val="004E7761"/>
  </w:style>
  <w:style w:type="paragraph" w:customStyle="1" w:styleId="3F6C0735F12343A2B431B4A2B07BA2B6">
    <w:name w:val="3F6C0735F12343A2B431B4A2B07BA2B6"/>
    <w:rsid w:val="004E7761"/>
  </w:style>
  <w:style w:type="paragraph" w:customStyle="1" w:styleId="818B3E924E5C48C680A4BEB979008424">
    <w:name w:val="818B3E924E5C48C680A4BEB979008424"/>
    <w:rsid w:val="004E7761"/>
  </w:style>
  <w:style w:type="paragraph" w:customStyle="1" w:styleId="A56D25E0222140C994D166C6AB3399E2">
    <w:name w:val="A56D25E0222140C994D166C6AB3399E2"/>
    <w:rsid w:val="004E7761"/>
  </w:style>
  <w:style w:type="paragraph" w:customStyle="1" w:styleId="37D7AC4D90474DB9BCC916243653660B">
    <w:name w:val="37D7AC4D90474DB9BCC916243653660B"/>
    <w:rsid w:val="004E7761"/>
  </w:style>
  <w:style w:type="paragraph" w:customStyle="1" w:styleId="BF1DDAE31F034A368A879D05EB667973">
    <w:name w:val="BF1DDAE31F034A368A879D05EB667973"/>
    <w:rsid w:val="004E7761"/>
  </w:style>
  <w:style w:type="paragraph" w:customStyle="1" w:styleId="21FD6958428E4FE8A98833C99531D133">
    <w:name w:val="21FD6958428E4FE8A98833C99531D133"/>
    <w:rsid w:val="004E7761"/>
  </w:style>
  <w:style w:type="paragraph" w:customStyle="1" w:styleId="6AA63CCB410C4FE3B17D3281705930E9">
    <w:name w:val="6AA63CCB410C4FE3B17D3281705930E9"/>
    <w:rsid w:val="004E7761"/>
  </w:style>
  <w:style w:type="paragraph" w:customStyle="1" w:styleId="800B9AC257D84226BE74611BA984A17D">
    <w:name w:val="800B9AC257D84226BE74611BA984A17D"/>
    <w:rsid w:val="004E7761"/>
  </w:style>
  <w:style w:type="paragraph" w:customStyle="1" w:styleId="D0B799DF54134BAC93218239D13C2EBA">
    <w:name w:val="D0B799DF54134BAC93218239D13C2EBA"/>
    <w:rsid w:val="004E7761"/>
  </w:style>
  <w:style w:type="paragraph" w:customStyle="1" w:styleId="F104901491FC4B58A366520061C4C9BB">
    <w:name w:val="F104901491FC4B58A366520061C4C9BB"/>
    <w:rsid w:val="004E7761"/>
  </w:style>
  <w:style w:type="paragraph" w:customStyle="1" w:styleId="EE0A62DDAD74469285C57BCB6C6CA646">
    <w:name w:val="EE0A62DDAD74469285C57BCB6C6CA646"/>
    <w:rsid w:val="004E776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E7761"/>
    <w:rPr>
      <w:color w:val="808080"/>
    </w:rPr>
  </w:style>
  <w:style w:type="paragraph" w:customStyle="1" w:styleId="3A4C9D019E434BB39E9E18DBD8673A45">
    <w:name w:val="3A4C9D019E434BB39E9E18DBD8673A45"/>
    <w:rsid w:val="004E7761"/>
  </w:style>
  <w:style w:type="paragraph" w:customStyle="1" w:styleId="2F876661FE534B8C9A0BFB5946AFC8C0">
    <w:name w:val="2F876661FE534B8C9A0BFB5946AFC8C0"/>
    <w:rsid w:val="004E7761"/>
  </w:style>
  <w:style w:type="paragraph" w:customStyle="1" w:styleId="3F6C0735F12343A2B431B4A2B07BA2B6">
    <w:name w:val="3F6C0735F12343A2B431B4A2B07BA2B6"/>
    <w:rsid w:val="004E7761"/>
  </w:style>
  <w:style w:type="paragraph" w:customStyle="1" w:styleId="818B3E924E5C48C680A4BEB979008424">
    <w:name w:val="818B3E924E5C48C680A4BEB979008424"/>
    <w:rsid w:val="004E7761"/>
  </w:style>
  <w:style w:type="paragraph" w:customStyle="1" w:styleId="A56D25E0222140C994D166C6AB3399E2">
    <w:name w:val="A56D25E0222140C994D166C6AB3399E2"/>
    <w:rsid w:val="004E7761"/>
  </w:style>
  <w:style w:type="paragraph" w:customStyle="1" w:styleId="37D7AC4D90474DB9BCC916243653660B">
    <w:name w:val="37D7AC4D90474DB9BCC916243653660B"/>
    <w:rsid w:val="004E7761"/>
  </w:style>
  <w:style w:type="paragraph" w:customStyle="1" w:styleId="BF1DDAE31F034A368A879D05EB667973">
    <w:name w:val="BF1DDAE31F034A368A879D05EB667973"/>
    <w:rsid w:val="004E7761"/>
  </w:style>
  <w:style w:type="paragraph" w:customStyle="1" w:styleId="21FD6958428E4FE8A98833C99531D133">
    <w:name w:val="21FD6958428E4FE8A98833C99531D133"/>
    <w:rsid w:val="004E7761"/>
  </w:style>
  <w:style w:type="paragraph" w:customStyle="1" w:styleId="6AA63CCB410C4FE3B17D3281705930E9">
    <w:name w:val="6AA63CCB410C4FE3B17D3281705930E9"/>
    <w:rsid w:val="004E7761"/>
  </w:style>
  <w:style w:type="paragraph" w:customStyle="1" w:styleId="800B9AC257D84226BE74611BA984A17D">
    <w:name w:val="800B9AC257D84226BE74611BA984A17D"/>
    <w:rsid w:val="004E7761"/>
  </w:style>
  <w:style w:type="paragraph" w:customStyle="1" w:styleId="D0B799DF54134BAC93218239D13C2EBA">
    <w:name w:val="D0B799DF54134BAC93218239D13C2EBA"/>
    <w:rsid w:val="004E7761"/>
  </w:style>
  <w:style w:type="paragraph" w:customStyle="1" w:styleId="F104901491FC4B58A366520061C4C9BB">
    <w:name w:val="F104901491FC4B58A366520061C4C9BB"/>
    <w:rsid w:val="004E7761"/>
  </w:style>
  <w:style w:type="paragraph" w:customStyle="1" w:styleId="EE0A62DDAD74469285C57BCB6C6CA646">
    <w:name w:val="EE0A62DDAD74469285C57BCB6C6CA646"/>
    <w:rsid w:val="004E77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5297337a-f7ac-4b43-ad82-728d840871ba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Susanna Herrera</SenderName>
      <SenderTitle/>
      <SenderMail>susanna.herrera@regeringskansliet.se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Ju2017/08515/POL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DB835-7B09-4AFD-986B-08B149375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9A006E-FFED-4996-9448-B727DAA5BE97}"/>
</file>

<file path=customXml/itemProps3.xml><?xml version="1.0" encoding="utf-8"?>
<ds:datastoreItem xmlns:ds="http://schemas.openxmlformats.org/officeDocument/2006/customXml" ds:itemID="{69F5C4DA-9516-455E-88FB-D4197117BC3F}">
  <ds:schemaRefs>
    <ds:schemaRef ds:uri="http://purl.org/dc/dcmitype/"/>
    <ds:schemaRef ds:uri="5429eb68-8afa-474e-a293-a9fa933f1d84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3bdfa32-753e-480b-a763-6185260a961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AD9802E-16D5-43D1-8411-A82E915A7EC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4AC5B2F-776D-41E3-AC0D-1463EAC8663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9B4B795E-EAC8-44AE-BF02-DD456B7BE2C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312962A-330C-4F58-8AA6-EF4129F191C4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83C778C1-F6C7-4ECD-9BD8-CE8267CF4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</vt:lpstr>
    </vt:vector>
  </TitlesOfParts>
  <Manager>Susanna Herrera</Manager>
  <Company>Regeringskansliet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</dc:title>
  <dc:creator>Susanna Herrera</dc:creator>
  <cp:lastModifiedBy>Emma Lindahl Timmelstad</cp:lastModifiedBy>
  <cp:revision>4</cp:revision>
  <cp:lastPrinted>2016-12-06T14:21:00Z</cp:lastPrinted>
  <dcterms:created xsi:type="dcterms:W3CDTF">2017-11-02T12:16:00Z</dcterms:created>
  <dcterms:modified xsi:type="dcterms:W3CDTF">2017-11-03T10:09:00Z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0c501375-036e-4abd-8150-1b17ff945084</vt:lpwstr>
  </property>
</Properties>
</file>