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6F3AF" w14:textId="77777777" w:rsidR="00587911" w:rsidRDefault="00587911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736F7F">
        <w:t>20</w:t>
      </w:r>
      <w:r>
        <w:t>/</w:t>
      </w:r>
      <w:r w:rsidR="00736F7F">
        <w:t>21</w:t>
      </w:r>
      <w:r>
        <w:t>:</w:t>
      </w:r>
      <w:r w:rsidR="003A5CB8">
        <w:t>2</w:t>
      </w:r>
      <w:r w:rsidR="00736F7F">
        <w:t>75</w:t>
      </w:r>
      <w:r>
        <w:t xml:space="preserve"> av </w:t>
      </w:r>
      <w:r w:rsidR="00736F7F">
        <w:t>Jörgen Berglund</w:t>
      </w:r>
      <w:r>
        <w:t xml:space="preserve"> (</w:t>
      </w:r>
      <w:r w:rsidR="00736F7F">
        <w:t>M</w:t>
      </w:r>
      <w:r>
        <w:t>)</w:t>
      </w:r>
      <w:r>
        <w:br/>
      </w:r>
      <w:r w:rsidR="00736F7F">
        <w:t>Förbättrade möjligheter för reservofficerare</w:t>
      </w:r>
    </w:p>
    <w:p w14:paraId="0DAF4CB5" w14:textId="4F7AB238" w:rsidR="00736F7F" w:rsidRDefault="00736F7F" w:rsidP="002749F7">
      <w:pPr>
        <w:pStyle w:val="Brdtext"/>
      </w:pPr>
      <w:r>
        <w:t xml:space="preserve">Jörgen Berglund har frågat mig om varför regeringen inte tog chansen i totalförsvarspropositionen att förbättra för reservofficerare och om jag </w:t>
      </w:r>
      <w:r w:rsidR="00A54FE4">
        <w:t xml:space="preserve">nu </w:t>
      </w:r>
      <w:r>
        <w:t xml:space="preserve">ämnar ta initiativ att förändra lagen (2012:332) om vissa försvarsmaktsanställningar och förordningen (1994:522) om förmåner till instruktörer inom frivillig försvarsutbildning. </w:t>
      </w:r>
    </w:p>
    <w:p w14:paraId="5A629591" w14:textId="336FB426" w:rsidR="00AB2C21" w:rsidRDefault="00E11BCF" w:rsidP="00AB2C21">
      <w:pPr>
        <w:pStyle w:val="Brdtext"/>
      </w:pPr>
      <w:r>
        <w:t xml:space="preserve">Regeringen överlämnade den 15 oktober 2020 propositionen Totalförsvaret 2021–2025 (prop. 2020/21:30) till riksdagen. Av propositionen framgår att regeringens bedömning är att det totala antalet befattningar i krigsorganisationen kommer att uppgå till cirka 90 000 befattningar när den föreslagna organisationen är fullt uppfylld, att jämföra med cirka 60 000 befattningar 2020. </w:t>
      </w:r>
      <w:r w:rsidR="00AB2C21">
        <w:t xml:space="preserve">Tillgång till yrkes- och reservofficerare är en förutsättning för en utökad krigsorganisation och därmed är försörjningen av dessa personalkategorier en viktig fråga. </w:t>
      </w:r>
    </w:p>
    <w:p w14:paraId="05DC1A6D" w14:textId="3EB5C8F4" w:rsidR="00AB2C21" w:rsidRDefault="00704EAC" w:rsidP="00AB2C21">
      <w:pPr>
        <w:pStyle w:val="Brdtext"/>
      </w:pPr>
      <w:r>
        <w:t>Enligt den arbetsgivarpolitiska delegeringen är det m</w:t>
      </w:r>
      <w:r w:rsidRPr="00704EAC">
        <w:t>yndighetschefen</w:t>
      </w:r>
      <w:r>
        <w:t xml:space="preserve"> som</w:t>
      </w:r>
      <w:r w:rsidRPr="00704EAC">
        <w:t xml:space="preserve"> ansvarar för den egna verksamhetens kompetensförsörjning. </w:t>
      </w:r>
      <w:r w:rsidR="00AB2C21">
        <w:t xml:space="preserve">Vilka villkor som bör gälla för reservofficerare är </w:t>
      </w:r>
      <w:r w:rsidR="00C07B02">
        <w:t xml:space="preserve">därför </w:t>
      </w:r>
      <w:r w:rsidR="00AB2C21">
        <w:t>en fråga som i första hand bör hanteras av Försvarsmakten</w:t>
      </w:r>
      <w:r w:rsidR="001C7B60">
        <w:t xml:space="preserve">s ledning i samverkan med </w:t>
      </w:r>
      <w:r w:rsidR="00C07B02">
        <w:t>arbetstagar</w:t>
      </w:r>
      <w:r w:rsidR="00AB2C21">
        <w:t>organisationer</w:t>
      </w:r>
      <w:r w:rsidR="00C07B02">
        <w:t xml:space="preserve">na </w:t>
      </w:r>
      <w:r>
        <w:t>v</w:t>
      </w:r>
      <w:r w:rsidR="00C07B02">
        <w:t>i</w:t>
      </w:r>
      <w:r>
        <w:t>d</w:t>
      </w:r>
      <w:r w:rsidR="00C07B02">
        <w:t xml:space="preserve"> myndigheten</w:t>
      </w:r>
      <w:r w:rsidR="001C7B60">
        <w:t>, men även i dialog med andra organisationer</w:t>
      </w:r>
      <w:r>
        <w:t>.</w:t>
      </w:r>
    </w:p>
    <w:p w14:paraId="657D4055" w14:textId="4ED5D108" w:rsidR="00736F7F" w:rsidRDefault="002632EE" w:rsidP="002632EE">
      <w:r>
        <w:br w:type="page"/>
      </w:r>
      <w:r w:rsidR="0017537C">
        <w:lastRenderedPageBreak/>
        <w:t>Jag</w:t>
      </w:r>
      <w:r w:rsidR="00AB2C21">
        <w:t xml:space="preserve"> avser fortsatt följa utvecklingen av officersförsörjningen, inklusive frågan om reservofficerares möjligheter till tjänst</w:t>
      </w:r>
      <w:r w:rsidR="0024029A">
        <w:t>göring och behovet av eventuella författningsförändringar.</w:t>
      </w:r>
    </w:p>
    <w:p w14:paraId="1119F36B" w14:textId="77777777" w:rsidR="00736F7F" w:rsidRDefault="00736F7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5FF7A86B6740B69095208635E47195"/>
          </w:placeholder>
          <w:dataBinding w:prefixMappings="xmlns:ns0='http://lp/documentinfo/RK' " w:xpath="/ns0:DocumentInfo[1]/ns0:BaseInfo[1]/ns0:HeaderDate[1]" w:storeItemID="{20B17AE9-B566-49DC-9995-763A3E956EE7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55EE">
            <w:t>4 november 2020</w:t>
          </w:r>
        </w:sdtContent>
      </w:sdt>
    </w:p>
    <w:p w14:paraId="48D98C82" w14:textId="77777777" w:rsidR="002632EE" w:rsidRDefault="002632EE" w:rsidP="002632EE">
      <w:pPr>
        <w:pStyle w:val="Brdtext"/>
      </w:pPr>
    </w:p>
    <w:p w14:paraId="5CF02F31" w14:textId="77777777" w:rsidR="002632EE" w:rsidRDefault="002632EE" w:rsidP="002632EE">
      <w:pPr>
        <w:pStyle w:val="Brdtext"/>
      </w:pPr>
    </w:p>
    <w:p w14:paraId="4E7348F4" w14:textId="77777777" w:rsidR="002632EE" w:rsidRDefault="002632EE" w:rsidP="002632EE">
      <w:pPr>
        <w:pStyle w:val="Brdtext"/>
      </w:pPr>
      <w:r>
        <w:t>Peter Hultqvist</w:t>
      </w:r>
    </w:p>
    <w:p w14:paraId="2604F684" w14:textId="77777777" w:rsidR="00587911" w:rsidRPr="00DB48AB" w:rsidRDefault="00587911" w:rsidP="00DB48AB">
      <w:pPr>
        <w:pStyle w:val="Brdtext"/>
      </w:pPr>
    </w:p>
    <w:sectPr w:rsidR="00587911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3520B" w14:textId="77777777" w:rsidR="00F41E93" w:rsidRDefault="00F41E93" w:rsidP="00A87A54">
      <w:pPr>
        <w:spacing w:after="0" w:line="240" w:lineRule="auto"/>
      </w:pPr>
      <w:r>
        <w:separator/>
      </w:r>
    </w:p>
  </w:endnote>
  <w:endnote w:type="continuationSeparator" w:id="0">
    <w:p w14:paraId="7E68A25A" w14:textId="77777777" w:rsidR="00F41E93" w:rsidRDefault="00F41E9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A17E9" w14:textId="77777777" w:rsidR="00C07611" w:rsidRDefault="00C0761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69DA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C5480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1F2D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F856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276C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ED3CC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5CA33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59202F" w14:textId="77777777" w:rsidTr="00C26068">
      <w:trPr>
        <w:trHeight w:val="227"/>
      </w:trPr>
      <w:tc>
        <w:tcPr>
          <w:tcW w:w="4074" w:type="dxa"/>
        </w:tcPr>
        <w:p w14:paraId="1A4298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F0CF9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3491B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DBA2D" w14:textId="77777777" w:rsidR="00F41E93" w:rsidRDefault="00F41E93" w:rsidP="00A87A54">
      <w:pPr>
        <w:spacing w:after="0" w:line="240" w:lineRule="auto"/>
      </w:pPr>
      <w:r>
        <w:separator/>
      </w:r>
    </w:p>
  </w:footnote>
  <w:footnote w:type="continuationSeparator" w:id="0">
    <w:p w14:paraId="104BED00" w14:textId="77777777" w:rsidR="00F41E93" w:rsidRDefault="00F41E9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21333" w14:textId="77777777" w:rsidR="00C07611" w:rsidRDefault="00C076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5F945" w14:textId="77777777" w:rsidR="00C07611" w:rsidRDefault="00C0761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7911" w14:paraId="232BCCA1" w14:textId="77777777" w:rsidTr="00C93EBA">
      <w:trPr>
        <w:trHeight w:val="227"/>
      </w:trPr>
      <w:tc>
        <w:tcPr>
          <w:tcW w:w="5534" w:type="dxa"/>
        </w:tcPr>
        <w:p w14:paraId="601CF398" w14:textId="77777777" w:rsidR="00587911" w:rsidRPr="007D73AB" w:rsidRDefault="00587911">
          <w:pPr>
            <w:pStyle w:val="Sidhuvud"/>
          </w:pPr>
        </w:p>
      </w:tc>
      <w:tc>
        <w:tcPr>
          <w:tcW w:w="3170" w:type="dxa"/>
          <w:vAlign w:val="bottom"/>
        </w:tcPr>
        <w:p w14:paraId="51B9F518" w14:textId="77777777" w:rsidR="00587911" w:rsidRPr="007D73AB" w:rsidRDefault="00587911" w:rsidP="00340DE0">
          <w:pPr>
            <w:pStyle w:val="Sidhuvud"/>
          </w:pPr>
        </w:p>
      </w:tc>
      <w:tc>
        <w:tcPr>
          <w:tcW w:w="1134" w:type="dxa"/>
        </w:tcPr>
        <w:p w14:paraId="65FC829E" w14:textId="77777777" w:rsidR="00587911" w:rsidRDefault="00587911" w:rsidP="005A703A">
          <w:pPr>
            <w:pStyle w:val="Sidhuvud"/>
          </w:pPr>
        </w:p>
      </w:tc>
    </w:tr>
    <w:tr w:rsidR="00587911" w14:paraId="660F8035" w14:textId="77777777" w:rsidTr="00C93EBA">
      <w:trPr>
        <w:trHeight w:val="1928"/>
      </w:trPr>
      <w:tc>
        <w:tcPr>
          <w:tcW w:w="5534" w:type="dxa"/>
        </w:tcPr>
        <w:p w14:paraId="6255FF2C" w14:textId="77777777" w:rsidR="00587911" w:rsidRPr="00340DE0" w:rsidRDefault="005879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07269D" wp14:editId="6761082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2B2E27" w14:textId="77777777" w:rsidR="00587911" w:rsidRPr="00710A6C" w:rsidRDefault="00587911" w:rsidP="00EE3C0F">
          <w:pPr>
            <w:pStyle w:val="Sidhuvud"/>
            <w:rPr>
              <w:b/>
            </w:rPr>
          </w:pPr>
        </w:p>
        <w:p w14:paraId="4B96489D" w14:textId="77777777" w:rsidR="00587911" w:rsidRDefault="00587911" w:rsidP="00EE3C0F">
          <w:pPr>
            <w:pStyle w:val="Sidhuvud"/>
          </w:pPr>
        </w:p>
        <w:p w14:paraId="5F6C7C96" w14:textId="77777777" w:rsidR="00587911" w:rsidRDefault="00587911" w:rsidP="00EE3C0F">
          <w:pPr>
            <w:pStyle w:val="Sidhuvud"/>
          </w:pPr>
        </w:p>
        <w:p w14:paraId="5FF46041" w14:textId="77777777" w:rsidR="00587911" w:rsidRDefault="005879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09B796BB06340F7B554C9BEABAE74C0"/>
            </w:placeholder>
            <w:dataBinding w:prefixMappings="xmlns:ns0='http://lp/documentinfo/RK' " w:xpath="/ns0:DocumentInfo[1]/ns0:BaseInfo[1]/ns0:Dnr[1]" w:storeItemID="{20B17AE9-B566-49DC-9995-763A3E956EE7}"/>
            <w:text/>
          </w:sdtPr>
          <w:sdtEndPr/>
          <w:sdtContent>
            <w:p w14:paraId="3D1D8EAE" w14:textId="52B32C42" w:rsidR="00587911" w:rsidRDefault="00587911" w:rsidP="00EE3C0F">
              <w:pPr>
                <w:pStyle w:val="Sidhuvud"/>
              </w:pPr>
              <w:r>
                <w:t>Fö2020/</w:t>
              </w:r>
              <w:r w:rsidR="00C87BE2">
                <w:t>1055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3967C2E052488AA01B934E815B1B9A"/>
            </w:placeholder>
            <w:showingPlcHdr/>
            <w:dataBinding w:prefixMappings="xmlns:ns0='http://lp/documentinfo/RK' " w:xpath="/ns0:DocumentInfo[1]/ns0:BaseInfo[1]/ns0:DocNumber[1]" w:storeItemID="{20B17AE9-B566-49DC-9995-763A3E956EE7}"/>
            <w:text/>
          </w:sdtPr>
          <w:sdtEndPr/>
          <w:sdtContent>
            <w:p w14:paraId="31F786B9" w14:textId="77777777" w:rsidR="00587911" w:rsidRDefault="005879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F8350E" w14:textId="77777777" w:rsidR="00587911" w:rsidRDefault="00587911" w:rsidP="00EE3C0F">
          <w:pPr>
            <w:pStyle w:val="Sidhuvud"/>
          </w:pPr>
        </w:p>
      </w:tc>
      <w:tc>
        <w:tcPr>
          <w:tcW w:w="1134" w:type="dxa"/>
        </w:tcPr>
        <w:p w14:paraId="70184FB9" w14:textId="77777777" w:rsidR="00587911" w:rsidRDefault="00587911" w:rsidP="0094502D">
          <w:pPr>
            <w:pStyle w:val="Sidhuvud"/>
          </w:pPr>
        </w:p>
        <w:p w14:paraId="6FB74CF0" w14:textId="77777777" w:rsidR="00587911" w:rsidRPr="0094502D" w:rsidRDefault="00587911" w:rsidP="00EC71A6">
          <w:pPr>
            <w:pStyle w:val="Sidhuvud"/>
          </w:pPr>
        </w:p>
      </w:tc>
    </w:tr>
    <w:tr w:rsidR="00587911" w14:paraId="185390D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2AE9E56625F4EEA85EE11045CE91934"/>
            </w:placeholder>
          </w:sdtPr>
          <w:sdtEndPr>
            <w:rPr>
              <w:b w:val="0"/>
            </w:rPr>
          </w:sdtEndPr>
          <w:sdtContent>
            <w:p w14:paraId="7061FA87" w14:textId="77777777" w:rsidR="004F530F" w:rsidRPr="004F530F" w:rsidRDefault="004F530F" w:rsidP="00340DE0">
              <w:pPr>
                <w:pStyle w:val="Sidhuvud"/>
                <w:rPr>
                  <w:b/>
                </w:rPr>
              </w:pPr>
              <w:r w:rsidRPr="004F530F">
                <w:rPr>
                  <w:b/>
                </w:rPr>
                <w:t>Försvarsdepartementet</w:t>
              </w:r>
            </w:p>
            <w:p w14:paraId="6BF61388" w14:textId="77777777" w:rsidR="004F530F" w:rsidRDefault="004F530F" w:rsidP="00340DE0">
              <w:pPr>
                <w:pStyle w:val="Sidhuvud"/>
              </w:pPr>
              <w:r w:rsidRPr="004F530F">
                <w:t>Försvarsministern</w:t>
              </w:r>
            </w:p>
            <w:p w14:paraId="7BB6562E" w14:textId="7C84516D" w:rsidR="00587911" w:rsidRPr="00340DE0" w:rsidRDefault="00402FB6" w:rsidP="00340DE0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A9DCFE24F9844E959A507C6BABE13EFD"/>
          </w:placeholder>
          <w:dataBinding w:prefixMappings="xmlns:ns0='http://lp/documentinfo/RK' " w:xpath="/ns0:DocumentInfo[1]/ns0:BaseInfo[1]/ns0:Recipient[1]" w:storeItemID="{20B17AE9-B566-49DC-9995-763A3E956EE7}"/>
          <w:text w:multiLine="1"/>
        </w:sdtPr>
        <w:sdtEndPr/>
        <w:sdtContent>
          <w:tc>
            <w:tcPr>
              <w:tcW w:w="3170" w:type="dxa"/>
            </w:tcPr>
            <w:p w14:paraId="1D151641" w14:textId="13BFF025" w:rsidR="00587911" w:rsidRDefault="004F53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0372AF" w14:textId="77777777" w:rsidR="00587911" w:rsidRDefault="00587911" w:rsidP="003E6020">
          <w:pPr>
            <w:pStyle w:val="Sidhuvud"/>
          </w:pPr>
        </w:p>
      </w:tc>
    </w:tr>
  </w:tbl>
  <w:p w14:paraId="58E79BA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1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1F6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D7B14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2B1"/>
    <w:rsid w:val="0016294F"/>
    <w:rsid w:val="00167FA8"/>
    <w:rsid w:val="0017099B"/>
    <w:rsid w:val="00170CE4"/>
    <w:rsid w:val="00170E3E"/>
    <w:rsid w:val="001721B9"/>
    <w:rsid w:val="0017300E"/>
    <w:rsid w:val="00173126"/>
    <w:rsid w:val="0017537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5EE"/>
    <w:rsid w:val="001C5DC9"/>
    <w:rsid w:val="001C6B85"/>
    <w:rsid w:val="001C71A9"/>
    <w:rsid w:val="001C7B60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360"/>
    <w:rsid w:val="0022666A"/>
    <w:rsid w:val="00227E43"/>
    <w:rsid w:val="002315F5"/>
    <w:rsid w:val="00232EC3"/>
    <w:rsid w:val="00233D52"/>
    <w:rsid w:val="00234365"/>
    <w:rsid w:val="00237147"/>
    <w:rsid w:val="0024029A"/>
    <w:rsid w:val="00242AD1"/>
    <w:rsid w:val="0024412C"/>
    <w:rsid w:val="0024537C"/>
    <w:rsid w:val="00260D2D"/>
    <w:rsid w:val="00261975"/>
    <w:rsid w:val="002632EE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C1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AE8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4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3AC"/>
    <w:rsid w:val="00397242"/>
    <w:rsid w:val="003A1315"/>
    <w:rsid w:val="003A2E73"/>
    <w:rsid w:val="003A3071"/>
    <w:rsid w:val="003A3A54"/>
    <w:rsid w:val="003A5969"/>
    <w:rsid w:val="003A5C58"/>
    <w:rsid w:val="003A5CB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FB6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30F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28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91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A8F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EA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F7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AD7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D0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2BE"/>
    <w:rsid w:val="00A00AE4"/>
    <w:rsid w:val="00A00D24"/>
    <w:rsid w:val="00A0129C"/>
    <w:rsid w:val="00A01F5C"/>
    <w:rsid w:val="00A043FE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FE4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C50"/>
    <w:rsid w:val="00AA105C"/>
    <w:rsid w:val="00AA1809"/>
    <w:rsid w:val="00AA1FFE"/>
    <w:rsid w:val="00AA3F2E"/>
    <w:rsid w:val="00AA72F4"/>
    <w:rsid w:val="00AB10E7"/>
    <w:rsid w:val="00AB2C21"/>
    <w:rsid w:val="00AB4D25"/>
    <w:rsid w:val="00AB5033"/>
    <w:rsid w:val="00AB5298"/>
    <w:rsid w:val="00AB5519"/>
    <w:rsid w:val="00AB6313"/>
    <w:rsid w:val="00AB71DD"/>
    <w:rsid w:val="00AC15C5"/>
    <w:rsid w:val="00AD0E75"/>
    <w:rsid w:val="00AE0AE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48A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A48"/>
    <w:rsid w:val="00B66AC0"/>
    <w:rsid w:val="00B71634"/>
    <w:rsid w:val="00B72422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11"/>
    <w:rsid w:val="00C0764A"/>
    <w:rsid w:val="00C07B02"/>
    <w:rsid w:val="00C1410E"/>
    <w:rsid w:val="00C141C6"/>
    <w:rsid w:val="00C15663"/>
    <w:rsid w:val="00C16508"/>
    <w:rsid w:val="00C16F5A"/>
    <w:rsid w:val="00C2071A"/>
    <w:rsid w:val="00C20ACB"/>
    <w:rsid w:val="00C222CA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7BE2"/>
    <w:rsid w:val="00C9061B"/>
    <w:rsid w:val="00C93EBA"/>
    <w:rsid w:val="00CA0BD8"/>
    <w:rsid w:val="00CA2FD7"/>
    <w:rsid w:val="00CA69E3"/>
    <w:rsid w:val="00CA6B28"/>
    <w:rsid w:val="00CA6EB6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E2D"/>
    <w:rsid w:val="00D116C0"/>
    <w:rsid w:val="00D13433"/>
    <w:rsid w:val="00D13D8A"/>
    <w:rsid w:val="00D144B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0DDD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B83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BCF"/>
    <w:rsid w:val="00E124DC"/>
    <w:rsid w:val="00E15A41"/>
    <w:rsid w:val="00E22D68"/>
    <w:rsid w:val="00E247D9"/>
    <w:rsid w:val="00E25632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37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42F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E93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E0E0D3"/>
  <w15:docId w15:val="{6BE124D5-9BD9-4F06-A110-B733654C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9B796BB06340F7B554C9BEABAE7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544C9-ABC5-4EE7-B851-29287731FA04}"/>
      </w:docPartPr>
      <w:docPartBody>
        <w:p w:rsidR="00CE6AA2" w:rsidRDefault="00E47B83" w:rsidP="00E47B83">
          <w:pPr>
            <w:pStyle w:val="009B796BB06340F7B554C9BEABAE74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3967C2E052488AA01B934E815B1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A828C-976D-4F14-9F34-2F42A8058CC6}"/>
      </w:docPartPr>
      <w:docPartBody>
        <w:p w:rsidR="00CE6AA2" w:rsidRDefault="00E47B83" w:rsidP="00E47B83">
          <w:pPr>
            <w:pStyle w:val="283967C2E052488AA01B934E815B1B9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AE9E56625F4EEA85EE11045CE91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44473F-8424-41F1-AE2A-238C41D4B000}"/>
      </w:docPartPr>
      <w:docPartBody>
        <w:p w:rsidR="00CE6AA2" w:rsidRDefault="00E47B83" w:rsidP="00E47B83">
          <w:pPr>
            <w:pStyle w:val="A2AE9E56625F4EEA85EE11045CE919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DCFE24F9844E959A507C6BABE13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79632-A218-4189-8043-13A357C9DCC6}"/>
      </w:docPartPr>
      <w:docPartBody>
        <w:p w:rsidR="00CE6AA2" w:rsidRDefault="00E47B83" w:rsidP="00E47B83">
          <w:pPr>
            <w:pStyle w:val="A9DCFE24F9844E959A507C6BABE13E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5FF7A86B6740B69095208635E471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8677A-BAAA-49EF-8F0A-8C0AA5D5B026}"/>
      </w:docPartPr>
      <w:docPartBody>
        <w:p w:rsidR="00CE6AA2" w:rsidRDefault="00E47B83" w:rsidP="00E47B83">
          <w:pPr>
            <w:pStyle w:val="DE5FF7A86B6740B69095208635E4719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83"/>
    <w:rsid w:val="00293C98"/>
    <w:rsid w:val="00CE6AA2"/>
    <w:rsid w:val="00CF61E1"/>
    <w:rsid w:val="00E4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342DAE524C410087201D4973DACD7B">
    <w:name w:val="09342DAE524C410087201D4973DACD7B"/>
    <w:rsid w:val="00E47B83"/>
  </w:style>
  <w:style w:type="character" w:styleId="Platshllartext">
    <w:name w:val="Placeholder Text"/>
    <w:basedOn w:val="Standardstycketeckensnitt"/>
    <w:uiPriority w:val="99"/>
    <w:semiHidden/>
    <w:rsid w:val="00E47B83"/>
    <w:rPr>
      <w:noProof w:val="0"/>
      <w:color w:val="808080"/>
    </w:rPr>
  </w:style>
  <w:style w:type="paragraph" w:customStyle="1" w:styleId="403BDB4B01E64A5784F3DE3FCD096394">
    <w:name w:val="403BDB4B01E64A5784F3DE3FCD096394"/>
    <w:rsid w:val="00E47B83"/>
  </w:style>
  <w:style w:type="paragraph" w:customStyle="1" w:styleId="C4ED9A5A7D754817A05A2BFC19D2F1FA">
    <w:name w:val="C4ED9A5A7D754817A05A2BFC19D2F1FA"/>
    <w:rsid w:val="00E47B83"/>
  </w:style>
  <w:style w:type="paragraph" w:customStyle="1" w:styleId="D28E5BFF041941EC94ACB7A3583CA135">
    <w:name w:val="D28E5BFF041941EC94ACB7A3583CA135"/>
    <w:rsid w:val="00E47B83"/>
  </w:style>
  <w:style w:type="paragraph" w:customStyle="1" w:styleId="009B796BB06340F7B554C9BEABAE74C0">
    <w:name w:val="009B796BB06340F7B554C9BEABAE74C0"/>
    <w:rsid w:val="00E47B83"/>
  </w:style>
  <w:style w:type="paragraph" w:customStyle="1" w:styleId="283967C2E052488AA01B934E815B1B9A">
    <w:name w:val="283967C2E052488AA01B934E815B1B9A"/>
    <w:rsid w:val="00E47B83"/>
  </w:style>
  <w:style w:type="paragraph" w:customStyle="1" w:styleId="93FCEC2083E44AA6A6AAC2AA0F457147">
    <w:name w:val="93FCEC2083E44AA6A6AAC2AA0F457147"/>
    <w:rsid w:val="00E47B83"/>
  </w:style>
  <w:style w:type="paragraph" w:customStyle="1" w:styleId="39E2F4B18A574F8F830FA5C275D9E928">
    <w:name w:val="39E2F4B18A574F8F830FA5C275D9E928"/>
    <w:rsid w:val="00E47B83"/>
  </w:style>
  <w:style w:type="paragraph" w:customStyle="1" w:styleId="AE50E2F6A3F7451A910F9AA483025B52">
    <w:name w:val="AE50E2F6A3F7451A910F9AA483025B52"/>
    <w:rsid w:val="00E47B83"/>
  </w:style>
  <w:style w:type="paragraph" w:customStyle="1" w:styleId="A2AE9E56625F4EEA85EE11045CE91934">
    <w:name w:val="A2AE9E56625F4EEA85EE11045CE91934"/>
    <w:rsid w:val="00E47B83"/>
  </w:style>
  <w:style w:type="paragraph" w:customStyle="1" w:styleId="A9DCFE24F9844E959A507C6BABE13EFD">
    <w:name w:val="A9DCFE24F9844E959A507C6BABE13EFD"/>
    <w:rsid w:val="00E47B83"/>
  </w:style>
  <w:style w:type="paragraph" w:customStyle="1" w:styleId="283967C2E052488AA01B934E815B1B9A1">
    <w:name w:val="283967C2E052488AA01B934E815B1B9A1"/>
    <w:rsid w:val="00E47B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AE9E56625F4EEA85EE11045CE919341">
    <w:name w:val="A2AE9E56625F4EEA85EE11045CE919341"/>
    <w:rsid w:val="00E47B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BF82D945E64E88BB3DDA05BCCC41A2">
    <w:name w:val="59BF82D945E64E88BB3DDA05BCCC41A2"/>
    <w:rsid w:val="00E47B83"/>
  </w:style>
  <w:style w:type="paragraph" w:customStyle="1" w:styleId="09EEE99CE95046778BD53ADEF6F4201B">
    <w:name w:val="09EEE99CE95046778BD53ADEF6F4201B"/>
    <w:rsid w:val="00E47B83"/>
  </w:style>
  <w:style w:type="paragraph" w:customStyle="1" w:styleId="83EA15BC3EA94886B377C4A4A2330036">
    <w:name w:val="83EA15BC3EA94886B377C4A4A2330036"/>
    <w:rsid w:val="00E47B83"/>
  </w:style>
  <w:style w:type="paragraph" w:customStyle="1" w:styleId="3E15B7B2524E47398AFC89F2824BCD0A">
    <w:name w:val="3E15B7B2524E47398AFC89F2824BCD0A"/>
    <w:rsid w:val="00E47B83"/>
  </w:style>
  <w:style w:type="paragraph" w:customStyle="1" w:styleId="19E14EF504BD4151A3CD42FD54F28753">
    <w:name w:val="19E14EF504BD4151A3CD42FD54F28753"/>
    <w:rsid w:val="00E47B83"/>
  </w:style>
  <w:style w:type="paragraph" w:customStyle="1" w:styleId="DE5FF7A86B6740B69095208635E47195">
    <w:name w:val="DE5FF7A86B6740B69095208635E47195"/>
    <w:rsid w:val="00E47B83"/>
  </w:style>
  <w:style w:type="paragraph" w:customStyle="1" w:styleId="E23B088B2B604276BBB9C93C920AC12C">
    <w:name w:val="E23B088B2B604276BBB9C93C920AC12C"/>
    <w:rsid w:val="00E47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2020-11-04T00:00:00</HeaderDate>
    <Office/>
    <Dnr>Fö2020/1055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a9f3cefe-1fcf-475d-8d88-6f2441b4537d</RD_Svarsid>
  </documentManagement>
</p:properties>
</file>

<file path=customXml/itemProps1.xml><?xml version="1.0" encoding="utf-8"?>
<ds:datastoreItem xmlns:ds="http://schemas.openxmlformats.org/officeDocument/2006/customXml" ds:itemID="{A3744B10-4C7E-425F-AF8F-21AE139905CB}"/>
</file>

<file path=customXml/itemProps2.xml><?xml version="1.0" encoding="utf-8"?>
<ds:datastoreItem xmlns:ds="http://schemas.openxmlformats.org/officeDocument/2006/customXml" ds:itemID="{20B17AE9-B566-49DC-9995-763A3E956EE7}"/>
</file>

<file path=customXml/itemProps3.xml><?xml version="1.0" encoding="utf-8"?>
<ds:datastoreItem xmlns:ds="http://schemas.openxmlformats.org/officeDocument/2006/customXml" ds:itemID="{9E26A50A-8F94-4A31-A49C-68A06A41407E}"/>
</file>

<file path=customXml/itemProps4.xml><?xml version="1.0" encoding="utf-8"?>
<ds:datastoreItem xmlns:ds="http://schemas.openxmlformats.org/officeDocument/2006/customXml" ds:itemID="{DE2ED180-A627-454D-9E15-042F674FA967}"/>
</file>

<file path=customXml/itemProps5.xml><?xml version="1.0" encoding="utf-8"?>
<ds:datastoreItem xmlns:ds="http://schemas.openxmlformats.org/officeDocument/2006/customXml" ds:itemID="{438430D5-08ED-47CC-BF18-4A4398F269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J Berglund 2020-21-275 RO - efter delning.docx</dc:title>
  <dc:subject/>
  <dc:creator>Niclas Sjöquist</dc:creator>
  <cp:keywords/>
  <dc:description/>
  <cp:lastModifiedBy>Emma Conradsson</cp:lastModifiedBy>
  <cp:revision>2</cp:revision>
  <cp:lastPrinted>2020-11-02T14:57:00Z</cp:lastPrinted>
  <dcterms:created xsi:type="dcterms:W3CDTF">2020-11-04T08:44:00Z</dcterms:created>
  <dcterms:modified xsi:type="dcterms:W3CDTF">2020-11-04T08:44:00Z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