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17E5F" w14:textId="77777777" w:rsidR="00BE153C" w:rsidRDefault="00BE153C" w:rsidP="00DA0661">
      <w:pPr>
        <w:pStyle w:val="Rubrik"/>
      </w:pPr>
      <w:bookmarkStart w:id="0" w:name="Start"/>
      <w:bookmarkEnd w:id="0"/>
      <w:r>
        <w:t xml:space="preserve">Svar på fråga 2019/20:1308 av </w:t>
      </w:r>
      <w:sdt>
        <w:sdtPr>
          <w:alias w:val="Frågeställare"/>
          <w:tag w:val="delete"/>
          <w:id w:val="-211816850"/>
          <w:placeholder>
            <w:docPart w:val="0C143173943A449298B27FDFDC96F013"/>
          </w:placeholder>
          <w:dataBinding w:prefixMappings="xmlns:ns0='http://lp/documentinfo/RK' " w:xpath="/ns0:DocumentInfo[1]/ns0:BaseInfo[1]/ns0:Extra3[1]" w:storeItemID="{2DDE0143-6509-4A34-A8BF-8DBB548A8089}"/>
          <w:text/>
        </w:sdtPr>
        <w:sdtEndPr/>
        <w:sdtContent>
          <w:r w:rsidRPr="00BE153C">
            <w:t xml:space="preserve">Per </w:t>
          </w:r>
          <w:proofErr w:type="spellStart"/>
          <w:r w:rsidRPr="00BE153C">
            <w:t>Ramhorn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4C99D0A20314705B247ECFFF9F4E61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BE153C">
        <w:t>Sveriges höga</w:t>
      </w:r>
      <w:bookmarkStart w:id="1" w:name="_GoBack"/>
      <w:bookmarkEnd w:id="1"/>
      <w:r w:rsidRPr="00BE153C">
        <w:t xml:space="preserve"> dödstal i covid-19</w:t>
      </w:r>
    </w:p>
    <w:p w14:paraId="7DC9D933" w14:textId="54BBF928" w:rsidR="00BE153C" w:rsidRDefault="00C84200" w:rsidP="00BE153C">
      <w:pPr>
        <w:pStyle w:val="Brdtext"/>
      </w:pPr>
      <w:sdt>
        <w:sdtPr>
          <w:alias w:val="Frågeställare"/>
          <w:tag w:val="delete"/>
          <w:id w:val="-1635256365"/>
          <w:placeholder>
            <w:docPart w:val="3B3C982F615240A78662B31789651A1E"/>
          </w:placeholder>
          <w:dataBinding w:prefixMappings="xmlns:ns0='http://lp/documentinfo/RK' " w:xpath="/ns0:DocumentInfo[1]/ns0:BaseInfo[1]/ns0:Extra3[1]" w:storeItemID="{2DDE0143-6509-4A34-A8BF-8DBB548A8089}"/>
          <w:text/>
        </w:sdtPr>
        <w:sdtEndPr/>
        <w:sdtContent>
          <w:r w:rsidR="00BE153C">
            <w:t xml:space="preserve">Per </w:t>
          </w:r>
          <w:proofErr w:type="spellStart"/>
          <w:r w:rsidR="00BE153C">
            <w:t>Ramhorn</w:t>
          </w:r>
          <w:proofErr w:type="spellEnd"/>
        </w:sdtContent>
      </w:sdt>
      <w:r w:rsidR="00BE153C">
        <w:t xml:space="preserve"> har frågat mig </w:t>
      </w:r>
      <w:r w:rsidR="002255A0">
        <w:t>o</w:t>
      </w:r>
      <w:r w:rsidR="00BE153C">
        <w:t xml:space="preserve">m </w:t>
      </w:r>
      <w:r w:rsidR="00070CCB">
        <w:t xml:space="preserve">jag och regeringen delar </w:t>
      </w:r>
      <w:r w:rsidR="00BE153C">
        <w:t>bilden av att mellan 8 000 och 20 000 svenskar kan komma att avlida till följd av coronaviruset</w:t>
      </w:r>
      <w:r w:rsidR="002255A0">
        <w:t xml:space="preserve"> och om </w:t>
      </w:r>
      <w:r w:rsidR="00070CCB">
        <w:t xml:space="preserve">jag och regeringen </w:t>
      </w:r>
      <w:r w:rsidR="00BE153C">
        <w:t xml:space="preserve">i så fall </w:t>
      </w:r>
      <w:r w:rsidR="00070CCB">
        <w:t xml:space="preserve">anser att det </w:t>
      </w:r>
      <w:r w:rsidR="00BE153C">
        <w:t xml:space="preserve">går att försvara en strategi som kan leda till så många dödsfall och vilka åtgärder </w:t>
      </w:r>
      <w:r w:rsidR="002255A0">
        <w:t xml:space="preserve">jag och regeringen </w:t>
      </w:r>
      <w:r w:rsidR="00BE153C">
        <w:t>kommer att vidta för att inte Sverige ska komma att få tiotusentals avlidna i covid-19</w:t>
      </w:r>
      <w:r w:rsidR="002255A0">
        <w:t>.</w:t>
      </w:r>
    </w:p>
    <w:p w14:paraId="1AB900C8" w14:textId="0816CD79" w:rsidR="00E70C6B" w:rsidRDefault="00C459BE" w:rsidP="00986C20">
      <w:pPr>
        <w:pStyle w:val="Brdtext"/>
      </w:pPr>
      <w:r>
        <w:t xml:space="preserve">Jag vill börja med att uttrycka </w:t>
      </w:r>
      <w:r w:rsidR="00055839">
        <w:t xml:space="preserve">mitt djupa deltagande till </w:t>
      </w:r>
      <w:r w:rsidR="001C5089">
        <w:t xml:space="preserve">alla som </w:t>
      </w:r>
      <w:r w:rsidR="00B85FFA">
        <w:t xml:space="preserve">har </w:t>
      </w:r>
      <w:r w:rsidR="001C5089">
        <w:t xml:space="preserve">mist en </w:t>
      </w:r>
      <w:r w:rsidR="003A4D69">
        <w:t xml:space="preserve">kär </w:t>
      </w:r>
      <w:r w:rsidR="001C5089">
        <w:t xml:space="preserve">familjemedlem eller vän till följd av covid-19. </w:t>
      </w:r>
      <w:r w:rsidR="00835A94">
        <w:t xml:space="preserve">Pandemin är inte över, och </w:t>
      </w:r>
      <w:r w:rsidR="005D4594">
        <w:t xml:space="preserve">det betyder att </w:t>
      </w:r>
      <w:r w:rsidR="00E70C6B">
        <w:t>fler kommer att bli svårt sjuka</w:t>
      </w:r>
      <w:r w:rsidR="001F5FBC">
        <w:t>.</w:t>
      </w:r>
      <w:r w:rsidR="00E70C6B">
        <w:t xml:space="preserve"> </w:t>
      </w:r>
      <w:r w:rsidR="001F5FBC">
        <w:t>N</w:t>
      </w:r>
      <w:r w:rsidR="00E70C6B">
        <w:t>ågra av dem kommer att dö.</w:t>
      </w:r>
      <w:r w:rsidR="003621E2">
        <w:t xml:space="preserve"> För att minimera </w:t>
      </w:r>
      <w:r w:rsidR="00490020">
        <w:t xml:space="preserve">antalet människor som </w:t>
      </w:r>
      <w:r w:rsidR="00A721D4">
        <w:t>går bort</w:t>
      </w:r>
      <w:r w:rsidR="00490020">
        <w:t xml:space="preserve">, är det avgörande att vi gemensamt håller </w:t>
      </w:r>
      <w:r w:rsidR="00E70C6B">
        <w:t xml:space="preserve">i </w:t>
      </w:r>
      <w:r w:rsidR="00401582">
        <w:t xml:space="preserve">de insatser </w:t>
      </w:r>
      <w:r w:rsidR="00A64BF6">
        <w:t xml:space="preserve">som görs </w:t>
      </w:r>
    </w:p>
    <w:p w14:paraId="20CDCF71" w14:textId="7E5AEA2B" w:rsidR="00FC0DF1" w:rsidRDefault="00F73A4B" w:rsidP="00986C20">
      <w:pPr>
        <w:pStyle w:val="Brdtext"/>
      </w:pPr>
      <w:r>
        <w:t xml:space="preserve">Arbetet </w:t>
      </w:r>
      <w:r w:rsidR="005D279D">
        <w:t xml:space="preserve">i Sverige med anledning av covid-19 </w:t>
      </w:r>
      <w:r>
        <w:t>syftar</w:t>
      </w:r>
      <w:r w:rsidR="005D279D">
        <w:t xml:space="preserve"> i likhet med </w:t>
      </w:r>
      <w:r w:rsidR="001F5FBC">
        <w:t xml:space="preserve">arbetet </w:t>
      </w:r>
      <w:r w:rsidR="005D279D">
        <w:t>i andra länder</w:t>
      </w:r>
      <w:r>
        <w:t xml:space="preserve"> först och främst till att dämpa smittspridningen</w:t>
      </w:r>
      <w:r w:rsidR="00B316CE">
        <w:t xml:space="preserve"> och skydda människors liv, hälsa och jobb</w:t>
      </w:r>
      <w:r>
        <w:t xml:space="preserve">. </w:t>
      </w:r>
      <w:r w:rsidR="00A51416">
        <w:t>Eftersom pandemin inte är över</w:t>
      </w:r>
      <w:r w:rsidR="00EF2445">
        <w:t xml:space="preserve"> är det </w:t>
      </w:r>
      <w:r w:rsidR="004663FE">
        <w:t>inte möjligt</w:t>
      </w:r>
      <w:r w:rsidR="00EF2445">
        <w:t xml:space="preserve"> att </w:t>
      </w:r>
      <w:r w:rsidR="008D68AE">
        <w:t xml:space="preserve">dra säkra slutsatser om </w:t>
      </w:r>
      <w:r w:rsidR="00FC0DF1">
        <w:t>något</w:t>
      </w:r>
      <w:r w:rsidR="00EC7AEA">
        <w:t xml:space="preserve"> enskilt</w:t>
      </w:r>
      <w:r w:rsidR="00EF2445">
        <w:t xml:space="preserve"> </w:t>
      </w:r>
      <w:proofErr w:type="gramStart"/>
      <w:r w:rsidR="00EF2445">
        <w:t>lands strategi</w:t>
      </w:r>
      <w:proofErr w:type="gramEnd"/>
      <w:r w:rsidR="009C2F42">
        <w:t xml:space="preserve">, </w:t>
      </w:r>
      <w:r w:rsidR="009C2F42" w:rsidRPr="006B6B10">
        <w:t xml:space="preserve">och eftersom länder </w:t>
      </w:r>
      <w:r w:rsidR="0081759C" w:rsidRPr="006B6B10">
        <w:t>också</w:t>
      </w:r>
      <w:r w:rsidR="009C2F42" w:rsidRPr="006B6B10">
        <w:t xml:space="preserve"> kan befinna sig i olika faser är även jämförelser mellan </w:t>
      </w:r>
      <w:r w:rsidR="006B6B10">
        <w:t>länder s</w:t>
      </w:r>
      <w:r w:rsidR="009C2F42" w:rsidRPr="006B6B10">
        <w:t>våra att göra</w:t>
      </w:r>
      <w:r w:rsidR="006B6B10">
        <w:t>.</w:t>
      </w:r>
    </w:p>
    <w:p w14:paraId="73127CE4" w14:textId="30B235F7" w:rsidR="00A06736" w:rsidRDefault="00FC0DF1" w:rsidP="00986C20">
      <w:pPr>
        <w:pStyle w:val="Brdtext"/>
      </w:pPr>
      <w:r>
        <w:t xml:space="preserve">I Sverige </w:t>
      </w:r>
      <w:r w:rsidR="00AB5741">
        <w:t>vidtas</w:t>
      </w:r>
      <w:r w:rsidR="00384CF1">
        <w:t xml:space="preserve"> stort antal </w:t>
      </w:r>
      <w:r w:rsidR="00DB223F">
        <w:t xml:space="preserve">åtgärder </w:t>
      </w:r>
      <w:r w:rsidR="00384CF1">
        <w:t xml:space="preserve">av </w:t>
      </w:r>
      <w:r>
        <w:t xml:space="preserve">regeringen, </w:t>
      </w:r>
      <w:r w:rsidR="00384CF1">
        <w:t>myndigheter</w:t>
      </w:r>
      <w:r w:rsidR="00AB5741">
        <w:t>,</w:t>
      </w:r>
      <w:r>
        <w:t xml:space="preserve"> regioner och kommuner</w:t>
      </w:r>
      <w:r w:rsidR="0051241C">
        <w:t xml:space="preserve">. Framför allt </w:t>
      </w:r>
      <w:r w:rsidR="001B59C3">
        <w:t>bidrar landets vård- och omsorgspersonal med otroliga insatser</w:t>
      </w:r>
      <w:r w:rsidR="00A248B9">
        <w:t>.</w:t>
      </w:r>
      <w:r w:rsidR="00D64E07">
        <w:t xml:space="preserve"> </w:t>
      </w:r>
      <w:r w:rsidR="00E57425">
        <w:t>Exempelvis</w:t>
      </w:r>
      <w:r w:rsidR="00400BD1">
        <w:t xml:space="preserve"> har a</w:t>
      </w:r>
      <w:r w:rsidR="00D64E07">
        <w:t>ntalet intensivvårdsplatser fördubblats</w:t>
      </w:r>
      <w:r w:rsidR="00DB223F">
        <w:t xml:space="preserve">. </w:t>
      </w:r>
    </w:p>
    <w:p w14:paraId="036A93AC" w14:textId="45D3CBB8" w:rsidR="00D5591E" w:rsidRDefault="00A721D4" w:rsidP="00986C20">
      <w:pPr>
        <w:pStyle w:val="Brdtext"/>
      </w:pPr>
      <w:r>
        <w:t xml:space="preserve">Sveriges </w:t>
      </w:r>
      <w:r w:rsidR="00D5591E">
        <w:t xml:space="preserve">medborgare har tagit ett mycket stort ansvar för att följa myndigheternas rekommendationer. </w:t>
      </w:r>
      <w:r w:rsidR="002B0C3F">
        <w:t>Resandet har minskat kraftigt</w:t>
      </w:r>
      <w:r w:rsidR="00F33299">
        <w:t>,</w:t>
      </w:r>
      <w:r w:rsidR="002B0C3F">
        <w:t xml:space="preserve"> och </w:t>
      </w:r>
      <w:r w:rsidR="006E0DAE">
        <w:lastRenderedPageBreak/>
        <w:t xml:space="preserve">enligt en undersökning </w:t>
      </w:r>
      <w:r w:rsidR="00EC7AEA" w:rsidRPr="00EC7AEA">
        <w:t xml:space="preserve">som genomförts på uppdrag av </w:t>
      </w:r>
      <w:r w:rsidR="006E0DAE">
        <w:t>Myndigheten för samhälls</w:t>
      </w:r>
      <w:r w:rsidR="00287D6E">
        <w:t>s</w:t>
      </w:r>
      <w:r w:rsidR="006E0DAE">
        <w:t xml:space="preserve">kydd och beredskap har en stor majoritet </w:t>
      </w:r>
      <w:r w:rsidR="00287D6E">
        <w:t xml:space="preserve">minskat </w:t>
      </w:r>
      <w:r w:rsidR="007E5109">
        <w:t>sina sociala, f</w:t>
      </w:r>
      <w:r w:rsidR="00287D6E">
        <w:t>ysiska kontakter med andra</w:t>
      </w:r>
      <w:r w:rsidR="00D44823">
        <w:t>.</w:t>
      </w:r>
    </w:p>
    <w:p w14:paraId="22DB24CD" w14:textId="3F67071B" w:rsidR="00384CF1" w:rsidRDefault="00F33299" w:rsidP="00986C20">
      <w:pPr>
        <w:pStyle w:val="Brdtext"/>
      </w:pPr>
      <w:r>
        <w:t xml:space="preserve">Som några exempel på åtgärder som vidtagits </w:t>
      </w:r>
      <w:r w:rsidR="001F5FBC">
        <w:t>på nationell nivå</w:t>
      </w:r>
      <w:r w:rsidR="00B34F40">
        <w:t xml:space="preserve"> </w:t>
      </w:r>
      <w:r w:rsidR="00DB223F">
        <w:t xml:space="preserve">har Socialstyrelsen </w:t>
      </w:r>
      <w:r>
        <w:t xml:space="preserve">på regeringens uppdrag </w:t>
      </w:r>
      <w:r w:rsidR="00DB223F">
        <w:t xml:space="preserve">tagit fram e-utbildningar </w:t>
      </w:r>
      <w:r w:rsidR="001F5FBC">
        <w:t>för</w:t>
      </w:r>
      <w:r w:rsidR="00C62BC5">
        <w:t xml:space="preserve"> all</w:t>
      </w:r>
      <w:r w:rsidR="00DB223F">
        <w:t xml:space="preserve"> personal </w:t>
      </w:r>
      <w:r w:rsidR="00C62BC5">
        <w:t xml:space="preserve">i vården och omsorgen </w:t>
      </w:r>
      <w:r w:rsidR="00DB223F">
        <w:t>om</w:t>
      </w:r>
      <w:r w:rsidR="00CA013D">
        <w:t xml:space="preserve"> att minska </w:t>
      </w:r>
      <w:r w:rsidR="000633AD">
        <w:t xml:space="preserve">risken för smitta. Fram till vecka 19 har </w:t>
      </w:r>
      <w:r w:rsidR="00C62BC5">
        <w:t>ca</w:t>
      </w:r>
      <w:r w:rsidR="000633AD">
        <w:t xml:space="preserve"> 120 000 personer gått</w:t>
      </w:r>
      <w:r w:rsidR="00792DC1">
        <w:t xml:space="preserve"> </w:t>
      </w:r>
      <w:r w:rsidR="00014E1B">
        <w:t>utbildningarna</w:t>
      </w:r>
      <w:r w:rsidR="00792DC1">
        <w:t>.</w:t>
      </w:r>
      <w:r w:rsidR="00E2375D">
        <w:t xml:space="preserve"> </w:t>
      </w:r>
      <w:r w:rsidR="00CC09B2">
        <w:t>Socialstyrelsen</w:t>
      </w:r>
      <w:r w:rsidR="00E2375D">
        <w:t xml:space="preserve"> har även</w:t>
      </w:r>
      <w:r w:rsidR="00CC09B2">
        <w:t xml:space="preserve"> tagit fram kunskapsstö</w:t>
      </w:r>
      <w:r w:rsidR="000A602A">
        <w:t xml:space="preserve">d för </w:t>
      </w:r>
      <w:r w:rsidR="00B579F2">
        <w:t>vården</w:t>
      </w:r>
      <w:r w:rsidR="001017FD">
        <w:t xml:space="preserve"> </w:t>
      </w:r>
      <w:r w:rsidR="00B24048">
        <w:t xml:space="preserve">och </w:t>
      </w:r>
      <w:r w:rsidR="001017FD">
        <w:t xml:space="preserve">omsorgen i hur arbetet kan organiseras för att minska risken för smitta och </w:t>
      </w:r>
      <w:r w:rsidR="00072572">
        <w:t xml:space="preserve">säkra </w:t>
      </w:r>
      <w:r w:rsidR="00965619">
        <w:t>en god vård för alla.</w:t>
      </w:r>
    </w:p>
    <w:p w14:paraId="237C9963" w14:textId="07238AFC" w:rsidR="00FC0DF1" w:rsidRDefault="00E25BAC" w:rsidP="00986C20">
      <w:pPr>
        <w:pStyle w:val="Brdtext"/>
      </w:pPr>
      <w:r>
        <w:t xml:space="preserve">Bristerna i </w:t>
      </w:r>
      <w:r w:rsidR="00933C0C">
        <w:t>arbetet med att skydda de äldre</w:t>
      </w:r>
      <w:r w:rsidR="006B43F5">
        <w:t xml:space="preserve"> </w:t>
      </w:r>
      <w:r w:rsidR="00037C23">
        <w:t>granskas</w:t>
      </w:r>
      <w:r w:rsidR="001F17A4">
        <w:t xml:space="preserve"> av berörda myndigheter</w:t>
      </w:r>
      <w:r w:rsidR="00320471">
        <w:t>, och här finns mycket att ta lärdom av</w:t>
      </w:r>
      <w:r w:rsidR="00A46386">
        <w:t>, för alla aktörer</w:t>
      </w:r>
      <w:r w:rsidR="00320471">
        <w:t xml:space="preserve">. </w:t>
      </w:r>
      <w:r w:rsidR="003F3D1F">
        <w:t xml:space="preserve">Det behöver </w:t>
      </w:r>
      <w:r w:rsidR="00F302C7">
        <w:t xml:space="preserve">säkras att alla </w:t>
      </w:r>
      <w:r w:rsidR="00C145DF">
        <w:t>medarbetare arbetar enligt</w:t>
      </w:r>
      <w:r w:rsidR="003122A7">
        <w:t xml:space="preserve"> basala hygienrutiner</w:t>
      </w:r>
      <w:r w:rsidR="0072052F">
        <w:t>. Det måste</w:t>
      </w:r>
      <w:r w:rsidR="003C7BC2">
        <w:t xml:space="preserve"> </w:t>
      </w:r>
      <w:r w:rsidR="0072052F">
        <w:t>finnas</w:t>
      </w:r>
      <w:r w:rsidR="006B1D65">
        <w:t xml:space="preserve"> tillräckligt med adekvat skyddsutrustning som används korrekt</w:t>
      </w:r>
      <w:r w:rsidR="003C7BC2">
        <w:t xml:space="preserve">. </w:t>
      </w:r>
    </w:p>
    <w:p w14:paraId="161087FD" w14:textId="21232CFC" w:rsidR="00183066" w:rsidRDefault="00183066" w:rsidP="00986C20">
      <w:pPr>
        <w:pStyle w:val="Brdtext"/>
      </w:pPr>
      <w:r>
        <w:t>Folkhälsomyndigh</w:t>
      </w:r>
      <w:r w:rsidR="00BE136B">
        <w:t>eten har på regeringens uppdrag tagit fram en nationell strategi</w:t>
      </w:r>
      <w:r w:rsidR="000A2411">
        <w:t xml:space="preserve"> för ökad testning av pågående </w:t>
      </w:r>
      <w:r w:rsidR="00796CC0">
        <w:t xml:space="preserve">respektive genomgången </w:t>
      </w:r>
      <w:r w:rsidR="000A2411">
        <w:t>infektion med covid-19. Båd</w:t>
      </w:r>
      <w:r w:rsidR="005B5406">
        <w:t>a</w:t>
      </w:r>
      <w:r w:rsidR="00006B83">
        <w:t xml:space="preserve"> typer av tester är</w:t>
      </w:r>
      <w:r w:rsidR="00E04A3D">
        <w:t xml:space="preserve"> </w:t>
      </w:r>
      <w:r w:rsidR="00006B83">
        <w:t>värdefulla i arbetet för att motverka pandemin</w:t>
      </w:r>
      <w:r w:rsidR="00C0483C">
        <w:t>.</w:t>
      </w:r>
      <w:r w:rsidR="0040597F">
        <w:t xml:space="preserve"> </w:t>
      </w:r>
      <w:r w:rsidR="00E04A3D">
        <w:t>Samtidigt är</w:t>
      </w:r>
      <w:r w:rsidR="0040597F">
        <w:t xml:space="preserve"> det viktigt att </w:t>
      </w:r>
      <w:r w:rsidR="00E04A3D">
        <w:t>agera</w:t>
      </w:r>
      <w:r w:rsidR="00F97C93">
        <w:t xml:space="preserve"> mot </w:t>
      </w:r>
      <w:r w:rsidR="00B70435">
        <w:t xml:space="preserve">undermåliga tester och motverka </w:t>
      </w:r>
      <w:r w:rsidR="00227A38">
        <w:t xml:space="preserve">testresultat tolkas </w:t>
      </w:r>
      <w:r w:rsidR="001D75CC">
        <w:t>felaktigt</w:t>
      </w:r>
      <w:r w:rsidR="00227A38">
        <w:t xml:space="preserve">. </w:t>
      </w:r>
      <w:r w:rsidR="00E22F73">
        <w:t>Annars kan</w:t>
      </w:r>
      <w:r w:rsidR="001D75CC">
        <w:t xml:space="preserve"> människor försättas i fara.</w:t>
      </w:r>
    </w:p>
    <w:p w14:paraId="3299A222" w14:textId="6DE1EF0F" w:rsidR="00986C20" w:rsidRDefault="00302280" w:rsidP="00986C20">
      <w:pPr>
        <w:pStyle w:val="Brdtext"/>
      </w:pPr>
      <w:r>
        <w:t xml:space="preserve">På ett internationellt plan är Sverige aktivt </w:t>
      </w:r>
      <w:r w:rsidR="0060007C">
        <w:t>inom flera områden. Vi stödjer</w:t>
      </w:r>
      <w:r w:rsidR="003305B3">
        <w:t xml:space="preserve"> </w:t>
      </w:r>
      <w:r w:rsidR="00EC2519">
        <w:t xml:space="preserve">forskning </w:t>
      </w:r>
      <w:r w:rsidR="005F7965">
        <w:t xml:space="preserve">om vaccin och nya läkemedel mot covid-19, </w:t>
      </w:r>
      <w:r w:rsidR="00AB086F">
        <w:t>vi är aktiva i processen för att ett eventuellt vaccin ska komma Sverige till de</w:t>
      </w:r>
      <w:r w:rsidR="00744197">
        <w:t>l</w:t>
      </w:r>
      <w:r w:rsidR="003305B3">
        <w:t xml:space="preserve"> och </w:t>
      </w:r>
      <w:r w:rsidR="00744197">
        <w:t>driver på</w:t>
      </w:r>
      <w:r w:rsidR="00DF000A">
        <w:t xml:space="preserve"> för att</w:t>
      </w:r>
      <w:r w:rsidR="003305B3">
        <w:t xml:space="preserve"> </w:t>
      </w:r>
      <w:r w:rsidR="00986C20">
        <w:t>säkra tillgången till sjukvårdsutrustning</w:t>
      </w:r>
      <w:r w:rsidR="00DF000A">
        <w:t>.</w:t>
      </w:r>
      <w:r w:rsidR="003B6A94">
        <w:t xml:space="preserve"> Både genom att motverka handelshinder och genom att Socialstyrelsen </w:t>
      </w:r>
      <w:r w:rsidR="0070706F">
        <w:t>är</w:t>
      </w:r>
      <w:r w:rsidR="003B6A94">
        <w:t xml:space="preserve"> nationell </w:t>
      </w:r>
      <w:r w:rsidR="00C42CCF">
        <w:t>inköpscentral.</w:t>
      </w:r>
    </w:p>
    <w:p w14:paraId="4AEDB0D7" w14:textId="07FA965C" w:rsidR="002255A0" w:rsidRDefault="00384CF1" w:rsidP="00BE153C">
      <w:pPr>
        <w:pStyle w:val="Brdtext"/>
      </w:pPr>
      <w:r>
        <w:t xml:space="preserve">Vilka </w:t>
      </w:r>
      <w:r w:rsidR="002335F7">
        <w:t>de totala</w:t>
      </w:r>
      <w:r w:rsidR="00C459BE">
        <w:t xml:space="preserve"> </w:t>
      </w:r>
      <w:r>
        <w:t>e</w:t>
      </w:r>
      <w:r w:rsidR="008A7349">
        <w:t>ffekte</w:t>
      </w:r>
      <w:r>
        <w:t>r</w:t>
      </w:r>
      <w:r w:rsidR="00547A2A">
        <w:t>na</w:t>
      </w:r>
      <w:r w:rsidR="008A7349" w:rsidRPr="008A7349">
        <w:t xml:space="preserve"> </w:t>
      </w:r>
      <w:r w:rsidR="008A7349">
        <w:t>av covid-19</w:t>
      </w:r>
      <w:r w:rsidR="005A3684">
        <w:t xml:space="preserve"> blir</w:t>
      </w:r>
      <w:r w:rsidR="008A7349">
        <w:t xml:space="preserve">, direkt och indirekt, är </w:t>
      </w:r>
      <w:r>
        <w:t xml:space="preserve">det </w:t>
      </w:r>
      <w:r w:rsidR="00081D06">
        <w:t>dock</w:t>
      </w:r>
      <w:r w:rsidR="001F5FBC">
        <w:t xml:space="preserve"> </w:t>
      </w:r>
      <w:r w:rsidR="008A7349">
        <w:t xml:space="preserve">inte möjligt att uttala sig om </w:t>
      </w:r>
      <w:r>
        <w:t>i dagsläget</w:t>
      </w:r>
      <w:r w:rsidR="008A7349">
        <w:t>.</w:t>
      </w:r>
      <w:r w:rsidR="00547A2A" w:rsidRPr="00547A2A">
        <w:t xml:space="preserve"> </w:t>
      </w:r>
      <w:r w:rsidR="004663FE">
        <w:t>R</w:t>
      </w:r>
      <w:r w:rsidR="00547A2A" w:rsidRPr="00547A2A">
        <w:t>åd</w:t>
      </w:r>
      <w:r w:rsidR="00DF767A">
        <w:t>, rekommendationer, restriktioner och andra ins</w:t>
      </w:r>
      <w:r w:rsidR="00AE14FE">
        <w:t>atser</w:t>
      </w:r>
      <w:r w:rsidR="00547A2A" w:rsidRPr="00547A2A">
        <w:t xml:space="preserve"> i en situation som denna måste kontinuerligt uppdateras med hänsyn till utvecklingen.</w:t>
      </w:r>
    </w:p>
    <w:p w14:paraId="1BA614AE" w14:textId="6E044A8B" w:rsidR="00BE153C" w:rsidRDefault="00BE153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323696822E4436086B074EE32EA9309"/>
          </w:placeholder>
          <w:dataBinding w:prefixMappings="xmlns:ns0='http://lp/documentinfo/RK' " w:xpath="/ns0:DocumentInfo[1]/ns0:BaseInfo[1]/ns0:HeaderDate[1]" w:storeItemID="{2DDE0143-6509-4A34-A8BF-8DBB548A8089}"/>
          <w:date w:fullDate="2020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3684">
            <w:t>13 maj 2020</w:t>
          </w:r>
        </w:sdtContent>
      </w:sdt>
    </w:p>
    <w:p w14:paraId="4D741241" w14:textId="77777777" w:rsidR="00BE153C" w:rsidRDefault="00BE153C" w:rsidP="004E7A8F">
      <w:pPr>
        <w:pStyle w:val="Brdtextutanavstnd"/>
      </w:pPr>
    </w:p>
    <w:p w14:paraId="78ED268B" w14:textId="77777777" w:rsidR="00BE153C" w:rsidRDefault="00BE153C" w:rsidP="004E7A8F">
      <w:pPr>
        <w:pStyle w:val="Brdtextutanavstnd"/>
      </w:pPr>
    </w:p>
    <w:p w14:paraId="3CECA805" w14:textId="77777777" w:rsidR="00BE153C" w:rsidRDefault="00BE153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AFEBF18580048A68C18CD1D2B08B88B"/>
        </w:placeholder>
        <w:dataBinding w:prefixMappings="xmlns:ns0='http://lp/documentinfo/RK' " w:xpath="/ns0:DocumentInfo[1]/ns0:BaseInfo[1]/ns0:TopSender[1]" w:storeItemID="{2DDE0143-6509-4A34-A8BF-8DBB548A8089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7D89065" w14:textId="3C246A89" w:rsidR="00BE153C" w:rsidRPr="00DB48AB" w:rsidRDefault="005A3684" w:rsidP="00DB48AB">
          <w:pPr>
            <w:pStyle w:val="Brdtext"/>
          </w:pPr>
          <w:r>
            <w:t>Lena Hallengren</w:t>
          </w:r>
        </w:p>
      </w:sdtContent>
    </w:sdt>
    <w:sectPr w:rsidR="00BE153C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5B922" w14:textId="77777777" w:rsidR="00BE153C" w:rsidRDefault="00BE153C" w:rsidP="00A87A54">
      <w:pPr>
        <w:spacing w:after="0" w:line="240" w:lineRule="auto"/>
      </w:pPr>
      <w:r>
        <w:separator/>
      </w:r>
    </w:p>
  </w:endnote>
  <w:endnote w:type="continuationSeparator" w:id="0">
    <w:p w14:paraId="76B3D3F4" w14:textId="77777777" w:rsidR="00BE153C" w:rsidRDefault="00BE15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0B42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FC887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1566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F48E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135EB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098F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C10C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F85D5B" w14:textId="77777777" w:rsidTr="00C26068">
      <w:trPr>
        <w:trHeight w:val="227"/>
      </w:trPr>
      <w:tc>
        <w:tcPr>
          <w:tcW w:w="4074" w:type="dxa"/>
        </w:tcPr>
        <w:p w14:paraId="76C765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8629A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2251A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F37B8" w14:textId="77777777" w:rsidR="00BE153C" w:rsidRDefault="00BE153C" w:rsidP="00A87A54">
      <w:pPr>
        <w:spacing w:after="0" w:line="240" w:lineRule="auto"/>
      </w:pPr>
      <w:r>
        <w:separator/>
      </w:r>
    </w:p>
  </w:footnote>
  <w:footnote w:type="continuationSeparator" w:id="0">
    <w:p w14:paraId="32A39FA2" w14:textId="77777777" w:rsidR="00BE153C" w:rsidRDefault="00BE15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153C" w14:paraId="162E3B7F" w14:textId="77777777" w:rsidTr="00C93EBA">
      <w:trPr>
        <w:trHeight w:val="227"/>
      </w:trPr>
      <w:tc>
        <w:tcPr>
          <w:tcW w:w="5534" w:type="dxa"/>
        </w:tcPr>
        <w:p w14:paraId="2077D011" w14:textId="77777777" w:rsidR="00BE153C" w:rsidRPr="007D73AB" w:rsidRDefault="00BE153C">
          <w:pPr>
            <w:pStyle w:val="Sidhuvud"/>
          </w:pPr>
        </w:p>
      </w:tc>
      <w:tc>
        <w:tcPr>
          <w:tcW w:w="3170" w:type="dxa"/>
          <w:vAlign w:val="bottom"/>
        </w:tcPr>
        <w:p w14:paraId="2F75EE26" w14:textId="77777777" w:rsidR="00BE153C" w:rsidRPr="007D73AB" w:rsidRDefault="00BE153C" w:rsidP="00340DE0">
          <w:pPr>
            <w:pStyle w:val="Sidhuvud"/>
          </w:pPr>
        </w:p>
      </w:tc>
      <w:tc>
        <w:tcPr>
          <w:tcW w:w="1134" w:type="dxa"/>
        </w:tcPr>
        <w:p w14:paraId="5A3DF6B4" w14:textId="77777777" w:rsidR="00BE153C" w:rsidRDefault="00BE153C" w:rsidP="005A703A">
          <w:pPr>
            <w:pStyle w:val="Sidhuvud"/>
          </w:pPr>
        </w:p>
      </w:tc>
    </w:tr>
    <w:tr w:rsidR="00BE153C" w14:paraId="22D89498" w14:textId="77777777" w:rsidTr="00C93EBA">
      <w:trPr>
        <w:trHeight w:val="1928"/>
      </w:trPr>
      <w:tc>
        <w:tcPr>
          <w:tcW w:w="5534" w:type="dxa"/>
        </w:tcPr>
        <w:p w14:paraId="06AD4464" w14:textId="77777777" w:rsidR="00BE153C" w:rsidRPr="00340DE0" w:rsidRDefault="00BE15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D378ED" wp14:editId="74D2FE6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256E38" w14:textId="77777777" w:rsidR="00BE153C" w:rsidRPr="00710A6C" w:rsidRDefault="00BE153C" w:rsidP="00EE3C0F">
          <w:pPr>
            <w:pStyle w:val="Sidhuvud"/>
            <w:rPr>
              <w:b/>
            </w:rPr>
          </w:pPr>
        </w:p>
        <w:p w14:paraId="77023587" w14:textId="77777777" w:rsidR="00BE153C" w:rsidRDefault="00BE153C" w:rsidP="00EE3C0F">
          <w:pPr>
            <w:pStyle w:val="Sidhuvud"/>
          </w:pPr>
        </w:p>
        <w:p w14:paraId="2ACC7E6B" w14:textId="77777777" w:rsidR="00BE153C" w:rsidRDefault="00BE153C" w:rsidP="00EE3C0F">
          <w:pPr>
            <w:pStyle w:val="Sidhuvud"/>
          </w:pPr>
        </w:p>
        <w:p w14:paraId="021AAAD0" w14:textId="77777777" w:rsidR="00BE153C" w:rsidRDefault="00BE15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5ACB329F6B04B78965E07960D1F597F"/>
            </w:placeholder>
            <w:dataBinding w:prefixMappings="xmlns:ns0='http://lp/documentinfo/RK' " w:xpath="/ns0:DocumentInfo[1]/ns0:BaseInfo[1]/ns0:Dnr[1]" w:storeItemID="{2DDE0143-6509-4A34-A8BF-8DBB548A8089}"/>
            <w:text/>
          </w:sdtPr>
          <w:sdtEndPr/>
          <w:sdtContent>
            <w:p w14:paraId="54179C2B" w14:textId="77777777" w:rsidR="00BE153C" w:rsidRDefault="00BE153C" w:rsidP="00EE3C0F">
              <w:pPr>
                <w:pStyle w:val="Sidhuvud"/>
              </w:pPr>
              <w:r>
                <w:t>S2020/</w:t>
              </w:r>
              <w:r w:rsidR="00EE6388">
                <w:t>04124/FS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4B8D75A5084DFAACA582651B64B5FD"/>
            </w:placeholder>
            <w:showingPlcHdr/>
            <w:dataBinding w:prefixMappings="xmlns:ns0='http://lp/documentinfo/RK' " w:xpath="/ns0:DocumentInfo[1]/ns0:BaseInfo[1]/ns0:DocNumber[1]" w:storeItemID="{2DDE0143-6509-4A34-A8BF-8DBB548A8089}"/>
            <w:text/>
          </w:sdtPr>
          <w:sdtEndPr/>
          <w:sdtContent>
            <w:p w14:paraId="28CEF6B7" w14:textId="77777777" w:rsidR="00BE153C" w:rsidRDefault="00BE15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DB93D6" w14:textId="77777777" w:rsidR="00BE153C" w:rsidRDefault="00BE153C" w:rsidP="00EE3C0F">
          <w:pPr>
            <w:pStyle w:val="Sidhuvud"/>
          </w:pPr>
        </w:p>
      </w:tc>
      <w:tc>
        <w:tcPr>
          <w:tcW w:w="1134" w:type="dxa"/>
        </w:tcPr>
        <w:p w14:paraId="50C34BE9" w14:textId="77777777" w:rsidR="00BE153C" w:rsidRDefault="00BE153C" w:rsidP="0094502D">
          <w:pPr>
            <w:pStyle w:val="Sidhuvud"/>
          </w:pPr>
        </w:p>
        <w:p w14:paraId="6F441B4F" w14:textId="77777777" w:rsidR="00BE153C" w:rsidRPr="0094502D" w:rsidRDefault="00BE153C" w:rsidP="00EC71A6">
          <w:pPr>
            <w:pStyle w:val="Sidhuvud"/>
          </w:pPr>
        </w:p>
      </w:tc>
    </w:tr>
    <w:tr w:rsidR="00BE153C" w14:paraId="767C0F5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BE8DA4B4E5A43C09DAE3C35C04E1244"/>
          </w:placeholder>
        </w:sdtPr>
        <w:sdtEndPr/>
        <w:sdtContent>
          <w:sdt>
            <w:sdtPr>
              <w:alias w:val="SenderText"/>
              <w:tag w:val="ccRKShow_SenderText"/>
              <w:id w:val="-1591380172"/>
              <w:placeholder>
                <w:docPart w:val="7648F5EFF05446BA9BF78E5F1FA8CBBB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69C95E76" w14:textId="77777777" w:rsidR="002B5C0F" w:rsidRPr="009314CA" w:rsidRDefault="002B5C0F" w:rsidP="002B5C0F">
                  <w:pPr>
                    <w:pStyle w:val="Sidhuvud"/>
                    <w:rPr>
                      <w:b/>
                    </w:rPr>
                  </w:pPr>
                  <w:r w:rsidRPr="009314CA">
                    <w:rPr>
                      <w:b/>
                    </w:rPr>
                    <w:t>Socialdepartementet</w:t>
                  </w:r>
                </w:p>
                <w:p w14:paraId="55627EC5" w14:textId="128ACCCB" w:rsidR="00BE153C" w:rsidRPr="00340DE0" w:rsidRDefault="002B5C0F" w:rsidP="002B5C0F">
                  <w:pPr>
                    <w:pStyle w:val="Sidhuvud"/>
                  </w:pPr>
                  <w:r w:rsidRPr="009314CA">
                    <w:t>Socialministern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48F46CC68CBD4C8A98CF25A3892744CE"/>
          </w:placeholder>
          <w:dataBinding w:prefixMappings="xmlns:ns0='http://lp/documentinfo/RK' " w:xpath="/ns0:DocumentInfo[1]/ns0:BaseInfo[1]/ns0:Recipient[1]" w:storeItemID="{2DDE0143-6509-4A34-A8BF-8DBB548A8089}"/>
          <w:text w:multiLine="1"/>
        </w:sdtPr>
        <w:sdtEndPr/>
        <w:sdtContent>
          <w:tc>
            <w:tcPr>
              <w:tcW w:w="3170" w:type="dxa"/>
            </w:tcPr>
            <w:p w14:paraId="3EA63F8E" w14:textId="77777777" w:rsidR="00BE153C" w:rsidRDefault="00BE15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E10B52" w14:textId="77777777" w:rsidR="00BE153C" w:rsidRDefault="00BE153C" w:rsidP="003E6020">
          <w:pPr>
            <w:pStyle w:val="Sidhuvud"/>
          </w:pPr>
        </w:p>
      </w:tc>
    </w:tr>
  </w:tbl>
  <w:p w14:paraId="10668D6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3C"/>
    <w:rsid w:val="00000290"/>
    <w:rsid w:val="00001068"/>
    <w:rsid w:val="0000412C"/>
    <w:rsid w:val="00004D5C"/>
    <w:rsid w:val="00005F68"/>
    <w:rsid w:val="00006B83"/>
    <w:rsid w:val="00006CA7"/>
    <w:rsid w:val="000128EB"/>
    <w:rsid w:val="00012B00"/>
    <w:rsid w:val="00014E1B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C23"/>
    <w:rsid w:val="00041EDC"/>
    <w:rsid w:val="0004352E"/>
    <w:rsid w:val="00051341"/>
    <w:rsid w:val="00053CAA"/>
    <w:rsid w:val="00055839"/>
    <w:rsid w:val="00055875"/>
    <w:rsid w:val="00057FE0"/>
    <w:rsid w:val="000620FD"/>
    <w:rsid w:val="000633AD"/>
    <w:rsid w:val="00063DCB"/>
    <w:rsid w:val="000647D2"/>
    <w:rsid w:val="000656A1"/>
    <w:rsid w:val="00066BC9"/>
    <w:rsid w:val="0007033C"/>
    <w:rsid w:val="000707E9"/>
    <w:rsid w:val="00070943"/>
    <w:rsid w:val="00070CCB"/>
    <w:rsid w:val="00072572"/>
    <w:rsid w:val="00072C86"/>
    <w:rsid w:val="00072FFC"/>
    <w:rsid w:val="00073B75"/>
    <w:rsid w:val="000757FC"/>
    <w:rsid w:val="00075B30"/>
    <w:rsid w:val="00076667"/>
    <w:rsid w:val="00080631"/>
    <w:rsid w:val="00081CCD"/>
    <w:rsid w:val="00081D06"/>
    <w:rsid w:val="00082374"/>
    <w:rsid w:val="000862E0"/>
    <w:rsid w:val="000873C3"/>
    <w:rsid w:val="00093408"/>
    <w:rsid w:val="00093BBF"/>
    <w:rsid w:val="0009435C"/>
    <w:rsid w:val="000A13CA"/>
    <w:rsid w:val="000A2411"/>
    <w:rsid w:val="000A456A"/>
    <w:rsid w:val="000A5E43"/>
    <w:rsid w:val="000A602A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7FD"/>
    <w:rsid w:val="00101DE6"/>
    <w:rsid w:val="001055DA"/>
    <w:rsid w:val="00106F29"/>
    <w:rsid w:val="00111154"/>
    <w:rsid w:val="00113168"/>
    <w:rsid w:val="0011413E"/>
    <w:rsid w:val="00116BC4"/>
    <w:rsid w:val="0012033A"/>
    <w:rsid w:val="00121002"/>
    <w:rsid w:val="00121EA2"/>
    <w:rsid w:val="00121FFC"/>
    <w:rsid w:val="00122C4D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066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9C3"/>
    <w:rsid w:val="001C1C7D"/>
    <w:rsid w:val="001C4980"/>
    <w:rsid w:val="001C5089"/>
    <w:rsid w:val="001C5DC9"/>
    <w:rsid w:val="001C6B85"/>
    <w:rsid w:val="001C71A9"/>
    <w:rsid w:val="001D12FC"/>
    <w:rsid w:val="001D512F"/>
    <w:rsid w:val="001D75C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7A4"/>
    <w:rsid w:val="001F4302"/>
    <w:rsid w:val="001F50BE"/>
    <w:rsid w:val="001F525B"/>
    <w:rsid w:val="001F5FBC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5A0"/>
    <w:rsid w:val="0022666A"/>
    <w:rsid w:val="00227A38"/>
    <w:rsid w:val="00227E43"/>
    <w:rsid w:val="002315F5"/>
    <w:rsid w:val="00232EC3"/>
    <w:rsid w:val="002335F7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D6E"/>
    <w:rsid w:val="00287F0D"/>
    <w:rsid w:val="00292420"/>
    <w:rsid w:val="00294B09"/>
    <w:rsid w:val="00296B7A"/>
    <w:rsid w:val="002974DC"/>
    <w:rsid w:val="002A0CB3"/>
    <w:rsid w:val="002A39EF"/>
    <w:rsid w:val="002A6820"/>
    <w:rsid w:val="002B00E5"/>
    <w:rsid w:val="002B0C3F"/>
    <w:rsid w:val="002B527F"/>
    <w:rsid w:val="002B5C0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089"/>
    <w:rsid w:val="002F59E0"/>
    <w:rsid w:val="002F66A6"/>
    <w:rsid w:val="00300342"/>
    <w:rsid w:val="00302280"/>
    <w:rsid w:val="003050DB"/>
    <w:rsid w:val="00310561"/>
    <w:rsid w:val="00311D8C"/>
    <w:rsid w:val="003122A7"/>
    <w:rsid w:val="0031273D"/>
    <w:rsid w:val="003128E2"/>
    <w:rsid w:val="003153D9"/>
    <w:rsid w:val="00320471"/>
    <w:rsid w:val="00321621"/>
    <w:rsid w:val="00323EF7"/>
    <w:rsid w:val="003240E1"/>
    <w:rsid w:val="00326C03"/>
    <w:rsid w:val="00327474"/>
    <w:rsid w:val="00327672"/>
    <w:rsid w:val="003277B5"/>
    <w:rsid w:val="003305B3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21E2"/>
    <w:rsid w:val="00365461"/>
    <w:rsid w:val="00367AF7"/>
    <w:rsid w:val="00370311"/>
    <w:rsid w:val="00380663"/>
    <w:rsid w:val="00384CF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D69"/>
    <w:rsid w:val="003A5969"/>
    <w:rsid w:val="003A5C58"/>
    <w:rsid w:val="003B0C81"/>
    <w:rsid w:val="003B6A94"/>
    <w:rsid w:val="003C36FA"/>
    <w:rsid w:val="003C7BC2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23F"/>
    <w:rsid w:val="003F3D1F"/>
    <w:rsid w:val="003F59B4"/>
    <w:rsid w:val="003F6B92"/>
    <w:rsid w:val="004008FB"/>
    <w:rsid w:val="0040090E"/>
    <w:rsid w:val="00400BD1"/>
    <w:rsid w:val="00401582"/>
    <w:rsid w:val="00403D11"/>
    <w:rsid w:val="00404DB4"/>
    <w:rsid w:val="0040597F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687"/>
    <w:rsid w:val="00437459"/>
    <w:rsid w:val="00441D70"/>
    <w:rsid w:val="004425C2"/>
    <w:rsid w:val="004451EF"/>
    <w:rsid w:val="00445604"/>
    <w:rsid w:val="00446BAE"/>
    <w:rsid w:val="00450373"/>
    <w:rsid w:val="004508BA"/>
    <w:rsid w:val="00451054"/>
    <w:rsid w:val="004557F3"/>
    <w:rsid w:val="0045607E"/>
    <w:rsid w:val="00456DC3"/>
    <w:rsid w:val="0046337E"/>
    <w:rsid w:val="00464CA1"/>
    <w:rsid w:val="004660C8"/>
    <w:rsid w:val="004663FE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020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50B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338"/>
    <w:rsid w:val="0051241C"/>
    <w:rsid w:val="00513E7D"/>
    <w:rsid w:val="00514A67"/>
    <w:rsid w:val="00520A46"/>
    <w:rsid w:val="00521192"/>
    <w:rsid w:val="0052127C"/>
    <w:rsid w:val="005243A1"/>
    <w:rsid w:val="00526AEB"/>
    <w:rsid w:val="005302E0"/>
    <w:rsid w:val="00544738"/>
    <w:rsid w:val="005456E4"/>
    <w:rsid w:val="00547A2A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684"/>
    <w:rsid w:val="005A5193"/>
    <w:rsid w:val="005A6034"/>
    <w:rsid w:val="005A7AC1"/>
    <w:rsid w:val="005B115A"/>
    <w:rsid w:val="005B537F"/>
    <w:rsid w:val="005B5406"/>
    <w:rsid w:val="005C120D"/>
    <w:rsid w:val="005C15B3"/>
    <w:rsid w:val="005C6F80"/>
    <w:rsid w:val="005D07C2"/>
    <w:rsid w:val="005D279D"/>
    <w:rsid w:val="005D4594"/>
    <w:rsid w:val="005E2F29"/>
    <w:rsid w:val="005E400D"/>
    <w:rsid w:val="005E4E79"/>
    <w:rsid w:val="005E5CE7"/>
    <w:rsid w:val="005E790C"/>
    <w:rsid w:val="005F08C5"/>
    <w:rsid w:val="005F7965"/>
    <w:rsid w:val="0060007C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DB5"/>
    <w:rsid w:val="0069523C"/>
    <w:rsid w:val="006962CA"/>
    <w:rsid w:val="00696A95"/>
    <w:rsid w:val="006A09DA"/>
    <w:rsid w:val="006A1835"/>
    <w:rsid w:val="006A2625"/>
    <w:rsid w:val="006B1D65"/>
    <w:rsid w:val="006B43F5"/>
    <w:rsid w:val="006B4A30"/>
    <w:rsid w:val="006B6B10"/>
    <w:rsid w:val="006B7569"/>
    <w:rsid w:val="006C28EE"/>
    <w:rsid w:val="006C4FF1"/>
    <w:rsid w:val="006C5D07"/>
    <w:rsid w:val="006D2998"/>
    <w:rsid w:val="006D3188"/>
    <w:rsid w:val="006D5159"/>
    <w:rsid w:val="006D6779"/>
    <w:rsid w:val="006E08FC"/>
    <w:rsid w:val="006E0DAE"/>
    <w:rsid w:val="006F2588"/>
    <w:rsid w:val="0070706F"/>
    <w:rsid w:val="00710A6C"/>
    <w:rsid w:val="00710D98"/>
    <w:rsid w:val="00711CE9"/>
    <w:rsid w:val="00712266"/>
    <w:rsid w:val="00712593"/>
    <w:rsid w:val="00712D82"/>
    <w:rsid w:val="00716E22"/>
    <w:rsid w:val="007171AB"/>
    <w:rsid w:val="00717390"/>
    <w:rsid w:val="00720078"/>
    <w:rsid w:val="0072052F"/>
    <w:rsid w:val="007213D0"/>
    <w:rsid w:val="007219C0"/>
    <w:rsid w:val="0073089B"/>
    <w:rsid w:val="00732599"/>
    <w:rsid w:val="007432BF"/>
    <w:rsid w:val="00743E09"/>
    <w:rsid w:val="00744197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DC1"/>
    <w:rsid w:val="0079641B"/>
    <w:rsid w:val="00796CC0"/>
    <w:rsid w:val="00797A90"/>
    <w:rsid w:val="007A1856"/>
    <w:rsid w:val="007A1887"/>
    <w:rsid w:val="007A629C"/>
    <w:rsid w:val="007A6348"/>
    <w:rsid w:val="007B023C"/>
    <w:rsid w:val="007B03CC"/>
    <w:rsid w:val="007B2F08"/>
    <w:rsid w:val="007B344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109"/>
    <w:rsid w:val="007E5516"/>
    <w:rsid w:val="007E7EE2"/>
    <w:rsid w:val="007F06CA"/>
    <w:rsid w:val="007F61D0"/>
    <w:rsid w:val="007F7FAE"/>
    <w:rsid w:val="0080228F"/>
    <w:rsid w:val="00804C1B"/>
    <w:rsid w:val="0080595A"/>
    <w:rsid w:val="0080608A"/>
    <w:rsid w:val="008150A6"/>
    <w:rsid w:val="00817098"/>
    <w:rsid w:val="0081759C"/>
    <w:rsid w:val="008178E6"/>
    <w:rsid w:val="0082249C"/>
    <w:rsid w:val="00824CCE"/>
    <w:rsid w:val="00830B7B"/>
    <w:rsid w:val="00832661"/>
    <w:rsid w:val="008349AA"/>
    <w:rsid w:val="00835A94"/>
    <w:rsid w:val="008375D5"/>
    <w:rsid w:val="00841486"/>
    <w:rsid w:val="00842BC9"/>
    <w:rsid w:val="008431AF"/>
    <w:rsid w:val="0084476E"/>
    <w:rsid w:val="008504F6"/>
    <w:rsid w:val="0085240E"/>
    <w:rsid w:val="00852484"/>
    <w:rsid w:val="00852492"/>
    <w:rsid w:val="008573B9"/>
    <w:rsid w:val="0085782D"/>
    <w:rsid w:val="00863BB7"/>
    <w:rsid w:val="008730FD"/>
    <w:rsid w:val="00873DA1"/>
    <w:rsid w:val="00875DDD"/>
    <w:rsid w:val="00881BC6"/>
    <w:rsid w:val="00883678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349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8AE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C0C"/>
    <w:rsid w:val="00935814"/>
    <w:rsid w:val="0094502D"/>
    <w:rsid w:val="00946561"/>
    <w:rsid w:val="00946B39"/>
    <w:rsid w:val="00947013"/>
    <w:rsid w:val="0095062C"/>
    <w:rsid w:val="00965619"/>
    <w:rsid w:val="00966E40"/>
    <w:rsid w:val="00973084"/>
    <w:rsid w:val="00973CBD"/>
    <w:rsid w:val="00974520"/>
    <w:rsid w:val="00974B59"/>
    <w:rsid w:val="00975341"/>
    <w:rsid w:val="0097653D"/>
    <w:rsid w:val="00984EA2"/>
    <w:rsid w:val="00986C20"/>
    <w:rsid w:val="00986CC3"/>
    <w:rsid w:val="0099068E"/>
    <w:rsid w:val="009920AA"/>
    <w:rsid w:val="00992943"/>
    <w:rsid w:val="009931B3"/>
    <w:rsid w:val="0099372F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2F42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6736"/>
    <w:rsid w:val="00A12A69"/>
    <w:rsid w:val="00A2019A"/>
    <w:rsid w:val="00A23493"/>
    <w:rsid w:val="00A2416A"/>
    <w:rsid w:val="00A248B9"/>
    <w:rsid w:val="00A30E06"/>
    <w:rsid w:val="00A3270B"/>
    <w:rsid w:val="00A333A9"/>
    <w:rsid w:val="00A379E4"/>
    <w:rsid w:val="00A42F07"/>
    <w:rsid w:val="00A43B02"/>
    <w:rsid w:val="00A44946"/>
    <w:rsid w:val="00A46386"/>
    <w:rsid w:val="00A46B85"/>
    <w:rsid w:val="00A47FC1"/>
    <w:rsid w:val="00A50585"/>
    <w:rsid w:val="00A506F1"/>
    <w:rsid w:val="00A51416"/>
    <w:rsid w:val="00A5156E"/>
    <w:rsid w:val="00A53E57"/>
    <w:rsid w:val="00A548EA"/>
    <w:rsid w:val="00A56667"/>
    <w:rsid w:val="00A56824"/>
    <w:rsid w:val="00A572DA"/>
    <w:rsid w:val="00A60D45"/>
    <w:rsid w:val="00A61F6D"/>
    <w:rsid w:val="00A64BF6"/>
    <w:rsid w:val="00A65996"/>
    <w:rsid w:val="00A67276"/>
    <w:rsid w:val="00A67588"/>
    <w:rsid w:val="00A67840"/>
    <w:rsid w:val="00A7164F"/>
    <w:rsid w:val="00A71A9E"/>
    <w:rsid w:val="00A721D4"/>
    <w:rsid w:val="00A7382D"/>
    <w:rsid w:val="00A743AC"/>
    <w:rsid w:val="00A75AB7"/>
    <w:rsid w:val="00A842E7"/>
    <w:rsid w:val="00A8483F"/>
    <w:rsid w:val="00A870B0"/>
    <w:rsid w:val="00A8728A"/>
    <w:rsid w:val="00A87A54"/>
    <w:rsid w:val="00AA105C"/>
    <w:rsid w:val="00AA1809"/>
    <w:rsid w:val="00AA1FFE"/>
    <w:rsid w:val="00AA3074"/>
    <w:rsid w:val="00AA3F2E"/>
    <w:rsid w:val="00AA72F4"/>
    <w:rsid w:val="00AB086F"/>
    <w:rsid w:val="00AB10E7"/>
    <w:rsid w:val="00AB4D25"/>
    <w:rsid w:val="00AB5033"/>
    <w:rsid w:val="00AB5298"/>
    <w:rsid w:val="00AB5519"/>
    <w:rsid w:val="00AB5741"/>
    <w:rsid w:val="00AB587B"/>
    <w:rsid w:val="00AB6313"/>
    <w:rsid w:val="00AB71DD"/>
    <w:rsid w:val="00AC15C5"/>
    <w:rsid w:val="00AD0E75"/>
    <w:rsid w:val="00AE14F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048"/>
    <w:rsid w:val="00B2606D"/>
    <w:rsid w:val="00B263C0"/>
    <w:rsid w:val="00B316CA"/>
    <w:rsid w:val="00B316CE"/>
    <w:rsid w:val="00B31BFB"/>
    <w:rsid w:val="00B34F40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9F2"/>
    <w:rsid w:val="00B60238"/>
    <w:rsid w:val="00B640A8"/>
    <w:rsid w:val="00B64962"/>
    <w:rsid w:val="00B66AC0"/>
    <w:rsid w:val="00B70435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03B"/>
    <w:rsid w:val="00B85FDF"/>
    <w:rsid w:val="00B85FFA"/>
    <w:rsid w:val="00B8746A"/>
    <w:rsid w:val="00B927C9"/>
    <w:rsid w:val="00B96EFA"/>
    <w:rsid w:val="00B97CCF"/>
    <w:rsid w:val="00BA61AC"/>
    <w:rsid w:val="00BA7341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36B"/>
    <w:rsid w:val="00BE153C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550"/>
    <w:rsid w:val="00BF5717"/>
    <w:rsid w:val="00BF66D2"/>
    <w:rsid w:val="00C01585"/>
    <w:rsid w:val="00C0483C"/>
    <w:rsid w:val="00C0764A"/>
    <w:rsid w:val="00C1410E"/>
    <w:rsid w:val="00C141C6"/>
    <w:rsid w:val="00C145DF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CEC"/>
    <w:rsid w:val="00C36E3A"/>
    <w:rsid w:val="00C37A77"/>
    <w:rsid w:val="00C41141"/>
    <w:rsid w:val="00C42CCF"/>
    <w:rsid w:val="00C449AD"/>
    <w:rsid w:val="00C44E30"/>
    <w:rsid w:val="00C459BE"/>
    <w:rsid w:val="00C461E6"/>
    <w:rsid w:val="00C50045"/>
    <w:rsid w:val="00C50771"/>
    <w:rsid w:val="00C508BE"/>
    <w:rsid w:val="00C5273B"/>
    <w:rsid w:val="00C55FE8"/>
    <w:rsid w:val="00C62BC5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200"/>
    <w:rsid w:val="00C8630A"/>
    <w:rsid w:val="00C90101"/>
    <w:rsid w:val="00C9061B"/>
    <w:rsid w:val="00C93EBA"/>
    <w:rsid w:val="00CA013D"/>
    <w:rsid w:val="00CA0BD8"/>
    <w:rsid w:val="00CA1DE4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9B2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43CE"/>
    <w:rsid w:val="00D20DA7"/>
    <w:rsid w:val="00D249A5"/>
    <w:rsid w:val="00D250D0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49F"/>
    <w:rsid w:val="00D44823"/>
    <w:rsid w:val="00D458F0"/>
    <w:rsid w:val="00D50B3B"/>
    <w:rsid w:val="00D51A4D"/>
    <w:rsid w:val="00D51C1C"/>
    <w:rsid w:val="00D51FCC"/>
    <w:rsid w:val="00D5467F"/>
    <w:rsid w:val="00D55837"/>
    <w:rsid w:val="00D5591E"/>
    <w:rsid w:val="00D562A1"/>
    <w:rsid w:val="00D56A9F"/>
    <w:rsid w:val="00D57BA2"/>
    <w:rsid w:val="00D60F51"/>
    <w:rsid w:val="00D64E0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23F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00A"/>
    <w:rsid w:val="00DF5BFB"/>
    <w:rsid w:val="00DF5CD6"/>
    <w:rsid w:val="00DF767A"/>
    <w:rsid w:val="00E022DA"/>
    <w:rsid w:val="00E03BCB"/>
    <w:rsid w:val="00E04A3D"/>
    <w:rsid w:val="00E07CDE"/>
    <w:rsid w:val="00E124DC"/>
    <w:rsid w:val="00E15A41"/>
    <w:rsid w:val="00E22D68"/>
    <w:rsid w:val="00E22F73"/>
    <w:rsid w:val="00E2375D"/>
    <w:rsid w:val="00E247D9"/>
    <w:rsid w:val="00E258D8"/>
    <w:rsid w:val="00E25BAC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425"/>
    <w:rsid w:val="00E6641E"/>
    <w:rsid w:val="00E66F18"/>
    <w:rsid w:val="00E70856"/>
    <w:rsid w:val="00E70C6B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723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519"/>
    <w:rsid w:val="00EC329B"/>
    <w:rsid w:val="00EC5EB9"/>
    <w:rsid w:val="00EC6006"/>
    <w:rsid w:val="00EC71A6"/>
    <w:rsid w:val="00EC73EB"/>
    <w:rsid w:val="00EC7AEA"/>
    <w:rsid w:val="00ED592E"/>
    <w:rsid w:val="00ED6ABD"/>
    <w:rsid w:val="00ED72E1"/>
    <w:rsid w:val="00EE3C0F"/>
    <w:rsid w:val="00EE5EB8"/>
    <w:rsid w:val="00EE6388"/>
    <w:rsid w:val="00EE6810"/>
    <w:rsid w:val="00EF1601"/>
    <w:rsid w:val="00EF21FE"/>
    <w:rsid w:val="00EF2445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2C7"/>
    <w:rsid w:val="00F32D05"/>
    <w:rsid w:val="00F33299"/>
    <w:rsid w:val="00F35263"/>
    <w:rsid w:val="00F35E34"/>
    <w:rsid w:val="00F403BF"/>
    <w:rsid w:val="00F4342F"/>
    <w:rsid w:val="00F45227"/>
    <w:rsid w:val="00F5045C"/>
    <w:rsid w:val="00F520C7"/>
    <w:rsid w:val="00F525BB"/>
    <w:rsid w:val="00F53AEA"/>
    <w:rsid w:val="00F55AC7"/>
    <w:rsid w:val="00F55FC9"/>
    <w:rsid w:val="00F563CD"/>
    <w:rsid w:val="00F5663B"/>
    <w:rsid w:val="00F5674D"/>
    <w:rsid w:val="00F6392C"/>
    <w:rsid w:val="00F64256"/>
    <w:rsid w:val="00F649CB"/>
    <w:rsid w:val="00F66093"/>
    <w:rsid w:val="00F66657"/>
    <w:rsid w:val="00F6751E"/>
    <w:rsid w:val="00F70848"/>
    <w:rsid w:val="00F73A4B"/>
    <w:rsid w:val="00F73A60"/>
    <w:rsid w:val="00F8015D"/>
    <w:rsid w:val="00F829C7"/>
    <w:rsid w:val="00F834AA"/>
    <w:rsid w:val="00F848D6"/>
    <w:rsid w:val="00F859AE"/>
    <w:rsid w:val="00F922B2"/>
    <w:rsid w:val="00F943C8"/>
    <w:rsid w:val="00F95AC4"/>
    <w:rsid w:val="00F96B28"/>
    <w:rsid w:val="00F97C93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0DF1"/>
    <w:rsid w:val="00FC7600"/>
    <w:rsid w:val="00FD0B7B"/>
    <w:rsid w:val="00FD1A46"/>
    <w:rsid w:val="00FD4C08"/>
    <w:rsid w:val="00FE1DCC"/>
    <w:rsid w:val="00FE2B19"/>
    <w:rsid w:val="00FE43A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2E9408"/>
  <w15:docId w15:val="{9F509176-7791-42CC-9482-08E41319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ACB329F6B04B78965E07960D1F5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E0DF2-1F35-4BCE-86AB-96C330B6266F}"/>
      </w:docPartPr>
      <w:docPartBody>
        <w:p w:rsidR="002569E2" w:rsidRDefault="003C73DA" w:rsidP="003C73DA">
          <w:pPr>
            <w:pStyle w:val="C5ACB329F6B04B78965E07960D1F59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4B8D75A5084DFAACA582651B64B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840DE-B639-4536-8D30-B29E1C47C2DD}"/>
      </w:docPartPr>
      <w:docPartBody>
        <w:p w:rsidR="002569E2" w:rsidRDefault="003C73DA" w:rsidP="003C73DA">
          <w:pPr>
            <w:pStyle w:val="5E4B8D75A5084DFAACA582651B64B5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E8DA4B4E5A43C09DAE3C35C04E1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A1D23-AF9E-4496-B911-D443BBFC8859}"/>
      </w:docPartPr>
      <w:docPartBody>
        <w:p w:rsidR="002569E2" w:rsidRDefault="003C73DA" w:rsidP="003C73DA">
          <w:pPr>
            <w:pStyle w:val="0BE8DA4B4E5A43C09DAE3C35C04E12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F46CC68CBD4C8A98CF25A389274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0FC86-3846-4421-B0B3-50274393A720}"/>
      </w:docPartPr>
      <w:docPartBody>
        <w:p w:rsidR="002569E2" w:rsidRDefault="003C73DA" w:rsidP="003C73DA">
          <w:pPr>
            <w:pStyle w:val="48F46CC68CBD4C8A98CF25A3892744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143173943A449298B27FDFDC96F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1CE06-41D9-4C88-80A5-2CEE4721F7F6}"/>
      </w:docPartPr>
      <w:docPartBody>
        <w:p w:rsidR="002569E2" w:rsidRDefault="003C73DA" w:rsidP="003C73DA">
          <w:pPr>
            <w:pStyle w:val="0C143173943A449298B27FDFDC96F01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4C99D0A20314705B247ECFFF9F4E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492F1-B14D-4AA9-AFAB-000A3F45E362}"/>
      </w:docPartPr>
      <w:docPartBody>
        <w:p w:rsidR="002569E2" w:rsidRDefault="003C73DA" w:rsidP="003C73DA">
          <w:pPr>
            <w:pStyle w:val="B4C99D0A20314705B247ECFFF9F4E61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B3C982F615240A78662B31789651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6B1B2-893A-4C5E-A51E-63C9B21A3512}"/>
      </w:docPartPr>
      <w:docPartBody>
        <w:p w:rsidR="002569E2" w:rsidRDefault="003C73DA" w:rsidP="003C73DA">
          <w:pPr>
            <w:pStyle w:val="3B3C982F615240A78662B31789651A1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323696822E4436086B074EE32EA9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3D6B3-9759-4676-8BCA-CEA8CA3D67A3}"/>
      </w:docPartPr>
      <w:docPartBody>
        <w:p w:rsidR="002569E2" w:rsidRDefault="003C73DA" w:rsidP="003C73DA">
          <w:pPr>
            <w:pStyle w:val="8323696822E4436086B074EE32EA930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AFEBF18580048A68C18CD1D2B08B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38B54-4D86-4A2D-BB1F-D9FCFB35E686}"/>
      </w:docPartPr>
      <w:docPartBody>
        <w:p w:rsidR="002569E2" w:rsidRDefault="003C73DA" w:rsidP="003C73DA">
          <w:pPr>
            <w:pStyle w:val="CAFEBF18580048A68C18CD1D2B08B88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648F5EFF05446BA9BF78E5F1FA8C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1DCCF-E19B-4319-B226-DEC7A45B9BA3}"/>
      </w:docPartPr>
      <w:docPartBody>
        <w:p w:rsidR="002569E2" w:rsidRDefault="003C73DA" w:rsidP="003C73DA">
          <w:pPr>
            <w:pStyle w:val="7648F5EFF05446BA9BF78E5F1FA8CBB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DA"/>
    <w:rsid w:val="002569E2"/>
    <w:rsid w:val="003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985197FB01467F85B06A32838C670B">
    <w:name w:val="7A985197FB01467F85B06A32838C670B"/>
    <w:rsid w:val="003C73DA"/>
  </w:style>
  <w:style w:type="character" w:styleId="Platshllartext">
    <w:name w:val="Placeholder Text"/>
    <w:basedOn w:val="Standardstycketeckensnitt"/>
    <w:uiPriority w:val="99"/>
    <w:semiHidden/>
    <w:rsid w:val="003C73DA"/>
    <w:rPr>
      <w:noProof w:val="0"/>
      <w:color w:val="808080"/>
    </w:rPr>
  </w:style>
  <w:style w:type="paragraph" w:customStyle="1" w:styleId="9AE3DA60BEB8493DA4613092D01B2EDF">
    <w:name w:val="9AE3DA60BEB8493DA4613092D01B2EDF"/>
    <w:rsid w:val="003C73DA"/>
  </w:style>
  <w:style w:type="paragraph" w:customStyle="1" w:styleId="ADA5D1E427C146AD9CB41920AABA55B6">
    <w:name w:val="ADA5D1E427C146AD9CB41920AABA55B6"/>
    <w:rsid w:val="003C73DA"/>
  </w:style>
  <w:style w:type="paragraph" w:customStyle="1" w:styleId="30D0458D93664FEFBAABCE913A9D1887">
    <w:name w:val="30D0458D93664FEFBAABCE913A9D1887"/>
    <w:rsid w:val="003C73DA"/>
  </w:style>
  <w:style w:type="paragraph" w:customStyle="1" w:styleId="C5ACB329F6B04B78965E07960D1F597F">
    <w:name w:val="C5ACB329F6B04B78965E07960D1F597F"/>
    <w:rsid w:val="003C73DA"/>
  </w:style>
  <w:style w:type="paragraph" w:customStyle="1" w:styleId="5E4B8D75A5084DFAACA582651B64B5FD">
    <w:name w:val="5E4B8D75A5084DFAACA582651B64B5FD"/>
    <w:rsid w:val="003C73DA"/>
  </w:style>
  <w:style w:type="paragraph" w:customStyle="1" w:styleId="62B5E936D18449EE82571B1B9C66822D">
    <w:name w:val="62B5E936D18449EE82571B1B9C66822D"/>
    <w:rsid w:val="003C73DA"/>
  </w:style>
  <w:style w:type="paragraph" w:customStyle="1" w:styleId="98DC6DE7D07540ABAE1C39B1F06A3900">
    <w:name w:val="98DC6DE7D07540ABAE1C39B1F06A3900"/>
    <w:rsid w:val="003C73DA"/>
  </w:style>
  <w:style w:type="paragraph" w:customStyle="1" w:styleId="E6E01E38AC9E482BBFC60DFE9E184457">
    <w:name w:val="E6E01E38AC9E482BBFC60DFE9E184457"/>
    <w:rsid w:val="003C73DA"/>
  </w:style>
  <w:style w:type="paragraph" w:customStyle="1" w:styleId="0BE8DA4B4E5A43C09DAE3C35C04E1244">
    <w:name w:val="0BE8DA4B4E5A43C09DAE3C35C04E1244"/>
    <w:rsid w:val="003C73DA"/>
  </w:style>
  <w:style w:type="paragraph" w:customStyle="1" w:styleId="48F46CC68CBD4C8A98CF25A3892744CE">
    <w:name w:val="48F46CC68CBD4C8A98CF25A3892744CE"/>
    <w:rsid w:val="003C73DA"/>
  </w:style>
  <w:style w:type="paragraph" w:customStyle="1" w:styleId="0C143173943A449298B27FDFDC96F013">
    <w:name w:val="0C143173943A449298B27FDFDC96F013"/>
    <w:rsid w:val="003C73DA"/>
  </w:style>
  <w:style w:type="paragraph" w:customStyle="1" w:styleId="B4C99D0A20314705B247ECFFF9F4E616">
    <w:name w:val="B4C99D0A20314705B247ECFFF9F4E616"/>
    <w:rsid w:val="003C73DA"/>
  </w:style>
  <w:style w:type="paragraph" w:customStyle="1" w:styleId="99390F3816D345FABC8B490D350BD1CA">
    <w:name w:val="99390F3816D345FABC8B490D350BD1CA"/>
    <w:rsid w:val="003C73DA"/>
  </w:style>
  <w:style w:type="paragraph" w:customStyle="1" w:styleId="2A5614B9E257430FAADADC9EEB15B354">
    <w:name w:val="2A5614B9E257430FAADADC9EEB15B354"/>
    <w:rsid w:val="003C73DA"/>
  </w:style>
  <w:style w:type="paragraph" w:customStyle="1" w:styleId="3B3C982F615240A78662B31789651A1E">
    <w:name w:val="3B3C982F615240A78662B31789651A1E"/>
    <w:rsid w:val="003C73DA"/>
  </w:style>
  <w:style w:type="paragraph" w:customStyle="1" w:styleId="8323696822E4436086B074EE32EA9309">
    <w:name w:val="8323696822E4436086B074EE32EA9309"/>
    <w:rsid w:val="003C73DA"/>
  </w:style>
  <w:style w:type="paragraph" w:customStyle="1" w:styleId="CAFEBF18580048A68C18CD1D2B08B88B">
    <w:name w:val="CAFEBF18580048A68C18CD1D2B08B88B"/>
    <w:rsid w:val="003C73DA"/>
  </w:style>
  <w:style w:type="paragraph" w:customStyle="1" w:styleId="7648F5EFF05446BA9BF78E5F1FA8CBBB">
    <w:name w:val="7648F5EFF05446BA9BF78E5F1FA8CBBB"/>
    <w:rsid w:val="003C7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2020-05-13T00:00:00</HeaderDate>
    <Office/>
    <Dnr>S2020/04124/FS</Dnr>
    <ParagrafNr/>
    <DocumentTitle/>
    <VisitingAddress/>
    <Extra1/>
    <Extra2/>
    <Extra3>Per Ramhorn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21e8a8fa-2f2a-44bf-bbd2-8b38ebd2401a</RD_Svarsid>
  </documentManagement>
</p:properties>
</file>

<file path=customXml/itemProps1.xml><?xml version="1.0" encoding="utf-8"?>
<ds:datastoreItem xmlns:ds="http://schemas.openxmlformats.org/officeDocument/2006/customXml" ds:itemID="{F92461B6-25FB-42D1-B49A-BBBCBD88DED0}"/>
</file>

<file path=customXml/itemProps2.xml><?xml version="1.0" encoding="utf-8"?>
<ds:datastoreItem xmlns:ds="http://schemas.openxmlformats.org/officeDocument/2006/customXml" ds:itemID="{8E023FAC-E498-4824-84E5-3EB30871204F}"/>
</file>

<file path=customXml/itemProps3.xml><?xml version="1.0" encoding="utf-8"?>
<ds:datastoreItem xmlns:ds="http://schemas.openxmlformats.org/officeDocument/2006/customXml" ds:itemID="{F15FEF6E-FE42-46C7-BC15-91573230F70B}"/>
</file>

<file path=customXml/itemProps4.xml><?xml version="1.0" encoding="utf-8"?>
<ds:datastoreItem xmlns:ds="http://schemas.openxmlformats.org/officeDocument/2006/customXml" ds:itemID="{2DDE0143-6509-4A34-A8BF-8DBB548A8089}"/>
</file>

<file path=customXml/itemProps5.xml><?xml version="1.0" encoding="utf-8"?>
<ds:datastoreItem xmlns:ds="http://schemas.openxmlformats.org/officeDocument/2006/customXml" ds:itemID="{7C134F9C-C59B-4485-8C6E-8D63B419EE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560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19_20 1308 Sveriges höga dödstal i covid_19 200513 Final.docx</dc:title>
  <dc:subject/>
  <dc:creator>Carl Hogstedt</dc:creator>
  <cp:keywords/>
  <dc:description/>
  <cp:lastModifiedBy>Carl Hogstedt</cp:lastModifiedBy>
  <cp:revision>3</cp:revision>
  <dcterms:created xsi:type="dcterms:W3CDTF">2020-05-13T06:31:00Z</dcterms:created>
  <dcterms:modified xsi:type="dcterms:W3CDTF">2020-05-13T06:31:00Z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