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EDBA" w14:textId="7D18DF08" w:rsidR="00616FB9" w:rsidRDefault="00616FB9" w:rsidP="00DA0661">
      <w:pPr>
        <w:pStyle w:val="Rubrik"/>
      </w:pPr>
      <w:bookmarkStart w:id="0" w:name="Start"/>
      <w:bookmarkEnd w:id="0"/>
      <w:r>
        <w:t xml:space="preserve">Svar på fråga 2020/21:278 av </w:t>
      </w:r>
      <w:sdt>
        <w:sdtPr>
          <w:alias w:val="Frågeställare"/>
          <w:tag w:val="delete"/>
          <w:id w:val="-211816850"/>
          <w:placeholder>
            <w:docPart w:val="F5BB89CC4E7E47BBB116E55A033B1D22"/>
          </w:placeholder>
          <w:dataBinding w:prefixMappings="xmlns:ns0='http://lp/documentinfo/RK' " w:xpath="/ns0:DocumentInfo[1]/ns0:BaseInfo[1]/ns0:Extra3[1]" w:storeItemID="{01D2E583-AFDC-49AD-9310-8C1B03AC9B8E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CED486EFF9E48A7919214A52D8EDF0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Stöd </w:t>
      </w:r>
      <w:r w:rsidR="00917EB0">
        <w:t>för</w:t>
      </w:r>
      <w:bookmarkStart w:id="1" w:name="_GoBack"/>
      <w:bookmarkEnd w:id="1"/>
      <w:r>
        <w:t xml:space="preserve"> demokrati i Belarus</w:t>
      </w:r>
    </w:p>
    <w:p w14:paraId="74AAF626" w14:textId="77777777" w:rsidR="00616FB9" w:rsidRDefault="00917EB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B49FE77A78A4A36B59841478C1F95BF"/>
          </w:placeholder>
          <w:dataBinding w:prefixMappings="xmlns:ns0='http://lp/documentinfo/RK' " w:xpath="/ns0:DocumentInfo[1]/ns0:BaseInfo[1]/ns0:Extra3[1]" w:storeItemID="{01D2E583-AFDC-49AD-9310-8C1B03AC9B8E}"/>
          <w:text/>
        </w:sdtPr>
        <w:sdtEndPr/>
        <w:sdtContent>
          <w:r w:rsidR="00616FB9">
            <w:t>Margareta Cederfelt</w:t>
          </w:r>
        </w:sdtContent>
      </w:sdt>
      <w:r w:rsidR="00616FB9">
        <w:t xml:space="preserve"> har frågat mig om vilka åtgärder jag är beredd att vidta för att samla internationellt stöd för demokrati i Belarus.</w:t>
      </w:r>
    </w:p>
    <w:p w14:paraId="02B687ED" w14:textId="77777777" w:rsidR="00115165" w:rsidRPr="00385691" w:rsidRDefault="00115165" w:rsidP="00115165">
      <w:pPr>
        <w:pStyle w:val="Brdtext"/>
      </w:pPr>
      <w:r>
        <w:t xml:space="preserve">Regeringen har gjort demokrati till en av sina huvudprioriteringar den här mandatperioden. </w:t>
      </w:r>
      <w:r w:rsidRPr="00BC7FD9">
        <w:t>Vi bygger allianser med likasinnade länder och organisationer som vill arbeta för att stärka demokratin.</w:t>
      </w:r>
      <w:r w:rsidRPr="00A801D6">
        <w:t xml:space="preserve"> </w:t>
      </w:r>
      <w:r>
        <w:rPr>
          <w:rFonts w:cs="Arial"/>
        </w:rPr>
        <w:t xml:space="preserve">Mänskliga rättigheter, demokrati, och rättsstatens principer är det största tematiska området inom utvecklingssamarbetet. </w:t>
      </w:r>
      <w:r w:rsidRPr="00385691">
        <w:t>Sedan många år har Sverige genom sitt bistånd stöttat strävan efter en demokratisk transformering i Belarus.</w:t>
      </w:r>
      <w:r>
        <w:t xml:space="preserve"> </w:t>
      </w:r>
    </w:p>
    <w:p w14:paraId="5DB1FA20" w14:textId="2B13D839" w:rsidR="00616FB9" w:rsidRDefault="00115165" w:rsidP="00115165">
      <w:pPr>
        <w:pStyle w:val="Brdtext"/>
      </w:pPr>
      <w:r>
        <w:t>Som jag vid upprepade tillfällen har framfört till riksdagen, kan e</w:t>
      </w:r>
      <w:r w:rsidR="00A801D6">
        <w:t>ndast</w:t>
      </w:r>
      <w:r w:rsidR="00385691" w:rsidRPr="00385691">
        <w:t xml:space="preserve"> en fredlig och demokratisk process som understöds av ett starkt civilsamhälle och bevakas av oberoende och fria medier ge hållbara lösningar på den situation som nu råder</w:t>
      </w:r>
      <w:r w:rsidR="00BC7FD9">
        <w:t xml:space="preserve"> i Belarus</w:t>
      </w:r>
      <w:r w:rsidR="00385691" w:rsidRPr="00385691">
        <w:t xml:space="preserve">. </w:t>
      </w:r>
      <w:r w:rsidR="00A25C03">
        <w:t xml:space="preserve">Sverige arbetar aktivt för en </w:t>
      </w:r>
      <w:r w:rsidR="00CD218C">
        <w:t>tydlig</w:t>
      </w:r>
      <w:r w:rsidR="00A25C03">
        <w:t xml:space="preserve"> och konsekvent politik avseende Belarus från EU:s sida. </w:t>
      </w:r>
      <w:r w:rsidRPr="00115165">
        <w:t xml:space="preserve">Vi kommer att fortsätta att koordinera vår hållning gentemot Belarus på EU-nivå. </w:t>
      </w:r>
      <w:r w:rsidR="00BC7FD9">
        <w:t xml:space="preserve">Vi behöver </w:t>
      </w:r>
      <w:r>
        <w:t xml:space="preserve">också </w:t>
      </w:r>
      <w:r w:rsidR="00BC7FD9">
        <w:t>använda alla tillgängliga redskap</w:t>
      </w:r>
      <w:r w:rsidR="00A25C03">
        <w:t>, inklusive inom FN och OSSE,</w:t>
      </w:r>
      <w:r w:rsidR="00BC7FD9">
        <w:t xml:space="preserve"> för att påverka utvecklingen i rätt riktning och verka för att Belarus respekterar </w:t>
      </w:r>
      <w:r w:rsidR="00A801D6">
        <w:t xml:space="preserve">sina </w:t>
      </w:r>
      <w:r w:rsidR="00BC7FD9">
        <w:t>åtaganden om mänskliga rättigheter och grundläggande fri- och rättigheter.</w:t>
      </w:r>
    </w:p>
    <w:p w14:paraId="0FA4B03F" w14:textId="5886EE63" w:rsidR="00616FB9" w:rsidRPr="00A25C03" w:rsidRDefault="00616FB9" w:rsidP="006A12F1">
      <w:pPr>
        <w:pStyle w:val="Brdtext"/>
      </w:pPr>
      <w:r w:rsidRPr="00A25C03">
        <w:t xml:space="preserve">Stockholm den </w:t>
      </w:r>
      <w:sdt>
        <w:sdtPr>
          <w:id w:val="-1225218591"/>
          <w:placeholder>
            <w:docPart w:val="98D1AC173F3B4AB989A66C6C0D500FF1"/>
          </w:placeholder>
          <w:dataBinding w:prefixMappings="xmlns:ns0='http://lp/documentinfo/RK' " w:xpath="/ns0:DocumentInfo[1]/ns0:BaseInfo[1]/ns0:HeaderDate[1]" w:storeItemID="{01D2E583-AFDC-49AD-9310-8C1B03AC9B8E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1A1D">
            <w:t>4 november 2020</w:t>
          </w:r>
        </w:sdtContent>
      </w:sdt>
    </w:p>
    <w:p w14:paraId="3C0A0A53" w14:textId="77777777" w:rsidR="00616FB9" w:rsidRPr="00A25C03" w:rsidRDefault="00616FB9" w:rsidP="004E7A8F">
      <w:pPr>
        <w:pStyle w:val="Brdtextutanavstnd"/>
      </w:pPr>
    </w:p>
    <w:p w14:paraId="683AD6C9" w14:textId="77777777" w:rsidR="00616FB9" w:rsidRPr="00A25C03" w:rsidRDefault="00616FB9" w:rsidP="004E7A8F">
      <w:pPr>
        <w:pStyle w:val="Brdtextutanavstnd"/>
      </w:pPr>
    </w:p>
    <w:p w14:paraId="2CAF9E2E" w14:textId="3E10A2D9" w:rsidR="00616FB9" w:rsidRPr="00385691" w:rsidRDefault="00917EB0" w:rsidP="004A578C">
      <w:pPr>
        <w:pStyle w:val="Brdtext"/>
        <w:tabs>
          <w:tab w:val="clear" w:pos="1701"/>
          <w:tab w:val="clear" w:pos="3600"/>
          <w:tab w:val="clear" w:pos="5387"/>
          <w:tab w:val="left" w:pos="2370"/>
        </w:tabs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374BCF7AB2D040A882139A6363291900"/>
          </w:placeholder>
          <w:dataBinding w:prefixMappings="xmlns:ns0='http://lp/documentinfo/RK' " w:xpath="/ns0:DocumentInfo[1]/ns0:BaseInfo[1]/ns0:TopSender[1]" w:storeItemID="{01D2E583-AFDC-49AD-9310-8C1B03AC9B8E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616FB9" w:rsidRPr="00385691">
            <w:rPr>
              <w:lang w:val="de-DE"/>
            </w:rPr>
            <w:t>Ann Linde</w:t>
          </w:r>
        </w:sdtContent>
      </w:sdt>
    </w:p>
    <w:sectPr w:rsidR="00616FB9" w:rsidRPr="003856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B0C4" w14:textId="77777777" w:rsidR="00616FB9" w:rsidRDefault="00616FB9" w:rsidP="00A87A54">
      <w:pPr>
        <w:spacing w:after="0" w:line="240" w:lineRule="auto"/>
      </w:pPr>
      <w:r>
        <w:separator/>
      </w:r>
    </w:p>
  </w:endnote>
  <w:endnote w:type="continuationSeparator" w:id="0">
    <w:p w14:paraId="4EAC9074" w14:textId="77777777" w:rsidR="00616FB9" w:rsidRDefault="00616F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CB45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CD5F3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5BC1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2AD5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0CBE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6547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C5B2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4A83F7" w14:textId="77777777" w:rsidTr="00C26068">
      <w:trPr>
        <w:trHeight w:val="227"/>
      </w:trPr>
      <w:tc>
        <w:tcPr>
          <w:tcW w:w="4074" w:type="dxa"/>
        </w:tcPr>
        <w:p w14:paraId="476F4F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3A07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B566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66A64" w14:textId="77777777" w:rsidR="00616FB9" w:rsidRDefault="00616FB9" w:rsidP="00A87A54">
      <w:pPr>
        <w:spacing w:after="0" w:line="240" w:lineRule="auto"/>
      </w:pPr>
      <w:r>
        <w:separator/>
      </w:r>
    </w:p>
  </w:footnote>
  <w:footnote w:type="continuationSeparator" w:id="0">
    <w:p w14:paraId="33C141B1" w14:textId="77777777" w:rsidR="00616FB9" w:rsidRDefault="00616F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6FB9" w14:paraId="5EB0D5A9" w14:textId="77777777" w:rsidTr="00C93EBA">
      <w:trPr>
        <w:trHeight w:val="227"/>
      </w:trPr>
      <w:tc>
        <w:tcPr>
          <w:tcW w:w="5534" w:type="dxa"/>
        </w:tcPr>
        <w:p w14:paraId="16003C8F" w14:textId="77777777" w:rsidR="00616FB9" w:rsidRPr="007D73AB" w:rsidRDefault="00616FB9">
          <w:pPr>
            <w:pStyle w:val="Sidhuvud"/>
          </w:pPr>
        </w:p>
      </w:tc>
      <w:tc>
        <w:tcPr>
          <w:tcW w:w="3170" w:type="dxa"/>
          <w:vAlign w:val="bottom"/>
        </w:tcPr>
        <w:p w14:paraId="221FF632" w14:textId="77777777" w:rsidR="00616FB9" w:rsidRPr="007D73AB" w:rsidRDefault="00616FB9" w:rsidP="00340DE0">
          <w:pPr>
            <w:pStyle w:val="Sidhuvud"/>
          </w:pPr>
        </w:p>
      </w:tc>
      <w:tc>
        <w:tcPr>
          <w:tcW w:w="1134" w:type="dxa"/>
        </w:tcPr>
        <w:p w14:paraId="3F349124" w14:textId="77777777" w:rsidR="00616FB9" w:rsidRDefault="00616FB9" w:rsidP="005A703A">
          <w:pPr>
            <w:pStyle w:val="Sidhuvud"/>
          </w:pPr>
        </w:p>
      </w:tc>
    </w:tr>
    <w:tr w:rsidR="00616FB9" w14:paraId="01DC7A54" w14:textId="77777777" w:rsidTr="00C93EBA">
      <w:trPr>
        <w:trHeight w:val="1928"/>
      </w:trPr>
      <w:tc>
        <w:tcPr>
          <w:tcW w:w="5534" w:type="dxa"/>
        </w:tcPr>
        <w:p w14:paraId="4101AE74" w14:textId="77777777" w:rsidR="00616FB9" w:rsidRPr="00340DE0" w:rsidRDefault="00616F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4D55DF" wp14:editId="7EE428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8E6DDB" w14:textId="77777777" w:rsidR="00616FB9" w:rsidRPr="00710A6C" w:rsidRDefault="00616FB9" w:rsidP="00EE3C0F">
          <w:pPr>
            <w:pStyle w:val="Sidhuvud"/>
            <w:rPr>
              <w:b/>
            </w:rPr>
          </w:pPr>
        </w:p>
        <w:p w14:paraId="0B1962F9" w14:textId="77777777" w:rsidR="00616FB9" w:rsidRDefault="00616FB9" w:rsidP="00EE3C0F">
          <w:pPr>
            <w:pStyle w:val="Sidhuvud"/>
          </w:pPr>
        </w:p>
        <w:p w14:paraId="67F69A09" w14:textId="77777777" w:rsidR="00616FB9" w:rsidRDefault="00616FB9" w:rsidP="00EE3C0F">
          <w:pPr>
            <w:pStyle w:val="Sidhuvud"/>
          </w:pPr>
        </w:p>
        <w:p w14:paraId="7A803238" w14:textId="77777777" w:rsidR="00616FB9" w:rsidRDefault="00616FB9" w:rsidP="00EE3C0F">
          <w:pPr>
            <w:pStyle w:val="Sidhuvud"/>
          </w:pPr>
        </w:p>
        <w:p w14:paraId="23137E37" w14:textId="720F3E89" w:rsidR="00616FB9" w:rsidRDefault="00616FB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6FA18FD00524201AC2C8D3C934AA655"/>
            </w:placeholder>
            <w:showingPlcHdr/>
            <w:dataBinding w:prefixMappings="xmlns:ns0='http://lp/documentinfo/RK' " w:xpath="/ns0:DocumentInfo[1]/ns0:BaseInfo[1]/ns0:DocNumber[1]" w:storeItemID="{01D2E583-AFDC-49AD-9310-8C1B03AC9B8E}"/>
            <w:text/>
          </w:sdtPr>
          <w:sdtEndPr/>
          <w:sdtContent>
            <w:p w14:paraId="3DDDBECD" w14:textId="77777777" w:rsidR="00616FB9" w:rsidRDefault="00616F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ED8880" w14:textId="77777777" w:rsidR="00616FB9" w:rsidRDefault="00616FB9" w:rsidP="00EE3C0F">
          <w:pPr>
            <w:pStyle w:val="Sidhuvud"/>
          </w:pPr>
        </w:p>
      </w:tc>
      <w:tc>
        <w:tcPr>
          <w:tcW w:w="1134" w:type="dxa"/>
        </w:tcPr>
        <w:p w14:paraId="799A8205" w14:textId="77777777" w:rsidR="00616FB9" w:rsidRDefault="00616FB9" w:rsidP="0094502D">
          <w:pPr>
            <w:pStyle w:val="Sidhuvud"/>
          </w:pPr>
        </w:p>
        <w:p w14:paraId="377AECD5" w14:textId="77777777" w:rsidR="00616FB9" w:rsidRPr="0094502D" w:rsidRDefault="00616FB9" w:rsidP="00EC71A6">
          <w:pPr>
            <w:pStyle w:val="Sidhuvud"/>
          </w:pPr>
        </w:p>
      </w:tc>
    </w:tr>
    <w:tr w:rsidR="00616FB9" w14:paraId="444396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D70A09997048F6BC619FE54F2C23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4D9EEB" w14:textId="77777777" w:rsidR="00616FB9" w:rsidRPr="00616FB9" w:rsidRDefault="00616FB9" w:rsidP="00340DE0">
              <w:pPr>
                <w:pStyle w:val="Sidhuvud"/>
                <w:rPr>
                  <w:b/>
                </w:rPr>
              </w:pPr>
              <w:r w:rsidRPr="00616FB9">
                <w:rPr>
                  <w:b/>
                </w:rPr>
                <w:t>Utrikesdepartementet</w:t>
              </w:r>
            </w:p>
            <w:p w14:paraId="39BA6DA7" w14:textId="77777777" w:rsidR="00B2705D" w:rsidRDefault="00616FB9" w:rsidP="00340DE0">
              <w:pPr>
                <w:pStyle w:val="Sidhuvud"/>
              </w:pPr>
              <w:r w:rsidRPr="00616FB9">
                <w:t>Utrikesministern</w:t>
              </w:r>
            </w:p>
            <w:p w14:paraId="6018009A" w14:textId="77777777" w:rsidR="00B2705D" w:rsidRDefault="00B2705D" w:rsidP="00340DE0">
              <w:pPr>
                <w:pStyle w:val="Sidhuvud"/>
              </w:pPr>
            </w:p>
            <w:p w14:paraId="76D64BE7" w14:textId="612C7CA2" w:rsidR="00616FB9" w:rsidRPr="00340DE0" w:rsidRDefault="00616FB9" w:rsidP="00B2705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B4861073EA4621A816E5FC90F49CB0"/>
          </w:placeholder>
          <w:dataBinding w:prefixMappings="xmlns:ns0='http://lp/documentinfo/RK' " w:xpath="/ns0:DocumentInfo[1]/ns0:BaseInfo[1]/ns0:Recipient[1]" w:storeItemID="{01D2E583-AFDC-49AD-9310-8C1B03AC9B8E}"/>
          <w:text w:multiLine="1"/>
        </w:sdtPr>
        <w:sdtEndPr/>
        <w:sdtContent>
          <w:tc>
            <w:tcPr>
              <w:tcW w:w="3170" w:type="dxa"/>
            </w:tcPr>
            <w:p w14:paraId="162AC60A" w14:textId="02B6468B" w:rsidR="00616FB9" w:rsidRDefault="00B2705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1FC39D7" w14:textId="77777777" w:rsidR="00616FB9" w:rsidRDefault="00616FB9" w:rsidP="003E6020">
          <w:pPr>
            <w:pStyle w:val="Sidhuvud"/>
          </w:pPr>
        </w:p>
      </w:tc>
    </w:tr>
  </w:tbl>
  <w:p w14:paraId="6FE4B7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165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691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1D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78C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FB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EB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4E7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C03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1D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05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FD9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18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2C891"/>
  <w15:docId w15:val="{4F7C6E59-2007-472D-8DB5-CC4A867F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FA18FD00524201AC2C8D3C934AA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BB386-3A77-4E8B-AE75-7F736AE96674}"/>
      </w:docPartPr>
      <w:docPartBody>
        <w:p w:rsidR="00880EC4" w:rsidRDefault="00767CB6" w:rsidP="00767CB6">
          <w:pPr>
            <w:pStyle w:val="D6FA18FD00524201AC2C8D3C934AA6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D70A09997048F6BC619FE54F2C2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A8220-CAFB-44D3-B434-3A2F9B7537D6}"/>
      </w:docPartPr>
      <w:docPartBody>
        <w:p w:rsidR="00880EC4" w:rsidRDefault="00767CB6" w:rsidP="00767CB6">
          <w:pPr>
            <w:pStyle w:val="5ED70A09997048F6BC619FE54F2C23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B4861073EA4621A816E5FC90F49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6ABA0-3574-489F-B8B5-6292E748E220}"/>
      </w:docPartPr>
      <w:docPartBody>
        <w:p w:rsidR="00880EC4" w:rsidRDefault="00767CB6" w:rsidP="00767CB6">
          <w:pPr>
            <w:pStyle w:val="C8B4861073EA4621A816E5FC90F49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B89CC4E7E47BBB116E55A033B1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0FFA0-A593-4DC6-AFBE-72EF41168ACF}"/>
      </w:docPartPr>
      <w:docPartBody>
        <w:p w:rsidR="00880EC4" w:rsidRDefault="00767CB6" w:rsidP="00767CB6">
          <w:pPr>
            <w:pStyle w:val="F5BB89CC4E7E47BBB116E55A033B1D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CED486EFF9E48A7919214A52D8ED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FB723-57FA-42BC-84E7-215D299327E9}"/>
      </w:docPartPr>
      <w:docPartBody>
        <w:p w:rsidR="00880EC4" w:rsidRDefault="00767CB6" w:rsidP="00767CB6">
          <w:pPr>
            <w:pStyle w:val="8CED486EFF9E48A7919214A52D8EDF0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B49FE77A78A4A36B59841478C1F9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C6BC1-C94D-438D-9268-1B5BD13406DF}"/>
      </w:docPartPr>
      <w:docPartBody>
        <w:p w:rsidR="00880EC4" w:rsidRDefault="00767CB6" w:rsidP="00767CB6">
          <w:pPr>
            <w:pStyle w:val="4B49FE77A78A4A36B59841478C1F95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8D1AC173F3B4AB989A66C6C0D50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A4CF4-0B32-4203-810E-8BDEA9EC26D4}"/>
      </w:docPartPr>
      <w:docPartBody>
        <w:p w:rsidR="00880EC4" w:rsidRDefault="00767CB6" w:rsidP="00767CB6">
          <w:pPr>
            <w:pStyle w:val="98D1AC173F3B4AB989A66C6C0D500F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74BCF7AB2D040A882139A6363291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D6D35-3DB2-417E-B44E-92AD0D6C8133}"/>
      </w:docPartPr>
      <w:docPartBody>
        <w:p w:rsidR="00880EC4" w:rsidRDefault="00767CB6" w:rsidP="00767CB6">
          <w:pPr>
            <w:pStyle w:val="374BCF7AB2D040A882139A636329190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6"/>
    <w:rsid w:val="00767CB6"/>
    <w:rsid w:val="008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9729C2626F43FDB611751EFA5BCF72">
    <w:name w:val="309729C2626F43FDB611751EFA5BCF72"/>
    <w:rsid w:val="00767CB6"/>
  </w:style>
  <w:style w:type="character" w:styleId="Platshllartext">
    <w:name w:val="Placeholder Text"/>
    <w:basedOn w:val="Standardstycketeckensnitt"/>
    <w:uiPriority w:val="99"/>
    <w:semiHidden/>
    <w:rsid w:val="00767CB6"/>
    <w:rPr>
      <w:noProof w:val="0"/>
      <w:color w:val="808080"/>
    </w:rPr>
  </w:style>
  <w:style w:type="paragraph" w:customStyle="1" w:styleId="B0F986DE281F4635A15DC054B2E4622D">
    <w:name w:val="B0F986DE281F4635A15DC054B2E4622D"/>
    <w:rsid w:val="00767CB6"/>
  </w:style>
  <w:style w:type="paragraph" w:customStyle="1" w:styleId="CE96F8D2305445489FDD542C852EDCAA">
    <w:name w:val="CE96F8D2305445489FDD542C852EDCAA"/>
    <w:rsid w:val="00767CB6"/>
  </w:style>
  <w:style w:type="paragraph" w:customStyle="1" w:styleId="D430A4EC573E44079273555C5FD3810A">
    <w:name w:val="D430A4EC573E44079273555C5FD3810A"/>
    <w:rsid w:val="00767CB6"/>
  </w:style>
  <w:style w:type="paragraph" w:customStyle="1" w:styleId="99B2B031A7904A829E4878A32D7AD09C">
    <w:name w:val="99B2B031A7904A829E4878A32D7AD09C"/>
    <w:rsid w:val="00767CB6"/>
  </w:style>
  <w:style w:type="paragraph" w:customStyle="1" w:styleId="D6FA18FD00524201AC2C8D3C934AA655">
    <w:name w:val="D6FA18FD00524201AC2C8D3C934AA655"/>
    <w:rsid w:val="00767CB6"/>
  </w:style>
  <w:style w:type="paragraph" w:customStyle="1" w:styleId="420B229E11E4414FA649F6B5189F70FB">
    <w:name w:val="420B229E11E4414FA649F6B5189F70FB"/>
    <w:rsid w:val="00767CB6"/>
  </w:style>
  <w:style w:type="paragraph" w:customStyle="1" w:styleId="5C9056AFF55148D5B238156D52B603CB">
    <w:name w:val="5C9056AFF55148D5B238156D52B603CB"/>
    <w:rsid w:val="00767CB6"/>
  </w:style>
  <w:style w:type="paragraph" w:customStyle="1" w:styleId="97943CC5E5ED4129938777C70EE90C95">
    <w:name w:val="97943CC5E5ED4129938777C70EE90C95"/>
    <w:rsid w:val="00767CB6"/>
  </w:style>
  <w:style w:type="paragraph" w:customStyle="1" w:styleId="5ED70A09997048F6BC619FE54F2C23A0">
    <w:name w:val="5ED70A09997048F6BC619FE54F2C23A0"/>
    <w:rsid w:val="00767CB6"/>
  </w:style>
  <w:style w:type="paragraph" w:customStyle="1" w:styleId="C8B4861073EA4621A816E5FC90F49CB0">
    <w:name w:val="C8B4861073EA4621A816E5FC90F49CB0"/>
    <w:rsid w:val="00767CB6"/>
  </w:style>
  <w:style w:type="paragraph" w:customStyle="1" w:styleId="D6FA18FD00524201AC2C8D3C934AA6551">
    <w:name w:val="D6FA18FD00524201AC2C8D3C934AA6551"/>
    <w:rsid w:val="00767C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D70A09997048F6BC619FE54F2C23A01">
    <w:name w:val="5ED70A09997048F6BC619FE54F2C23A01"/>
    <w:rsid w:val="00767C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BB89CC4E7E47BBB116E55A033B1D22">
    <w:name w:val="F5BB89CC4E7E47BBB116E55A033B1D22"/>
    <w:rsid w:val="00767CB6"/>
  </w:style>
  <w:style w:type="paragraph" w:customStyle="1" w:styleId="8CED486EFF9E48A7919214A52D8EDF01">
    <w:name w:val="8CED486EFF9E48A7919214A52D8EDF01"/>
    <w:rsid w:val="00767CB6"/>
  </w:style>
  <w:style w:type="paragraph" w:customStyle="1" w:styleId="BEDA0F4BA9174E1AA2CAF68B6BE673DA">
    <w:name w:val="BEDA0F4BA9174E1AA2CAF68B6BE673DA"/>
    <w:rsid w:val="00767CB6"/>
  </w:style>
  <w:style w:type="paragraph" w:customStyle="1" w:styleId="3B37978D936841C0BE003F5D2302587B">
    <w:name w:val="3B37978D936841C0BE003F5D2302587B"/>
    <w:rsid w:val="00767CB6"/>
  </w:style>
  <w:style w:type="paragraph" w:customStyle="1" w:styleId="4B49FE77A78A4A36B59841478C1F95BF">
    <w:name w:val="4B49FE77A78A4A36B59841478C1F95BF"/>
    <w:rsid w:val="00767CB6"/>
  </w:style>
  <w:style w:type="paragraph" w:customStyle="1" w:styleId="98D1AC173F3B4AB989A66C6C0D500FF1">
    <w:name w:val="98D1AC173F3B4AB989A66C6C0D500FF1"/>
    <w:rsid w:val="00767CB6"/>
  </w:style>
  <w:style w:type="paragraph" w:customStyle="1" w:styleId="374BCF7AB2D040A882139A6363291900">
    <w:name w:val="374BCF7AB2D040A882139A6363291900"/>
    <w:rsid w:val="00767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31779bec-5385-4c9a-9dc4-a28a9a2ac3ae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2020-11-04T00:00:00</HeaderDate>
    <Office/>
    <Dnr>UD2020/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2020-11-04T00:00:00</HeaderDate>
    <Office/>
    <Dnr>UD2020/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E44C-14ED-4B97-AB5F-CF7E3F5BD645}"/>
</file>

<file path=customXml/itemProps2.xml><?xml version="1.0" encoding="utf-8"?>
<ds:datastoreItem xmlns:ds="http://schemas.openxmlformats.org/officeDocument/2006/customXml" ds:itemID="{254195A4-BCE6-4381-AE57-2AC863C5C181}"/>
</file>

<file path=customXml/itemProps3.xml><?xml version="1.0" encoding="utf-8"?>
<ds:datastoreItem xmlns:ds="http://schemas.openxmlformats.org/officeDocument/2006/customXml" ds:itemID="{DF5D28F9-DBBB-47D5-86C2-CCD75A430B30}"/>
</file>

<file path=customXml/itemProps4.xml><?xml version="1.0" encoding="utf-8"?>
<ds:datastoreItem xmlns:ds="http://schemas.openxmlformats.org/officeDocument/2006/customXml" ds:itemID="{3B8C213A-0B92-417D-A5B7-1CA2C35BB8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4195A4-BCE6-4381-AE57-2AC863C5C1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D2E583-AFDC-49AD-9310-8C1B03AC9B8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1D2E583-AFDC-49AD-9310-8C1B03AC9B8E}"/>
</file>

<file path=customXml/itemProps8.xml><?xml version="1.0" encoding="utf-8"?>
<ds:datastoreItem xmlns:ds="http://schemas.openxmlformats.org/officeDocument/2006/customXml" ds:itemID="{F1008E48-A5BE-4515-B401-FF2F1943AB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 av Margareta Cederfelt (M) Stöd för demokrati i Belarus.docx</dc:title>
  <dc:subject/>
  <dc:creator>Danilo Dovgoborets</dc:creator>
  <cp:keywords/>
  <dc:description/>
  <cp:lastModifiedBy>Eva-Lena Gustafsson</cp:lastModifiedBy>
  <cp:revision>4</cp:revision>
  <dcterms:created xsi:type="dcterms:W3CDTF">2020-11-04T10:24:00Z</dcterms:created>
  <dcterms:modified xsi:type="dcterms:W3CDTF">2020-11-04T10:29:00Z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38da5e17-b2da-4e7e-b141-86cb2a607e22</vt:lpwstr>
  </property>
</Properties>
</file>