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C16EC" w14:textId="11F3FF52" w:rsidR="002A4255" w:rsidRDefault="002A4255" w:rsidP="002A4255">
      <w:pPr>
        <w:pStyle w:val="Rubrik"/>
      </w:pPr>
      <w:r>
        <w:t>Svar på fråga 20</w:t>
      </w:r>
      <w:r w:rsidR="000973E8">
        <w:t>20</w:t>
      </w:r>
      <w:r>
        <w:t>/</w:t>
      </w:r>
      <w:r w:rsidR="000973E8">
        <w:t>21</w:t>
      </w:r>
      <w:r>
        <w:t>:</w:t>
      </w:r>
      <w:bookmarkStart w:id="0" w:name="_GoBack"/>
      <w:r w:rsidR="000973E8">
        <w:t>4</w:t>
      </w:r>
      <w:r w:rsidR="002D2F6A">
        <w:t>80</w:t>
      </w:r>
      <w:r>
        <w:t xml:space="preserve"> av </w:t>
      </w:r>
      <w:r w:rsidR="002D2F6A">
        <w:t>Katarina Brännström</w:t>
      </w:r>
      <w:r>
        <w:t xml:space="preserve"> (</w:t>
      </w:r>
      <w:r w:rsidR="001D1259">
        <w:t>M</w:t>
      </w:r>
      <w:r>
        <w:t>)</w:t>
      </w:r>
      <w:r>
        <w:br/>
      </w:r>
      <w:r w:rsidR="002D2F6A">
        <w:t>Minskad sekretess mellan myndigheter</w:t>
      </w:r>
      <w:bookmarkEnd w:id="0"/>
    </w:p>
    <w:p w14:paraId="2CB851BF" w14:textId="6A9C14AD" w:rsidR="00544DDA" w:rsidRDefault="002D2F6A" w:rsidP="005854D9">
      <w:pPr>
        <w:pStyle w:val="Brdtext"/>
      </w:pPr>
      <w:r>
        <w:t xml:space="preserve">Katarina Brännström </w:t>
      </w:r>
      <w:r w:rsidR="00544DDA">
        <w:t xml:space="preserve">har frågat mig om jag avser att </w:t>
      </w:r>
      <w:r>
        <w:t>vidta åtgärder för att förändra sekretesslag</w:t>
      </w:r>
      <w:r w:rsidR="000C7AB5">
        <w:t>stiftning</w:t>
      </w:r>
      <w:r>
        <w:t>en så att myndigheter kan få den information som krävs för att bekämpa brott.</w:t>
      </w:r>
      <w:r w:rsidR="00AC4872">
        <w:t xml:space="preserve"> </w:t>
      </w:r>
    </w:p>
    <w:p w14:paraId="222487D6" w14:textId="3AF97A07" w:rsidR="00170764" w:rsidRDefault="00515F15" w:rsidP="000A77A9">
      <w:pPr>
        <w:pStyle w:val="Brdtext"/>
      </w:pPr>
      <w:r>
        <w:t>Regeringen</w:t>
      </w:r>
      <w:r w:rsidR="000C7AB5">
        <w:t xml:space="preserve"> </w:t>
      </w:r>
      <w:r w:rsidR="00420D56" w:rsidRPr="00420D56">
        <w:t xml:space="preserve">ser </w:t>
      </w:r>
      <w:r w:rsidR="0068165C">
        <w:t xml:space="preserve">mycket </w:t>
      </w:r>
      <w:r w:rsidR="00420D56" w:rsidRPr="00420D56">
        <w:t xml:space="preserve">allvarligt på </w:t>
      </w:r>
      <w:r w:rsidR="003D0B64">
        <w:t xml:space="preserve">förekomsten av </w:t>
      </w:r>
      <w:r w:rsidR="00420D56" w:rsidRPr="00420D56">
        <w:t>systematisk, organiserad och grov brottslighet</w:t>
      </w:r>
      <w:r w:rsidR="003E7F45">
        <w:t>.</w:t>
      </w:r>
      <w:r w:rsidR="003D0B64">
        <w:t xml:space="preserve"> </w:t>
      </w:r>
      <w:r w:rsidR="0045271D">
        <w:t xml:space="preserve">För att komma </w:t>
      </w:r>
      <w:r w:rsidR="00FA3368">
        <w:t>till rätta med</w:t>
      </w:r>
      <w:r w:rsidR="0045271D">
        <w:t xml:space="preserve"> </w:t>
      </w:r>
      <w:r w:rsidR="007B1F7D">
        <w:t>de</w:t>
      </w:r>
      <w:r w:rsidR="009836EB">
        <w:t>t</w:t>
      </w:r>
      <w:r w:rsidR="0045271D">
        <w:t xml:space="preserve"> </w:t>
      </w:r>
      <w:r>
        <w:t xml:space="preserve">måste </w:t>
      </w:r>
      <w:r w:rsidR="00253498">
        <w:t xml:space="preserve">olika aktörer samarbeta och </w:t>
      </w:r>
      <w:r>
        <w:t>ha</w:t>
      </w:r>
      <w:r w:rsidR="00253498">
        <w:t xml:space="preserve"> möjlighet att dela information med varandra. </w:t>
      </w:r>
    </w:p>
    <w:p w14:paraId="155AC409" w14:textId="17033FF4" w:rsidR="00316A8B" w:rsidRDefault="00C36690" w:rsidP="007C012C">
      <w:pPr>
        <w:pStyle w:val="Brdtext"/>
      </w:pPr>
      <w:bookmarkStart w:id="1" w:name="_Hlk56683972"/>
      <w:r>
        <w:t xml:space="preserve">Regeringen </w:t>
      </w:r>
      <w:r w:rsidR="003D0B64">
        <w:t>har</w:t>
      </w:r>
      <w:r w:rsidR="00170764">
        <w:t xml:space="preserve"> </w:t>
      </w:r>
      <w:r w:rsidR="003D0B64">
        <w:t>vidtagit ett flertal åtgärder</w:t>
      </w:r>
      <w:r w:rsidR="00515F15">
        <w:t>.</w:t>
      </w:r>
      <w:r w:rsidR="00746CC4">
        <w:t xml:space="preserve"> </w:t>
      </w:r>
      <w:bookmarkEnd w:id="1"/>
      <w:r w:rsidR="0068165C">
        <w:t>Exempelvis</w:t>
      </w:r>
      <w:r w:rsidR="00E512C6">
        <w:t xml:space="preserve"> </w:t>
      </w:r>
      <w:r w:rsidR="00515F15">
        <w:t xml:space="preserve">har de </w:t>
      </w:r>
      <w:r w:rsidR="00E512C6">
        <w:t xml:space="preserve">tolv </w:t>
      </w:r>
      <w:r w:rsidR="000A77A9">
        <w:t xml:space="preserve">myndigheter </w:t>
      </w:r>
      <w:r w:rsidR="00E512C6">
        <w:t xml:space="preserve">som </w:t>
      </w:r>
      <w:r w:rsidR="00515F15">
        <w:t>har</w:t>
      </w:r>
      <w:r w:rsidR="00BF6578">
        <w:t xml:space="preserve"> en nyckelroll i arbetet mot den organiserade brottsligheten </w:t>
      </w:r>
      <w:r w:rsidR="00515F15">
        <w:t>fått i uppdrag att</w:t>
      </w:r>
      <w:r w:rsidR="00E512C6">
        <w:t xml:space="preserve"> </w:t>
      </w:r>
      <w:r w:rsidR="000A77A9">
        <w:t xml:space="preserve">arbeta </w:t>
      </w:r>
      <w:r w:rsidR="00515F15">
        <w:t>när</w:t>
      </w:r>
      <w:r w:rsidR="00DB234A">
        <w:t>a</w:t>
      </w:r>
      <w:r w:rsidR="00515F15">
        <w:t xml:space="preserve"> tillsammans och rapporterar regelbundet till regeringen om hur arbetet fortskrider. </w:t>
      </w:r>
    </w:p>
    <w:p w14:paraId="284A8722" w14:textId="2780A835" w:rsidR="0089592D" w:rsidRPr="005854D9" w:rsidRDefault="00515F15" w:rsidP="005854D9">
      <w:pPr>
        <w:pStyle w:val="Brdtext"/>
      </w:pPr>
      <w:r>
        <w:t>Många har pekat på problem med sekretessreglerin</w:t>
      </w:r>
      <w:r w:rsidR="00DB234A">
        <w:t>g</w:t>
      </w:r>
      <w:r>
        <w:t>a</w:t>
      </w:r>
      <w:r w:rsidR="00DB234A">
        <w:t>r</w:t>
      </w:r>
      <w:r>
        <w:t>. Regeringen gav därför</w:t>
      </w:r>
      <w:r w:rsidR="003E7F45">
        <w:t xml:space="preserve"> </w:t>
      </w:r>
      <w:r w:rsidR="00BF6578">
        <w:t>Brottsförebyggande rådet i uppdrag att – utifrån ett sekretessperspektiv – undersöka förutsättningarna att dela information mellan olika aktörer i arbetet med att förebygga brott och att vid behov lämna förslag till åtgärder. Uppdraget ska redovisas senast den 26 februari 2021.</w:t>
      </w:r>
      <w:bookmarkStart w:id="2" w:name="_Hlk56683891"/>
      <w:r w:rsidR="005854D9" w:rsidRPr="005854D9" w:rsidDel="005854D9">
        <w:t xml:space="preserve"> </w:t>
      </w:r>
      <w:bookmarkEnd w:id="2"/>
      <w:r w:rsidR="00F356DC" w:rsidRPr="00F356DC">
        <w:t xml:space="preserve">En utredare har även givits i uppdrag att kartlägga vilka svårigheter som finns med informationsutbyte vid kontroller av brottslighet i arbetslivet och om det krävs ytterligare åtgärder för att åstadkomma en effektiv och ändamålsenlig kontrollverksamhet. </w:t>
      </w:r>
      <w:r w:rsidR="00030F1A" w:rsidRPr="00030F1A">
        <w:t>Uppdraget ska redovisas senast den 30 december 2020.</w:t>
      </w:r>
    </w:p>
    <w:p w14:paraId="5349909A" w14:textId="47B3164E" w:rsidR="003E7F45" w:rsidRPr="005854D9" w:rsidRDefault="00515F15" w:rsidP="005854D9">
      <w:pPr>
        <w:pStyle w:val="Brdtext"/>
      </w:pPr>
      <w:r w:rsidRPr="005854D9">
        <w:lastRenderedPageBreak/>
        <w:t xml:space="preserve">Om det finns behov av författningsändringar i frågan om sekretesslagstiftningen så kommer </w:t>
      </w:r>
      <w:r w:rsidR="00DB234A" w:rsidRPr="005854D9">
        <w:t>regeringen</w:t>
      </w:r>
      <w:r w:rsidRPr="005854D9">
        <w:t xml:space="preserve"> </w:t>
      </w:r>
      <w:r w:rsidR="00DB234A" w:rsidRPr="005854D9">
        <w:t>givetvis</w:t>
      </w:r>
      <w:r w:rsidRPr="005854D9">
        <w:t xml:space="preserve"> att noga överväga vilka åtgärder som behöver vidtas.</w:t>
      </w:r>
    </w:p>
    <w:p w14:paraId="3D973095" w14:textId="4BF460C9" w:rsidR="00544DDA" w:rsidRPr="005854D9" w:rsidRDefault="00544DDA" w:rsidP="005854D9">
      <w:pPr>
        <w:pStyle w:val="Brdtext"/>
      </w:pPr>
      <w:r w:rsidRPr="005854D9">
        <w:t xml:space="preserve">Stockholm den </w:t>
      </w:r>
      <w:sdt>
        <w:sdtPr>
          <w:id w:val="-1225218591"/>
          <w:placeholder>
            <w:docPart w:val="CA1AEB4B8BF644B2B87C4C92347279C8"/>
          </w:placeholder>
          <w:dataBinding w:prefixMappings="xmlns:ns0='http://lp/documentinfo/RK' " w:xpath="/ns0:DocumentInfo[1]/ns0:BaseInfo[1]/ns0:HeaderDate[1]" w:storeItemID="{800C06DF-D2C8-4160-9130-2C7BAAD6A5EC}"/>
          <w:date w:fullDate="2020-11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9592D" w:rsidRPr="005854D9">
            <w:t>25 november 2020</w:t>
          </w:r>
        </w:sdtContent>
      </w:sdt>
    </w:p>
    <w:p w14:paraId="6C2FAAB4" w14:textId="77777777" w:rsidR="00544DDA" w:rsidRPr="005854D9" w:rsidRDefault="00544DDA" w:rsidP="005854D9">
      <w:pPr>
        <w:pStyle w:val="Brdtext"/>
      </w:pPr>
    </w:p>
    <w:p w14:paraId="7D94F2C3" w14:textId="441A9AC5" w:rsidR="002A4255" w:rsidRPr="005854D9" w:rsidRDefault="00544DDA" w:rsidP="005854D9">
      <w:pPr>
        <w:pStyle w:val="Brdtext"/>
      </w:pPr>
      <w:r w:rsidRPr="005854D9">
        <w:t>Morgan Johansson</w:t>
      </w:r>
    </w:p>
    <w:sectPr w:rsidR="002A4255" w:rsidRPr="005854D9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1D8D5" w14:textId="77777777" w:rsidR="009D5665" w:rsidRDefault="009D5665" w:rsidP="00A87A54">
      <w:pPr>
        <w:spacing w:after="0" w:line="240" w:lineRule="auto"/>
      </w:pPr>
      <w:r>
        <w:separator/>
      </w:r>
    </w:p>
  </w:endnote>
  <w:endnote w:type="continuationSeparator" w:id="0">
    <w:p w14:paraId="46737C0B" w14:textId="77777777" w:rsidR="009D5665" w:rsidRDefault="009D566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A4255" w:rsidRPr="00347E11" w14:paraId="1408AAD6" w14:textId="77777777" w:rsidTr="002A4255">
      <w:trPr>
        <w:trHeight w:val="227"/>
        <w:jc w:val="right"/>
      </w:trPr>
      <w:tc>
        <w:tcPr>
          <w:tcW w:w="708" w:type="dxa"/>
          <w:vAlign w:val="bottom"/>
        </w:tcPr>
        <w:p w14:paraId="13C1FCB7" w14:textId="77777777" w:rsidR="002A4255" w:rsidRPr="00B62610" w:rsidRDefault="002A4255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A4255" w:rsidRPr="00347E11" w14:paraId="16423CE1" w14:textId="77777777" w:rsidTr="002A4255">
      <w:trPr>
        <w:trHeight w:val="850"/>
        <w:jc w:val="right"/>
      </w:trPr>
      <w:tc>
        <w:tcPr>
          <w:tcW w:w="708" w:type="dxa"/>
          <w:vAlign w:val="bottom"/>
        </w:tcPr>
        <w:p w14:paraId="2B8E899E" w14:textId="77777777" w:rsidR="002A4255" w:rsidRPr="00347E11" w:rsidRDefault="002A4255" w:rsidP="005606BC">
          <w:pPr>
            <w:pStyle w:val="Sidfot"/>
            <w:jc w:val="right"/>
          </w:pPr>
        </w:p>
      </w:tc>
    </w:tr>
  </w:tbl>
  <w:p w14:paraId="06264C59" w14:textId="77777777" w:rsidR="002A4255" w:rsidRPr="005606BC" w:rsidRDefault="002A4255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2A4255" w:rsidRPr="00347E11" w14:paraId="24A7BD7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F1BB36" w14:textId="77777777" w:rsidR="002A4255" w:rsidRPr="00347E11" w:rsidRDefault="002A4255" w:rsidP="00347E11">
          <w:pPr>
            <w:pStyle w:val="Sidfot"/>
            <w:rPr>
              <w:sz w:val="8"/>
            </w:rPr>
          </w:pPr>
        </w:p>
      </w:tc>
    </w:tr>
    <w:tr w:rsidR="002A4255" w:rsidRPr="00EE3C0F" w14:paraId="2D08B732" w14:textId="77777777" w:rsidTr="00C26068">
      <w:trPr>
        <w:trHeight w:val="227"/>
      </w:trPr>
      <w:tc>
        <w:tcPr>
          <w:tcW w:w="4074" w:type="dxa"/>
        </w:tcPr>
        <w:p w14:paraId="521C5692" w14:textId="77777777" w:rsidR="002A4255" w:rsidRPr="00F53AEA" w:rsidRDefault="002A4255" w:rsidP="00C26068">
          <w:pPr>
            <w:pStyle w:val="Sidfot"/>
          </w:pPr>
        </w:p>
      </w:tc>
      <w:tc>
        <w:tcPr>
          <w:tcW w:w="4451" w:type="dxa"/>
        </w:tcPr>
        <w:p w14:paraId="2431FECD" w14:textId="77777777" w:rsidR="002A4255" w:rsidRPr="00F53AEA" w:rsidRDefault="002A4255" w:rsidP="00F53AEA">
          <w:pPr>
            <w:pStyle w:val="Sidfot"/>
          </w:pPr>
        </w:p>
      </w:tc>
    </w:tr>
  </w:tbl>
  <w:p w14:paraId="4268BFE6" w14:textId="77777777" w:rsidR="002A4255" w:rsidRPr="00EE3C0F" w:rsidRDefault="002A4255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F49B9" w14:textId="77777777" w:rsidR="009D5665" w:rsidRDefault="009D5665" w:rsidP="00A87A54">
      <w:pPr>
        <w:spacing w:after="0" w:line="240" w:lineRule="auto"/>
      </w:pPr>
      <w:r>
        <w:separator/>
      </w:r>
    </w:p>
  </w:footnote>
  <w:footnote w:type="continuationSeparator" w:id="0">
    <w:p w14:paraId="7BE53D24" w14:textId="77777777" w:rsidR="009D5665" w:rsidRDefault="009D566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4255" w14:paraId="5E512A8A" w14:textId="77777777" w:rsidTr="00C93EBA">
      <w:trPr>
        <w:trHeight w:val="227"/>
      </w:trPr>
      <w:tc>
        <w:tcPr>
          <w:tcW w:w="5534" w:type="dxa"/>
        </w:tcPr>
        <w:p w14:paraId="1F33273A" w14:textId="77777777" w:rsidR="002A4255" w:rsidRPr="007D73AB" w:rsidRDefault="002A4255">
          <w:pPr>
            <w:pStyle w:val="Sidhuvud"/>
          </w:pPr>
        </w:p>
      </w:tc>
      <w:tc>
        <w:tcPr>
          <w:tcW w:w="3170" w:type="dxa"/>
          <w:vAlign w:val="bottom"/>
        </w:tcPr>
        <w:p w14:paraId="0874A0DC" w14:textId="77777777" w:rsidR="002A4255" w:rsidRPr="007D73AB" w:rsidRDefault="002A4255" w:rsidP="00340DE0">
          <w:pPr>
            <w:pStyle w:val="Sidhuvud"/>
          </w:pPr>
        </w:p>
      </w:tc>
      <w:tc>
        <w:tcPr>
          <w:tcW w:w="1134" w:type="dxa"/>
        </w:tcPr>
        <w:p w14:paraId="7D4BC1A7" w14:textId="77777777" w:rsidR="002A4255" w:rsidRDefault="002A4255" w:rsidP="002A4255">
          <w:pPr>
            <w:pStyle w:val="Sidhuvud"/>
          </w:pPr>
        </w:p>
      </w:tc>
    </w:tr>
    <w:tr w:rsidR="002A4255" w14:paraId="4B02AAA8" w14:textId="77777777" w:rsidTr="00C93EBA">
      <w:trPr>
        <w:trHeight w:val="1928"/>
      </w:trPr>
      <w:tc>
        <w:tcPr>
          <w:tcW w:w="5534" w:type="dxa"/>
        </w:tcPr>
        <w:p w14:paraId="6AD9C82C" w14:textId="77777777" w:rsidR="002A4255" w:rsidRPr="00340DE0" w:rsidRDefault="002A425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C2D1BCC" wp14:editId="199054E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FE12A3C" w14:textId="77777777" w:rsidR="002A4255" w:rsidRPr="00710A6C" w:rsidRDefault="002A4255" w:rsidP="00EE3C0F">
          <w:pPr>
            <w:pStyle w:val="Sidhuvud"/>
            <w:rPr>
              <w:b/>
            </w:rPr>
          </w:pPr>
        </w:p>
        <w:p w14:paraId="3C1E0927" w14:textId="77777777" w:rsidR="002A4255" w:rsidRDefault="002A4255" w:rsidP="00EE3C0F">
          <w:pPr>
            <w:pStyle w:val="Sidhuvud"/>
          </w:pPr>
        </w:p>
        <w:p w14:paraId="6751F056" w14:textId="77777777" w:rsidR="002A4255" w:rsidRDefault="002A4255" w:rsidP="00EE3C0F">
          <w:pPr>
            <w:pStyle w:val="Sidhuvud"/>
          </w:pPr>
        </w:p>
        <w:p w14:paraId="4D7E04E8" w14:textId="77777777" w:rsidR="002A4255" w:rsidRDefault="002A425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1C630A3DC5C4F7DA085C4F6B9ABC659"/>
            </w:placeholder>
            <w:dataBinding w:prefixMappings="xmlns:ns0='http://lp/documentinfo/RK' " w:xpath="/ns0:DocumentInfo[1]/ns0:BaseInfo[1]/ns0:Dnr[1]" w:storeItemID="{800C06DF-D2C8-4160-9130-2C7BAAD6A5EC}"/>
            <w:text/>
          </w:sdtPr>
          <w:sdtEndPr/>
          <w:sdtContent>
            <w:p w14:paraId="768F272C" w14:textId="1EAA22BF" w:rsidR="002A4255" w:rsidRDefault="002D2F6A" w:rsidP="00EE3C0F">
              <w:pPr>
                <w:pStyle w:val="Sidhuvud"/>
              </w:pPr>
              <w:r>
                <w:t>Ju2020/</w:t>
              </w:r>
              <w:r w:rsidR="0089592D">
                <w:t>04106/POL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6B851CD8E6141CBB11BF8CB767C331E"/>
            </w:placeholder>
            <w:showingPlcHdr/>
            <w:dataBinding w:prefixMappings="xmlns:ns0='http://lp/documentinfo/RK' " w:xpath="/ns0:DocumentInfo[1]/ns0:BaseInfo[1]/ns0:DocNumber[1]" w:storeItemID="{800C06DF-D2C8-4160-9130-2C7BAAD6A5EC}"/>
            <w:text/>
          </w:sdtPr>
          <w:sdtEndPr/>
          <w:sdtContent>
            <w:p w14:paraId="6CDEBC97" w14:textId="77777777" w:rsidR="002A4255" w:rsidRDefault="002A425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7F5E591" w14:textId="77777777" w:rsidR="002A4255" w:rsidRDefault="002A4255" w:rsidP="00EE3C0F">
          <w:pPr>
            <w:pStyle w:val="Sidhuvud"/>
          </w:pPr>
        </w:p>
      </w:tc>
      <w:tc>
        <w:tcPr>
          <w:tcW w:w="1134" w:type="dxa"/>
        </w:tcPr>
        <w:p w14:paraId="6F74B720" w14:textId="77777777" w:rsidR="002A4255" w:rsidRDefault="002A4255" w:rsidP="0094502D">
          <w:pPr>
            <w:pStyle w:val="Sidhuvud"/>
          </w:pPr>
        </w:p>
        <w:p w14:paraId="6BA24374" w14:textId="77777777" w:rsidR="002A4255" w:rsidRPr="0094502D" w:rsidRDefault="002A4255" w:rsidP="00EC71A6">
          <w:pPr>
            <w:pStyle w:val="Sidhuvud"/>
          </w:pPr>
        </w:p>
      </w:tc>
    </w:tr>
    <w:tr w:rsidR="002A4255" w14:paraId="3923C92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13C8A1FA1F14EBA82B40F00834CA3D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059D010" w14:textId="77777777" w:rsidR="00544DDA" w:rsidRPr="00544DDA" w:rsidRDefault="00544DDA" w:rsidP="00340DE0">
              <w:pPr>
                <w:pStyle w:val="Sidhuvud"/>
                <w:rPr>
                  <w:b/>
                </w:rPr>
              </w:pPr>
              <w:r w:rsidRPr="00544DDA">
                <w:rPr>
                  <w:b/>
                </w:rPr>
                <w:t>Justitiedepartementet</w:t>
              </w:r>
            </w:p>
            <w:p w14:paraId="508FD845" w14:textId="22AC4D47" w:rsidR="002A4255" w:rsidRPr="00340DE0" w:rsidRDefault="00544DDA" w:rsidP="00340DE0">
              <w:pPr>
                <w:pStyle w:val="Sidhuvud"/>
              </w:pPr>
              <w:r w:rsidRPr="00544DDA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5337783D9F649B5AB15385748F5B313"/>
          </w:placeholder>
          <w:dataBinding w:prefixMappings="xmlns:ns0='http://lp/documentinfo/RK' " w:xpath="/ns0:DocumentInfo[1]/ns0:BaseInfo[1]/ns0:Recipient[1]" w:storeItemID="{800C06DF-D2C8-4160-9130-2C7BAAD6A5EC}"/>
          <w:text w:multiLine="1"/>
        </w:sdtPr>
        <w:sdtEndPr/>
        <w:sdtContent>
          <w:tc>
            <w:tcPr>
              <w:tcW w:w="3170" w:type="dxa"/>
            </w:tcPr>
            <w:p w14:paraId="39689C78" w14:textId="77777777" w:rsidR="002A4255" w:rsidRDefault="002A425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D47736B" w14:textId="77777777" w:rsidR="002A4255" w:rsidRDefault="002A4255" w:rsidP="003E6020">
          <w:pPr>
            <w:pStyle w:val="Sidhuvud"/>
          </w:pPr>
        </w:p>
      </w:tc>
    </w:tr>
  </w:tbl>
  <w:p w14:paraId="2CE9C68C" w14:textId="77777777" w:rsidR="002A4255" w:rsidRDefault="002A425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91841D9"/>
    <w:multiLevelType w:val="hybridMultilevel"/>
    <w:tmpl w:val="82F8E502"/>
    <w:lvl w:ilvl="0" w:tplc="850CB23E">
      <w:start w:val="14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5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0F1A"/>
    <w:rsid w:val="0003679E"/>
    <w:rsid w:val="00041EDC"/>
    <w:rsid w:val="00042CE5"/>
    <w:rsid w:val="0004352E"/>
    <w:rsid w:val="00051183"/>
    <w:rsid w:val="00051341"/>
    <w:rsid w:val="00053CAA"/>
    <w:rsid w:val="00054051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73E8"/>
    <w:rsid w:val="000A13CA"/>
    <w:rsid w:val="000A456A"/>
    <w:rsid w:val="000A5E43"/>
    <w:rsid w:val="000A77A9"/>
    <w:rsid w:val="000B0AD0"/>
    <w:rsid w:val="000B56A9"/>
    <w:rsid w:val="000C61D1"/>
    <w:rsid w:val="000C7AB5"/>
    <w:rsid w:val="000D31A9"/>
    <w:rsid w:val="000D370F"/>
    <w:rsid w:val="000D5048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063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764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5820"/>
    <w:rsid w:val="00196C02"/>
    <w:rsid w:val="00197A8A"/>
    <w:rsid w:val="001A1B33"/>
    <w:rsid w:val="001A2A61"/>
    <w:rsid w:val="001B4824"/>
    <w:rsid w:val="001B63EE"/>
    <w:rsid w:val="001C1C7D"/>
    <w:rsid w:val="001C4566"/>
    <w:rsid w:val="001C4980"/>
    <w:rsid w:val="001C5DC9"/>
    <w:rsid w:val="001C6B85"/>
    <w:rsid w:val="001C71A9"/>
    <w:rsid w:val="001D1259"/>
    <w:rsid w:val="001D12FC"/>
    <w:rsid w:val="001D512F"/>
    <w:rsid w:val="001D761A"/>
    <w:rsid w:val="001E0BD5"/>
    <w:rsid w:val="001E15D6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6962"/>
    <w:rsid w:val="002102FD"/>
    <w:rsid w:val="002116FE"/>
    <w:rsid w:val="00211B4E"/>
    <w:rsid w:val="00213204"/>
    <w:rsid w:val="00213258"/>
    <w:rsid w:val="0021429B"/>
    <w:rsid w:val="002161F5"/>
    <w:rsid w:val="0021657C"/>
    <w:rsid w:val="002179A7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3498"/>
    <w:rsid w:val="00260D2D"/>
    <w:rsid w:val="00261975"/>
    <w:rsid w:val="002628D1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55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2F6A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765B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6A8B"/>
    <w:rsid w:val="00321621"/>
    <w:rsid w:val="00323EF7"/>
    <w:rsid w:val="003240E1"/>
    <w:rsid w:val="00326C03"/>
    <w:rsid w:val="00327474"/>
    <w:rsid w:val="003277B5"/>
    <w:rsid w:val="003342B4"/>
    <w:rsid w:val="0033458A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8D4"/>
    <w:rsid w:val="00360397"/>
    <w:rsid w:val="00360D68"/>
    <w:rsid w:val="00365461"/>
    <w:rsid w:val="00370311"/>
    <w:rsid w:val="00380663"/>
    <w:rsid w:val="003853E3"/>
    <w:rsid w:val="0038587E"/>
    <w:rsid w:val="003929DC"/>
    <w:rsid w:val="00392ED4"/>
    <w:rsid w:val="003931CD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4CE"/>
    <w:rsid w:val="003C36FA"/>
    <w:rsid w:val="003C7BE0"/>
    <w:rsid w:val="003D0B64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E7F45"/>
    <w:rsid w:val="003F01B3"/>
    <w:rsid w:val="003F1045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6F1"/>
    <w:rsid w:val="004137EE"/>
    <w:rsid w:val="00413A4E"/>
    <w:rsid w:val="00415163"/>
    <w:rsid w:val="00415273"/>
    <w:rsid w:val="004157BE"/>
    <w:rsid w:val="0042068E"/>
    <w:rsid w:val="00420D56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271D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41D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6D28"/>
    <w:rsid w:val="004B7DFF"/>
    <w:rsid w:val="004C3A3F"/>
    <w:rsid w:val="004C52AA"/>
    <w:rsid w:val="004C5686"/>
    <w:rsid w:val="004C6A99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F15"/>
    <w:rsid w:val="00520A46"/>
    <w:rsid w:val="00521192"/>
    <w:rsid w:val="0052127C"/>
    <w:rsid w:val="00526AEB"/>
    <w:rsid w:val="005302E0"/>
    <w:rsid w:val="00544738"/>
    <w:rsid w:val="00544DDA"/>
    <w:rsid w:val="005456E4"/>
    <w:rsid w:val="00547B89"/>
    <w:rsid w:val="00551027"/>
    <w:rsid w:val="005568AF"/>
    <w:rsid w:val="00556AF5"/>
    <w:rsid w:val="005579AC"/>
    <w:rsid w:val="005606BC"/>
    <w:rsid w:val="00563E73"/>
    <w:rsid w:val="0056426C"/>
    <w:rsid w:val="00565792"/>
    <w:rsid w:val="005673EC"/>
    <w:rsid w:val="00567799"/>
    <w:rsid w:val="005710DE"/>
    <w:rsid w:val="00571A0B"/>
    <w:rsid w:val="00573DFD"/>
    <w:rsid w:val="005747D0"/>
    <w:rsid w:val="005827D5"/>
    <w:rsid w:val="00582918"/>
    <w:rsid w:val="00583E63"/>
    <w:rsid w:val="005849E3"/>
    <w:rsid w:val="005850D7"/>
    <w:rsid w:val="0058522F"/>
    <w:rsid w:val="00585282"/>
    <w:rsid w:val="005854D9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527"/>
    <w:rsid w:val="005B537F"/>
    <w:rsid w:val="005C120D"/>
    <w:rsid w:val="005C15B3"/>
    <w:rsid w:val="005C6F80"/>
    <w:rsid w:val="005D07C2"/>
    <w:rsid w:val="005E0389"/>
    <w:rsid w:val="005E2F29"/>
    <w:rsid w:val="005E400D"/>
    <w:rsid w:val="005E49D4"/>
    <w:rsid w:val="005E4E79"/>
    <w:rsid w:val="005E552E"/>
    <w:rsid w:val="005E5CE7"/>
    <w:rsid w:val="005E790C"/>
    <w:rsid w:val="005F08C5"/>
    <w:rsid w:val="00604782"/>
    <w:rsid w:val="00605718"/>
    <w:rsid w:val="00605C66"/>
    <w:rsid w:val="00606310"/>
    <w:rsid w:val="00607298"/>
    <w:rsid w:val="00607814"/>
    <w:rsid w:val="00607939"/>
    <w:rsid w:val="00610D87"/>
    <w:rsid w:val="00610E88"/>
    <w:rsid w:val="00613827"/>
    <w:rsid w:val="00614295"/>
    <w:rsid w:val="006175D7"/>
    <w:rsid w:val="006208E5"/>
    <w:rsid w:val="00622BAB"/>
    <w:rsid w:val="00624191"/>
    <w:rsid w:val="00626B8C"/>
    <w:rsid w:val="006273E4"/>
    <w:rsid w:val="00631F82"/>
    <w:rsid w:val="00633B59"/>
    <w:rsid w:val="006345B8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691"/>
    <w:rsid w:val="00674C2F"/>
    <w:rsid w:val="00674C8B"/>
    <w:rsid w:val="0068165C"/>
    <w:rsid w:val="00685C94"/>
    <w:rsid w:val="00691AEE"/>
    <w:rsid w:val="0069523C"/>
    <w:rsid w:val="006962CA"/>
    <w:rsid w:val="00696A95"/>
    <w:rsid w:val="006A09DA"/>
    <w:rsid w:val="006A1835"/>
    <w:rsid w:val="006A2625"/>
    <w:rsid w:val="006B238E"/>
    <w:rsid w:val="006B4A30"/>
    <w:rsid w:val="006B7569"/>
    <w:rsid w:val="006C28EE"/>
    <w:rsid w:val="006C4FF1"/>
    <w:rsid w:val="006C555E"/>
    <w:rsid w:val="006D2998"/>
    <w:rsid w:val="006D3188"/>
    <w:rsid w:val="006D5159"/>
    <w:rsid w:val="006D6779"/>
    <w:rsid w:val="006E08FC"/>
    <w:rsid w:val="006F1B92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6CC4"/>
    <w:rsid w:val="00747B9C"/>
    <w:rsid w:val="00750C93"/>
    <w:rsid w:val="0075260D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1F7D"/>
    <w:rsid w:val="007B2F08"/>
    <w:rsid w:val="007C012C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2431"/>
    <w:rsid w:val="007F61D0"/>
    <w:rsid w:val="0080228F"/>
    <w:rsid w:val="00804C1B"/>
    <w:rsid w:val="0080595A"/>
    <w:rsid w:val="0080608A"/>
    <w:rsid w:val="0081127E"/>
    <w:rsid w:val="008150A6"/>
    <w:rsid w:val="00815A8F"/>
    <w:rsid w:val="00817098"/>
    <w:rsid w:val="008178E6"/>
    <w:rsid w:val="0082137E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78DC"/>
    <w:rsid w:val="008504F6"/>
    <w:rsid w:val="0085240E"/>
    <w:rsid w:val="00852484"/>
    <w:rsid w:val="008573B9"/>
    <w:rsid w:val="0085782D"/>
    <w:rsid w:val="00863BB7"/>
    <w:rsid w:val="008716F7"/>
    <w:rsid w:val="008730FD"/>
    <w:rsid w:val="00873DA1"/>
    <w:rsid w:val="00875DDD"/>
    <w:rsid w:val="00881BC6"/>
    <w:rsid w:val="008860CC"/>
    <w:rsid w:val="00886EEE"/>
    <w:rsid w:val="00887F86"/>
    <w:rsid w:val="00890876"/>
    <w:rsid w:val="00890C1E"/>
    <w:rsid w:val="00891929"/>
    <w:rsid w:val="00893029"/>
    <w:rsid w:val="0089514A"/>
    <w:rsid w:val="0089592D"/>
    <w:rsid w:val="00895C2A"/>
    <w:rsid w:val="008A03E9"/>
    <w:rsid w:val="008A0A0D"/>
    <w:rsid w:val="008A3961"/>
    <w:rsid w:val="008A4CEA"/>
    <w:rsid w:val="008A704E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C78DC"/>
    <w:rsid w:val="008D0305"/>
    <w:rsid w:val="008D0A21"/>
    <w:rsid w:val="008D217E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34D1"/>
    <w:rsid w:val="00935814"/>
    <w:rsid w:val="0094502D"/>
    <w:rsid w:val="00946561"/>
    <w:rsid w:val="00946B39"/>
    <w:rsid w:val="00947013"/>
    <w:rsid w:val="0095062C"/>
    <w:rsid w:val="00952824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36EB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43E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C5C"/>
    <w:rsid w:val="009D4E9F"/>
    <w:rsid w:val="009D5665"/>
    <w:rsid w:val="009D5D40"/>
    <w:rsid w:val="009D6B1B"/>
    <w:rsid w:val="009E107B"/>
    <w:rsid w:val="009E18D6"/>
    <w:rsid w:val="009E4DCA"/>
    <w:rsid w:val="009E53C8"/>
    <w:rsid w:val="009E7B92"/>
    <w:rsid w:val="009F19C0"/>
    <w:rsid w:val="009F2330"/>
    <w:rsid w:val="009F505F"/>
    <w:rsid w:val="009F5CCB"/>
    <w:rsid w:val="00A00AE4"/>
    <w:rsid w:val="00A00D24"/>
    <w:rsid w:val="00A0129C"/>
    <w:rsid w:val="00A01F5C"/>
    <w:rsid w:val="00A12A69"/>
    <w:rsid w:val="00A2019A"/>
    <w:rsid w:val="00A214EB"/>
    <w:rsid w:val="00A23493"/>
    <w:rsid w:val="00A2416A"/>
    <w:rsid w:val="00A27D58"/>
    <w:rsid w:val="00A30E06"/>
    <w:rsid w:val="00A3270B"/>
    <w:rsid w:val="00A333A9"/>
    <w:rsid w:val="00A352C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160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872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24C4"/>
    <w:rsid w:val="00BD31FD"/>
    <w:rsid w:val="00BD4D7E"/>
    <w:rsid w:val="00BE0567"/>
    <w:rsid w:val="00BE18F0"/>
    <w:rsid w:val="00BE1BAF"/>
    <w:rsid w:val="00BE302F"/>
    <w:rsid w:val="00BE3210"/>
    <w:rsid w:val="00BE349B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578"/>
    <w:rsid w:val="00BF66D2"/>
    <w:rsid w:val="00C01585"/>
    <w:rsid w:val="00C05D58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2B4F"/>
    <w:rsid w:val="00C36690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8A2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010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2D4F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D2E"/>
    <w:rsid w:val="00CF6E13"/>
    <w:rsid w:val="00CF7776"/>
    <w:rsid w:val="00D00E9E"/>
    <w:rsid w:val="00D021D2"/>
    <w:rsid w:val="00D042A7"/>
    <w:rsid w:val="00D061BB"/>
    <w:rsid w:val="00D07BE1"/>
    <w:rsid w:val="00D116C0"/>
    <w:rsid w:val="00D132DB"/>
    <w:rsid w:val="00D13433"/>
    <w:rsid w:val="00D13D8A"/>
    <w:rsid w:val="00D20DA7"/>
    <w:rsid w:val="00D249A5"/>
    <w:rsid w:val="00D2793F"/>
    <w:rsid w:val="00D27976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34A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34B0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12C6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0B7A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CA0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04D"/>
    <w:rsid w:val="00F35263"/>
    <w:rsid w:val="00F356DC"/>
    <w:rsid w:val="00F35E34"/>
    <w:rsid w:val="00F403BF"/>
    <w:rsid w:val="00F42498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3368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1CF6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5114E147"/>
  <w15:docId w15:val="{20D9422C-A6E8-40AD-A085-25F6156A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C01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18" Type="http://schemas.openxmlformats.org/officeDocument/2006/relationships/customXml" Target="../customXml/item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C630A3DC5C4F7DA085C4F6B9ABC6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5FEA11-9E57-4343-BFFB-4ED010383392}"/>
      </w:docPartPr>
      <w:docPartBody>
        <w:p w:rsidR="00C0774D" w:rsidRDefault="00C0774D" w:rsidP="00C0774D">
          <w:pPr>
            <w:pStyle w:val="31C630A3DC5C4F7DA085C4F6B9ABC6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B851CD8E6141CBB11BF8CB767C33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4A9D7-67FF-4534-9E0A-BC21567DEBA9}"/>
      </w:docPartPr>
      <w:docPartBody>
        <w:p w:rsidR="00C0774D" w:rsidRDefault="00C0774D" w:rsidP="00C0774D">
          <w:pPr>
            <w:pStyle w:val="A6B851CD8E6141CBB11BF8CB767C331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3C8A1FA1F14EBA82B40F00834CA3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21F10A-8F1B-4D7C-967C-D2458E7C528F}"/>
      </w:docPartPr>
      <w:docPartBody>
        <w:p w:rsidR="00C0774D" w:rsidRDefault="00C0774D" w:rsidP="00C0774D">
          <w:pPr>
            <w:pStyle w:val="113C8A1FA1F14EBA82B40F00834CA3D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337783D9F649B5AB15385748F5B3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AD15D9-E712-4D2A-8C18-0D031B51ADA7}"/>
      </w:docPartPr>
      <w:docPartBody>
        <w:p w:rsidR="00C0774D" w:rsidRDefault="00C0774D" w:rsidP="00C0774D">
          <w:pPr>
            <w:pStyle w:val="25337783D9F649B5AB15385748F5B31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1AEB4B8BF644B2B87C4C92347279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3E915B-29C3-4224-9402-24BBBD1DD230}"/>
      </w:docPartPr>
      <w:docPartBody>
        <w:p w:rsidR="00C73D62" w:rsidRDefault="00C0774D" w:rsidP="00C0774D">
          <w:pPr>
            <w:pStyle w:val="CA1AEB4B8BF644B2B87C4C92347279C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74D"/>
    <w:rsid w:val="008163EF"/>
    <w:rsid w:val="00BB5E63"/>
    <w:rsid w:val="00BD3E72"/>
    <w:rsid w:val="00C0774D"/>
    <w:rsid w:val="00C7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FF13494557E4B008F5275BFC52A39E8">
    <w:name w:val="1FF13494557E4B008F5275BFC52A39E8"/>
    <w:rsid w:val="00C0774D"/>
  </w:style>
  <w:style w:type="character" w:styleId="Platshllartext">
    <w:name w:val="Placeholder Text"/>
    <w:basedOn w:val="Standardstycketeckensnitt"/>
    <w:uiPriority w:val="99"/>
    <w:semiHidden/>
    <w:rsid w:val="00C0774D"/>
    <w:rPr>
      <w:noProof w:val="0"/>
      <w:color w:val="808080"/>
    </w:rPr>
  </w:style>
  <w:style w:type="paragraph" w:customStyle="1" w:styleId="020981406CEA455897E19D210D253E05">
    <w:name w:val="020981406CEA455897E19D210D253E05"/>
    <w:rsid w:val="00C0774D"/>
  </w:style>
  <w:style w:type="paragraph" w:customStyle="1" w:styleId="B81DC27D9A914547AC73F88CF9FD808C">
    <w:name w:val="B81DC27D9A914547AC73F88CF9FD808C"/>
    <w:rsid w:val="00C0774D"/>
  </w:style>
  <w:style w:type="paragraph" w:customStyle="1" w:styleId="48268592C172452EBDEE25D860B6C4BA">
    <w:name w:val="48268592C172452EBDEE25D860B6C4BA"/>
    <w:rsid w:val="00C0774D"/>
  </w:style>
  <w:style w:type="paragraph" w:customStyle="1" w:styleId="31C630A3DC5C4F7DA085C4F6B9ABC659">
    <w:name w:val="31C630A3DC5C4F7DA085C4F6B9ABC659"/>
    <w:rsid w:val="00C0774D"/>
  </w:style>
  <w:style w:type="paragraph" w:customStyle="1" w:styleId="A6B851CD8E6141CBB11BF8CB767C331E">
    <w:name w:val="A6B851CD8E6141CBB11BF8CB767C331E"/>
    <w:rsid w:val="00C0774D"/>
  </w:style>
  <w:style w:type="paragraph" w:customStyle="1" w:styleId="2872E61FAFBF45DEB1CEDB6C7D4D6213">
    <w:name w:val="2872E61FAFBF45DEB1CEDB6C7D4D6213"/>
    <w:rsid w:val="00C0774D"/>
  </w:style>
  <w:style w:type="paragraph" w:customStyle="1" w:styleId="45CE1CC2E81E44FBA46A4B8D129E0163">
    <w:name w:val="45CE1CC2E81E44FBA46A4B8D129E0163"/>
    <w:rsid w:val="00C0774D"/>
  </w:style>
  <w:style w:type="paragraph" w:customStyle="1" w:styleId="7A649E1C16AA40069585C735CF60DE3E">
    <w:name w:val="7A649E1C16AA40069585C735CF60DE3E"/>
    <w:rsid w:val="00C0774D"/>
  </w:style>
  <w:style w:type="paragraph" w:customStyle="1" w:styleId="113C8A1FA1F14EBA82B40F00834CA3D0">
    <w:name w:val="113C8A1FA1F14EBA82B40F00834CA3D0"/>
    <w:rsid w:val="00C0774D"/>
  </w:style>
  <w:style w:type="paragraph" w:customStyle="1" w:styleId="25337783D9F649B5AB15385748F5B313">
    <w:name w:val="25337783D9F649B5AB15385748F5B313"/>
    <w:rsid w:val="00C0774D"/>
  </w:style>
  <w:style w:type="paragraph" w:customStyle="1" w:styleId="A6B851CD8E6141CBB11BF8CB767C331E1">
    <w:name w:val="A6B851CD8E6141CBB11BF8CB767C331E1"/>
    <w:rsid w:val="00C077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13C8A1FA1F14EBA82B40F00834CA3D01">
    <w:name w:val="113C8A1FA1F14EBA82B40F00834CA3D01"/>
    <w:rsid w:val="00C0774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971ADD315EE475C92B243C4928C17B3">
    <w:name w:val="2971ADD315EE475C92B243C4928C17B3"/>
    <w:rsid w:val="00C0774D"/>
  </w:style>
  <w:style w:type="paragraph" w:customStyle="1" w:styleId="977725DD24714AA68B43A70B8BC01D30">
    <w:name w:val="977725DD24714AA68B43A70B8BC01D30"/>
    <w:rsid w:val="00C0774D"/>
  </w:style>
  <w:style w:type="paragraph" w:customStyle="1" w:styleId="4B12251501D0457B9097595B3C41AC7B">
    <w:name w:val="4B12251501D0457B9097595B3C41AC7B"/>
    <w:rsid w:val="00C0774D"/>
  </w:style>
  <w:style w:type="paragraph" w:customStyle="1" w:styleId="FDDC0E33A8CB437BB33E0F0FE97252C7">
    <w:name w:val="FDDC0E33A8CB437BB33E0F0FE97252C7"/>
    <w:rsid w:val="00C0774D"/>
  </w:style>
  <w:style w:type="paragraph" w:customStyle="1" w:styleId="13C5B9EDDE8C49FB89764A4D31FA0EBF">
    <w:name w:val="13C5B9EDDE8C49FB89764A4D31FA0EBF"/>
    <w:rsid w:val="00C0774D"/>
  </w:style>
  <w:style w:type="paragraph" w:customStyle="1" w:styleId="CA1AEB4B8BF644B2B87C4C92347279C8">
    <w:name w:val="CA1AEB4B8BF644B2B87C4C92347279C8"/>
    <w:rsid w:val="00C0774D"/>
  </w:style>
  <w:style w:type="paragraph" w:customStyle="1" w:styleId="9EE5A2A8FC404348B4A398ACB59DBD30">
    <w:name w:val="9EE5A2A8FC404348B4A398ACB59DBD30"/>
    <w:rsid w:val="00C077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2020-11-25T00:00:00</HeaderDate>
    <Office/>
    <Dnr>Ju2020/04106/POL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A4A678FF259844994215F770D551F2B" ma:contentTypeVersion="19" ma:contentTypeDescription="Skapa nytt dokument med möjlighet att välja RK-mall" ma:contentTypeScope="" ma:versionID="8f8873a26b9e6db35db9cc7b9ebf1cf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a88d699b8216370b782db6cfb4741448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3aacef23-8b56-4f03-8b98-6918713655af}" ma:internalName="TaxCatchAllLabel" ma:readOnly="true" ma:showField="CatchAllDataLabel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aacef23-8b56-4f03-8b98-6918713655af}" ma:internalName="TaxCatchAll" ma:showField="CatchAllData" ma:web="dee1eb8e-438a-48f4-8e1f-0a16dfd6c6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f356deb8-187b-40ae-bf9d-f30ce5212890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Props1.xml><?xml version="1.0" encoding="utf-8"?>
<ds:datastoreItem xmlns:ds="http://schemas.openxmlformats.org/officeDocument/2006/customXml" ds:itemID="{C9E7D0F2-1093-488D-A5B0-B187052F6029}"/>
</file>

<file path=customXml/itemProps2.xml><?xml version="1.0" encoding="utf-8"?>
<ds:datastoreItem xmlns:ds="http://schemas.openxmlformats.org/officeDocument/2006/customXml" ds:itemID="{800C06DF-D2C8-4160-9130-2C7BAAD6A5EC}"/>
</file>

<file path=customXml/itemProps3.xml><?xml version="1.0" encoding="utf-8"?>
<ds:datastoreItem xmlns:ds="http://schemas.openxmlformats.org/officeDocument/2006/customXml" ds:itemID="{34C92DFD-E8E1-4B97-BBF3-036763791CEB}"/>
</file>

<file path=customXml/itemProps4.xml><?xml version="1.0" encoding="utf-8"?>
<ds:datastoreItem xmlns:ds="http://schemas.openxmlformats.org/officeDocument/2006/customXml" ds:itemID="{2F925040-7646-4B4A-8648-56E91D723F31}"/>
</file>

<file path=customXml/itemProps5.xml><?xml version="1.0" encoding="utf-8"?>
<ds:datastoreItem xmlns:ds="http://schemas.openxmlformats.org/officeDocument/2006/customXml" ds:itemID="{5CFEA828-BF8F-40FA-A857-0036B795052D}"/>
</file>

<file path=customXml/itemProps6.xml><?xml version="1.0" encoding="utf-8"?>
<ds:datastoreItem xmlns:ds="http://schemas.openxmlformats.org/officeDocument/2006/customXml" ds:itemID="{DE275B58-C1D1-41C1-AA49-10411F2AE657}"/>
</file>

<file path=customXml/itemProps7.xml><?xml version="1.0" encoding="utf-8"?>
<ds:datastoreItem xmlns:ds="http://schemas.openxmlformats.org/officeDocument/2006/customXml" ds:itemID="{2F925040-7646-4B4A-8648-56E91D723F3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258</Words>
  <Characters>1372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480 av Katarina Brännström (M).docx</dc:title>
  <dc:subject/>
  <dc:creator>Jessica Öhlund Andersson</dc:creator>
  <cp:keywords/>
  <dc:description/>
  <cp:lastModifiedBy>Åsa Lotterberg</cp:lastModifiedBy>
  <cp:revision>2</cp:revision>
  <cp:lastPrinted>2020-11-24T15:38:00Z</cp:lastPrinted>
  <dcterms:created xsi:type="dcterms:W3CDTF">2020-11-24T15:39:00Z</dcterms:created>
  <dcterms:modified xsi:type="dcterms:W3CDTF">2020-11-24T15:39:00Z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