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3DD910" w14:textId="70E2E675" w:rsidR="003C25A0" w:rsidRDefault="003C25A0" w:rsidP="003C25A0">
      <w:pPr>
        <w:pStyle w:val="Rubrik"/>
      </w:pPr>
      <w:r>
        <w:t>Svar på fråga 2020/21:1565 av Lars Beckman</w:t>
      </w:r>
      <w:r w:rsidRPr="006315EF">
        <w:t xml:space="preserve"> </w:t>
      </w:r>
      <w:r>
        <w:t>(M)</w:t>
      </w:r>
      <w:r>
        <w:br/>
        <w:t>Ungdomsarbetslösheten</w:t>
      </w:r>
    </w:p>
    <w:p w14:paraId="150DAA43" w14:textId="61A098B9" w:rsidR="00B87114" w:rsidRDefault="003C25A0" w:rsidP="003C25A0">
      <w:pPr>
        <w:pStyle w:val="Brdtext"/>
      </w:pPr>
      <w:r>
        <w:t>Lars Beck</w:t>
      </w:r>
      <w:r w:rsidR="00886F03">
        <w:t>man</w:t>
      </w:r>
      <w:r>
        <w:t xml:space="preserve"> (M) har frågat mig vilka konkreta åtgärder jag avser att vidta för att fler unga ska komma in på arbetsmarknaden och därmed få en ordnad försörjning</w:t>
      </w:r>
      <w:r w:rsidR="00B87114">
        <w:t>.</w:t>
      </w:r>
    </w:p>
    <w:p w14:paraId="7BB81BC6" w14:textId="08C830F0" w:rsidR="003C25A0" w:rsidRDefault="00E029E8" w:rsidP="003C25A0">
      <w:pPr>
        <w:pStyle w:val="Brdtext"/>
      </w:pPr>
      <w:r>
        <w:t>Ungdomsarbetslösheten öka</w:t>
      </w:r>
      <w:r w:rsidR="00332489">
        <w:t>de</w:t>
      </w:r>
      <w:r w:rsidR="0059750F">
        <w:t xml:space="preserve"> </w:t>
      </w:r>
      <w:r>
        <w:t>markant</w:t>
      </w:r>
      <w:r w:rsidR="00332489">
        <w:t xml:space="preserve"> under 2020</w:t>
      </w:r>
      <w:r>
        <w:t xml:space="preserve">. </w:t>
      </w:r>
      <w:r w:rsidR="00332489">
        <w:t>Samtidigt såg vi en tydlig nedgång under hösten. U</w:t>
      </w:r>
      <w:r>
        <w:t xml:space="preserve">nga </w:t>
      </w:r>
      <w:r w:rsidR="00332489">
        <w:t xml:space="preserve">är </w:t>
      </w:r>
      <w:r w:rsidR="0059750F">
        <w:t>vidare</w:t>
      </w:r>
      <w:r w:rsidR="00332489">
        <w:t xml:space="preserve"> </w:t>
      </w:r>
      <w:r w:rsidRPr="00A74F66">
        <w:t>en heterogen grupp med olika behov och förutsättningar</w:t>
      </w:r>
      <w:r>
        <w:t xml:space="preserve">. </w:t>
      </w:r>
      <w:r w:rsidR="003C25A0" w:rsidRPr="00A74F66">
        <w:t xml:space="preserve">Våra erfarenheter av tidigare kriser visar att unga ofta är bland de första som drabbas, men </w:t>
      </w:r>
      <w:r w:rsidR="003C25A0">
        <w:t>att de</w:t>
      </w:r>
      <w:r w:rsidR="003C25A0" w:rsidRPr="00A74F66">
        <w:t xml:space="preserve"> flesta ungdomarna</w:t>
      </w:r>
      <w:r w:rsidR="003C25A0">
        <w:t xml:space="preserve"> </w:t>
      </w:r>
      <w:r w:rsidR="003C25A0" w:rsidRPr="00A74F66">
        <w:t xml:space="preserve">snabbt </w:t>
      </w:r>
      <w:r w:rsidR="003C25A0">
        <w:t xml:space="preserve">kommer </w:t>
      </w:r>
      <w:r w:rsidR="003C25A0" w:rsidRPr="00A74F66">
        <w:t>tillbaka till arbetsmarknaden när ekonomin stabiliseras</w:t>
      </w:r>
      <w:r w:rsidR="003C25A0">
        <w:t>.</w:t>
      </w:r>
      <w:r w:rsidR="003C25A0" w:rsidRPr="00C5719A">
        <w:t xml:space="preserve"> </w:t>
      </w:r>
      <w:r>
        <w:t>Det är därför viktigt att åtgärder i första hand riktas mot de ungdomar som riskerar långvarig arbetslöshet</w:t>
      </w:r>
      <w:r w:rsidRPr="00A74F66">
        <w:t>.</w:t>
      </w:r>
    </w:p>
    <w:p w14:paraId="26B8BEF0" w14:textId="7F36D8B3" w:rsidR="003C25A0" w:rsidRDefault="003C25A0" w:rsidP="003C25A0">
      <w:pPr>
        <w:pStyle w:val="Brdtext"/>
      </w:pPr>
      <w:r>
        <w:t>Forskning visar att icke fullföljd gymnasieutbildning är en av de stora riskfaktorerna för långvarig arbetslöshet. Regeringens mål är att alla ungdomar ska påbörja och fullfölja en gymnasieutbildning. I budgetpropositionen för år 2021 har regeringen därför fortsatt att investera i skolan med fokus på höjda kunskaper, stärkt jämlikhet och fler lärare. Det är även viktigt att ungdomar som avslutar gymnasieskolan utan gymnasieexamen stimuleras till och får möjlighet att studera vidare inom den kommunala vuxenutbildningen eller inom folkhögskolan. Regeringen genomför ett betydande kunskapslyft i syfte att ge individer, inklusive unga vuxna, en chans att utbilda sig för att kunna få ett jobb. Kunskapslyftet omfattar bland annat statligt finansierade utbildningsplatser inom yrkesvux och folkhögskola.</w:t>
      </w:r>
    </w:p>
    <w:p w14:paraId="1881D5AE" w14:textId="77A0C2ED" w:rsidR="003C25A0" w:rsidRDefault="00811646" w:rsidP="003C25A0">
      <w:pPr>
        <w:pStyle w:val="Brdtext"/>
      </w:pPr>
      <w:r>
        <w:lastRenderedPageBreak/>
        <w:t xml:space="preserve">Regeringen har utöver detta gett </w:t>
      </w:r>
      <w:r w:rsidRPr="00CA464A">
        <w:t>Arbetsförmedlingen</w:t>
      </w:r>
      <w:r>
        <w:t xml:space="preserve"> i uppdrag</w:t>
      </w:r>
      <w:r w:rsidRPr="00CA464A">
        <w:t xml:space="preserve"> </w:t>
      </w:r>
      <w:r>
        <w:t>att</w:t>
      </w:r>
      <w:r w:rsidRPr="00CA464A">
        <w:t xml:space="preserve"> redovisa hur de arbetar för att öka övergångarna</w:t>
      </w:r>
      <w:r w:rsidRPr="00F20A42">
        <w:t xml:space="preserve"> </w:t>
      </w:r>
      <w:r w:rsidRPr="00CA464A">
        <w:t xml:space="preserve">till studier eller studiemotiverande insatser bland ungdomar utan </w:t>
      </w:r>
      <w:r>
        <w:t>fullföljd</w:t>
      </w:r>
      <w:r w:rsidRPr="00CA464A">
        <w:t xml:space="preserve"> gymnasieutbildning</w:t>
      </w:r>
      <w:r>
        <w:t>, och hur de samverka</w:t>
      </w:r>
      <w:r w:rsidR="00FE7E65">
        <w:t>r</w:t>
      </w:r>
      <w:r>
        <w:t xml:space="preserve"> med bland annat kommunerna för att möjliggöra detta</w:t>
      </w:r>
      <w:r w:rsidRPr="00CA464A">
        <w:t>.</w:t>
      </w:r>
      <w:r>
        <w:t xml:space="preserve"> </w:t>
      </w:r>
      <w:r w:rsidR="003C25A0" w:rsidRPr="000101B6">
        <w:t xml:space="preserve">Arbetsförmedlingen </w:t>
      </w:r>
      <w:r>
        <w:t xml:space="preserve">har </w:t>
      </w:r>
      <w:r w:rsidR="0014285E">
        <w:t xml:space="preserve">även </w:t>
      </w:r>
      <w:r>
        <w:t>i uppdrag att</w:t>
      </w:r>
      <w:r w:rsidR="003C25A0" w:rsidRPr="000101B6">
        <w:t xml:space="preserve"> redovisa hur de arbetar med </w:t>
      </w:r>
      <w:r w:rsidR="0059750F">
        <w:t xml:space="preserve">övriga </w:t>
      </w:r>
      <w:r w:rsidR="003C25A0" w:rsidRPr="000101B6">
        <w:t>arbetsmarknadspolitiska insatser</w:t>
      </w:r>
      <w:r w:rsidR="004C1BEE">
        <w:t xml:space="preserve">, </w:t>
      </w:r>
      <w:r w:rsidR="003C25A0" w:rsidRPr="000101B6">
        <w:t>i syfte att ungdomar som riskerar långtidsarbetslöshet ska få jobb eller komma närmare arbetsmarknaden.</w:t>
      </w:r>
      <w:r w:rsidR="003C25A0">
        <w:t xml:space="preserve"> </w:t>
      </w:r>
    </w:p>
    <w:p w14:paraId="444271F2" w14:textId="1D477EDF" w:rsidR="00E029E8" w:rsidRDefault="00811646" w:rsidP="00E029E8">
      <w:pPr>
        <w:pStyle w:val="Brdtext"/>
      </w:pPr>
      <w:r>
        <w:t>R</w:t>
      </w:r>
      <w:r w:rsidR="003C25A0">
        <w:t xml:space="preserve">egeringen </w:t>
      </w:r>
      <w:r>
        <w:t xml:space="preserve">har vidare </w:t>
      </w:r>
      <w:r w:rsidR="003C25A0">
        <w:t>beslutat att tillfälligt sänka arbetsgivaravgifterna för arbetsgivare som anställer unga</w:t>
      </w:r>
      <w:r w:rsidR="003C25A0" w:rsidRPr="00232DAF">
        <w:t xml:space="preserve"> </w:t>
      </w:r>
      <w:r w:rsidR="003C25A0">
        <w:t>so</w:t>
      </w:r>
      <w:r w:rsidR="003C25A0" w:rsidRPr="00232DAF">
        <w:t>m vid årets ingång har fyllt 18 år men inte 23 år</w:t>
      </w:r>
      <w:r w:rsidR="003C25A0">
        <w:t xml:space="preserve">. </w:t>
      </w:r>
      <w:r w:rsidR="003C25A0" w:rsidRPr="00232DAF">
        <w:t>Arbetsgivaravgifterna kommer</w:t>
      </w:r>
      <w:r w:rsidR="003C25A0">
        <w:t xml:space="preserve"> att</w:t>
      </w:r>
      <w:r w:rsidR="003C25A0" w:rsidRPr="00232DAF">
        <w:t xml:space="preserve"> vara sänkta till en nivå på 19,73 procent </w:t>
      </w:r>
      <w:r w:rsidR="003C25A0">
        <w:t>från och med</w:t>
      </w:r>
      <w:r w:rsidR="003C25A0" w:rsidRPr="00232DAF">
        <w:t xml:space="preserve"> januari 2021 till och med mars 2023</w:t>
      </w:r>
      <w:r w:rsidR="003C25A0">
        <w:t>. Genom förslaget kan företag som har drabbats hårt ekonomiskt av den pågående pandemin, inte minst företag i hotell- och restaurangbranschen där många unga är anställda, minska sina kostnader och därmed få ett utökat utrymme att anställa unga.</w:t>
      </w:r>
    </w:p>
    <w:p w14:paraId="037BD397" w14:textId="3E60AA23" w:rsidR="007C4865" w:rsidRDefault="007C4865" w:rsidP="00E029E8">
      <w:pPr>
        <w:pStyle w:val="Brdtext"/>
      </w:pPr>
      <w:r w:rsidRPr="007C4865">
        <w:t>Regeringen har gett ett flertal myndigheter</w:t>
      </w:r>
      <w:r>
        <w:t>,</w:t>
      </w:r>
      <w:r w:rsidRPr="007C4865">
        <w:t xml:space="preserve"> </w:t>
      </w:r>
      <w:r>
        <w:t xml:space="preserve">bland annat Myndigheten för ungdoms- och civilsamhällesfrågor (MUCF), </w:t>
      </w:r>
      <w:r w:rsidRPr="007C4865">
        <w:t xml:space="preserve">i uppdrag att analysera och utveckla ett nationellt samordnat stöd till unga som varken arbetar eller studerar. Ett förebyggande arbete och tidigt stöd är centralt för unga som har svårt att fullfölja grund- och gymnasieskolan eller för att etablera sig på arbetsmarknaden och som därmed riskerar att hamna i utanförskap. </w:t>
      </w:r>
    </w:p>
    <w:p w14:paraId="441A32EC" w14:textId="77777777" w:rsidR="00E029E8" w:rsidRDefault="00E029E8" w:rsidP="00E029E8">
      <w:pPr>
        <w:pStyle w:val="Brdtext"/>
      </w:pPr>
      <w:r>
        <w:t xml:space="preserve">Regeringen har även tilldelat Delegationen för unga och nyanlända till arbete (Dua) 25 miljoner kronor i främjandemedel under 2021. Dua har tillsatts av regeringen med syftet att främja strukturerad samverkan mellan kommuner och Arbetsförmedlingen för att få större genomslag för arbetsmarknadspolitiska insatser på lokal nivå. Duas uppdrag har förlängts t.o.m. 31 december i år.  </w:t>
      </w:r>
    </w:p>
    <w:p w14:paraId="232D8B07" w14:textId="77777777" w:rsidR="007C4865" w:rsidRDefault="00965B59" w:rsidP="00CF6E13">
      <w:pPr>
        <w:pStyle w:val="Brdtext"/>
      </w:pPr>
      <w:r>
        <w:t>Stockholm 10 februari</w:t>
      </w:r>
    </w:p>
    <w:p w14:paraId="02617540" w14:textId="47304E02" w:rsidR="00A0129C" w:rsidRDefault="00965B59" w:rsidP="00CF6E13">
      <w:pPr>
        <w:pStyle w:val="Brdtext"/>
      </w:pPr>
      <w:r>
        <w:t>Eva Nordmark</w:t>
      </w:r>
    </w:p>
    <w:sectPr w:rsidR="00A0129C"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4FEDB0" w14:textId="77777777" w:rsidR="00752D48" w:rsidRDefault="00752D48" w:rsidP="00A87A54">
      <w:pPr>
        <w:spacing w:after="0" w:line="240" w:lineRule="auto"/>
      </w:pPr>
      <w:r>
        <w:separator/>
      </w:r>
    </w:p>
  </w:endnote>
  <w:endnote w:type="continuationSeparator" w:id="0">
    <w:p w14:paraId="09A25FB1" w14:textId="77777777" w:rsidR="00752D48" w:rsidRDefault="00752D4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2687072" w14:textId="77777777" w:rsidTr="006A26EC">
      <w:trPr>
        <w:trHeight w:val="227"/>
        <w:jc w:val="right"/>
      </w:trPr>
      <w:tc>
        <w:tcPr>
          <w:tcW w:w="708" w:type="dxa"/>
          <w:vAlign w:val="bottom"/>
        </w:tcPr>
        <w:p w14:paraId="1561C25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69BC137" w14:textId="77777777" w:rsidTr="006A26EC">
      <w:trPr>
        <w:trHeight w:val="850"/>
        <w:jc w:val="right"/>
      </w:trPr>
      <w:tc>
        <w:tcPr>
          <w:tcW w:w="708" w:type="dxa"/>
          <w:vAlign w:val="bottom"/>
        </w:tcPr>
        <w:p w14:paraId="5BAEA924" w14:textId="77777777" w:rsidR="005606BC" w:rsidRPr="00347E11" w:rsidRDefault="005606BC" w:rsidP="005606BC">
          <w:pPr>
            <w:pStyle w:val="Sidfot"/>
            <w:spacing w:line="276" w:lineRule="auto"/>
            <w:jc w:val="right"/>
          </w:pPr>
        </w:p>
      </w:tc>
    </w:tr>
  </w:tbl>
  <w:p w14:paraId="30502D7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72F4CA8" w14:textId="77777777" w:rsidTr="001F4302">
      <w:trPr>
        <w:trHeight w:val="510"/>
      </w:trPr>
      <w:tc>
        <w:tcPr>
          <w:tcW w:w="8525" w:type="dxa"/>
          <w:gridSpan w:val="2"/>
          <w:vAlign w:val="bottom"/>
        </w:tcPr>
        <w:p w14:paraId="41431FFF" w14:textId="77777777" w:rsidR="00347E11" w:rsidRPr="00347E11" w:rsidRDefault="00347E11" w:rsidP="00347E11">
          <w:pPr>
            <w:pStyle w:val="Sidfot"/>
            <w:rPr>
              <w:sz w:val="8"/>
            </w:rPr>
          </w:pPr>
        </w:p>
      </w:tc>
    </w:tr>
    <w:tr w:rsidR="00093408" w:rsidRPr="00EE3C0F" w14:paraId="0CBEAAAF" w14:textId="77777777" w:rsidTr="00C26068">
      <w:trPr>
        <w:trHeight w:val="227"/>
      </w:trPr>
      <w:tc>
        <w:tcPr>
          <w:tcW w:w="4074" w:type="dxa"/>
        </w:tcPr>
        <w:p w14:paraId="7C9CACC2" w14:textId="77777777" w:rsidR="00347E11" w:rsidRPr="00F53AEA" w:rsidRDefault="00347E11" w:rsidP="00C26068">
          <w:pPr>
            <w:pStyle w:val="Sidfot"/>
            <w:spacing w:line="276" w:lineRule="auto"/>
          </w:pPr>
        </w:p>
      </w:tc>
      <w:tc>
        <w:tcPr>
          <w:tcW w:w="4451" w:type="dxa"/>
        </w:tcPr>
        <w:p w14:paraId="219C859D" w14:textId="77777777" w:rsidR="00093408" w:rsidRPr="00F53AEA" w:rsidRDefault="00093408" w:rsidP="00F53AEA">
          <w:pPr>
            <w:pStyle w:val="Sidfot"/>
            <w:spacing w:line="276" w:lineRule="auto"/>
          </w:pPr>
        </w:p>
      </w:tc>
    </w:tr>
  </w:tbl>
  <w:p w14:paraId="09A6BC7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A5BFEC" w14:textId="77777777" w:rsidR="00752D48" w:rsidRDefault="00752D48" w:rsidP="00A87A54">
      <w:pPr>
        <w:spacing w:after="0" w:line="240" w:lineRule="auto"/>
      </w:pPr>
      <w:r>
        <w:separator/>
      </w:r>
    </w:p>
  </w:footnote>
  <w:footnote w:type="continuationSeparator" w:id="0">
    <w:p w14:paraId="7F3EA7D6" w14:textId="77777777" w:rsidR="00752D48" w:rsidRDefault="00752D4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52D48" w14:paraId="7FFD7695" w14:textId="77777777" w:rsidTr="00C93EBA">
      <w:trPr>
        <w:trHeight w:val="227"/>
      </w:trPr>
      <w:tc>
        <w:tcPr>
          <w:tcW w:w="5534" w:type="dxa"/>
        </w:tcPr>
        <w:p w14:paraId="47868679" w14:textId="77777777" w:rsidR="00752D48" w:rsidRPr="007D73AB" w:rsidRDefault="00752D48">
          <w:pPr>
            <w:pStyle w:val="Sidhuvud"/>
          </w:pPr>
        </w:p>
      </w:tc>
      <w:tc>
        <w:tcPr>
          <w:tcW w:w="3170" w:type="dxa"/>
          <w:vAlign w:val="bottom"/>
        </w:tcPr>
        <w:p w14:paraId="0EE19FD5" w14:textId="77777777" w:rsidR="00752D48" w:rsidRPr="007D73AB" w:rsidRDefault="00752D48" w:rsidP="00340DE0">
          <w:pPr>
            <w:pStyle w:val="Sidhuvud"/>
          </w:pPr>
        </w:p>
      </w:tc>
      <w:tc>
        <w:tcPr>
          <w:tcW w:w="1134" w:type="dxa"/>
        </w:tcPr>
        <w:p w14:paraId="00BD79FC" w14:textId="77777777" w:rsidR="00752D48" w:rsidRDefault="00752D48" w:rsidP="005A703A">
          <w:pPr>
            <w:pStyle w:val="Sidhuvud"/>
          </w:pPr>
        </w:p>
      </w:tc>
    </w:tr>
    <w:tr w:rsidR="00752D48" w14:paraId="4EC0F9AA" w14:textId="77777777" w:rsidTr="00C93EBA">
      <w:trPr>
        <w:trHeight w:val="1928"/>
      </w:trPr>
      <w:tc>
        <w:tcPr>
          <w:tcW w:w="5534" w:type="dxa"/>
        </w:tcPr>
        <w:p w14:paraId="39BB419E" w14:textId="77777777" w:rsidR="00752D48" w:rsidRPr="00340DE0" w:rsidRDefault="00752D48" w:rsidP="00340DE0">
          <w:pPr>
            <w:pStyle w:val="Sidhuvud"/>
          </w:pPr>
          <w:r>
            <w:rPr>
              <w:noProof/>
            </w:rPr>
            <w:drawing>
              <wp:inline distT="0" distB="0" distL="0" distR="0" wp14:anchorId="7143E326" wp14:editId="546E0A6F">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5FD129C8" w14:textId="77777777" w:rsidR="00752D48" w:rsidRPr="00710A6C" w:rsidRDefault="00752D48" w:rsidP="00EE3C0F">
          <w:pPr>
            <w:pStyle w:val="Sidhuvud"/>
            <w:rPr>
              <w:b/>
            </w:rPr>
          </w:pPr>
        </w:p>
        <w:p w14:paraId="763CC042" w14:textId="77777777" w:rsidR="00752D48" w:rsidRDefault="00752D48" w:rsidP="00EE3C0F">
          <w:pPr>
            <w:pStyle w:val="Sidhuvud"/>
          </w:pPr>
        </w:p>
        <w:p w14:paraId="13A8A5AE" w14:textId="77777777" w:rsidR="00752D48" w:rsidRDefault="00752D48" w:rsidP="00EE3C0F">
          <w:pPr>
            <w:pStyle w:val="Sidhuvud"/>
          </w:pPr>
        </w:p>
        <w:p w14:paraId="47E8C7DF" w14:textId="77777777" w:rsidR="00752D48" w:rsidRDefault="00752D48" w:rsidP="00EE3C0F">
          <w:pPr>
            <w:pStyle w:val="Sidhuvud"/>
          </w:pPr>
        </w:p>
        <w:sdt>
          <w:sdtPr>
            <w:alias w:val="Dnr"/>
            <w:tag w:val="ccRKShow_Dnr"/>
            <w:id w:val="-829283628"/>
            <w:placeholder>
              <w:docPart w:val="6DD484B4D4EF49EA847A4A5135B57C22"/>
            </w:placeholder>
            <w:dataBinding w:prefixMappings="xmlns:ns0='http://lp/documentinfo/RK' " w:xpath="/ns0:DocumentInfo[1]/ns0:BaseInfo[1]/ns0:Dnr[1]" w:storeItemID="{9A95B685-640E-4BF9-8BE3-BC03BF95FF24}"/>
            <w:text/>
          </w:sdtPr>
          <w:sdtEndPr/>
          <w:sdtContent>
            <w:p w14:paraId="484890AD" w14:textId="1B0EE99D" w:rsidR="00752D48" w:rsidRDefault="00752D48" w:rsidP="00EE3C0F">
              <w:pPr>
                <w:pStyle w:val="Sidhuvud"/>
              </w:pPr>
              <w:r w:rsidRPr="00752D48">
                <w:t>A2021/00233/A</w:t>
              </w:r>
            </w:p>
          </w:sdtContent>
        </w:sdt>
        <w:sdt>
          <w:sdtPr>
            <w:alias w:val="DocNumber"/>
            <w:tag w:val="DocNumber"/>
            <w:id w:val="1726028884"/>
            <w:placeholder>
              <w:docPart w:val="668A753347754ACF8EB43599A744BD77"/>
            </w:placeholder>
            <w:showingPlcHdr/>
            <w:dataBinding w:prefixMappings="xmlns:ns0='http://lp/documentinfo/RK' " w:xpath="/ns0:DocumentInfo[1]/ns0:BaseInfo[1]/ns0:DocNumber[1]" w:storeItemID="{9A95B685-640E-4BF9-8BE3-BC03BF95FF24}"/>
            <w:text/>
          </w:sdtPr>
          <w:sdtEndPr/>
          <w:sdtContent>
            <w:p w14:paraId="22E30E72" w14:textId="77777777" w:rsidR="00752D48" w:rsidRDefault="00752D48" w:rsidP="00EE3C0F">
              <w:pPr>
                <w:pStyle w:val="Sidhuvud"/>
              </w:pPr>
              <w:r>
                <w:rPr>
                  <w:rStyle w:val="Platshllartext"/>
                </w:rPr>
                <w:t xml:space="preserve"> </w:t>
              </w:r>
            </w:p>
          </w:sdtContent>
        </w:sdt>
        <w:p w14:paraId="7BADFDD5" w14:textId="77777777" w:rsidR="00752D48" w:rsidRDefault="00752D48" w:rsidP="00EE3C0F">
          <w:pPr>
            <w:pStyle w:val="Sidhuvud"/>
          </w:pPr>
        </w:p>
      </w:tc>
      <w:tc>
        <w:tcPr>
          <w:tcW w:w="1134" w:type="dxa"/>
        </w:tcPr>
        <w:p w14:paraId="5CEFCD16" w14:textId="77777777" w:rsidR="00752D48" w:rsidRDefault="00752D48" w:rsidP="0094502D">
          <w:pPr>
            <w:pStyle w:val="Sidhuvud"/>
          </w:pPr>
        </w:p>
        <w:p w14:paraId="769BB6CE" w14:textId="77777777" w:rsidR="00752D48" w:rsidRPr="0094502D" w:rsidRDefault="00752D48" w:rsidP="00EC71A6">
          <w:pPr>
            <w:pStyle w:val="Sidhuvud"/>
          </w:pPr>
        </w:p>
      </w:tc>
    </w:tr>
    <w:tr w:rsidR="00752D48" w14:paraId="0444AEAB" w14:textId="77777777" w:rsidTr="00C93EBA">
      <w:trPr>
        <w:trHeight w:val="2268"/>
      </w:trPr>
      <w:sdt>
        <w:sdtPr>
          <w:alias w:val="SenderText"/>
          <w:tag w:val="ccRKShow_SenderText"/>
          <w:id w:val="1374046025"/>
          <w:placeholder>
            <w:docPart w:val="CBA2E0C6F53D4E2A904257771FEFAB7C"/>
          </w:placeholder>
        </w:sdtPr>
        <w:sdtEndPr/>
        <w:sdtContent>
          <w:tc>
            <w:tcPr>
              <w:tcW w:w="5534" w:type="dxa"/>
              <w:tcMar>
                <w:right w:w="1134" w:type="dxa"/>
              </w:tcMar>
            </w:tcPr>
            <w:sdt>
              <w:sdtPr>
                <w:rPr>
                  <w:b/>
                </w:rPr>
                <w:alias w:val="SenderText"/>
                <w:tag w:val="ccRKShow_SenderText"/>
                <w:id w:val="-1722750025"/>
                <w:placeholder>
                  <w:docPart w:val="DFD0B1E7FB2E4B6D81DB45BB2C048729"/>
                </w:placeholder>
              </w:sdtPr>
              <w:sdtEndPr>
                <w:rPr>
                  <w:b w:val="0"/>
                </w:rPr>
              </w:sdtEndPr>
              <w:sdtContent>
                <w:sdt>
                  <w:sdtPr>
                    <w:rPr>
                      <w:b/>
                    </w:rPr>
                    <w:alias w:val="SenderText"/>
                    <w:tag w:val="ccRKShow_SenderText"/>
                    <w:id w:val="458533963"/>
                    <w:placeholder>
                      <w:docPart w:val="07B6421C1003410EA0994112AA510F55"/>
                    </w:placeholder>
                  </w:sdtPr>
                  <w:sdtEndPr>
                    <w:rPr>
                      <w:b w:val="0"/>
                    </w:rPr>
                  </w:sdtEndPr>
                  <w:sdtContent>
                    <w:p w14:paraId="082E9BB3" w14:textId="77777777" w:rsidR="00621758" w:rsidRPr="00800E8A" w:rsidRDefault="00621758" w:rsidP="00621758">
                      <w:pPr>
                        <w:pStyle w:val="Sidhuvud"/>
                        <w:rPr>
                          <w:b/>
                        </w:rPr>
                      </w:pPr>
                      <w:r w:rsidRPr="00800E8A">
                        <w:rPr>
                          <w:b/>
                        </w:rPr>
                        <w:t>Arbetsmarknadsdepartementet</w:t>
                      </w:r>
                    </w:p>
                    <w:p w14:paraId="7F17DEB7" w14:textId="77777777" w:rsidR="00621758" w:rsidRDefault="00621758" w:rsidP="00621758">
                      <w:pPr>
                        <w:pStyle w:val="Sidhuvud"/>
                      </w:pPr>
                      <w:r w:rsidRPr="00800E8A">
                        <w:t>Arbetsmarknadsministern</w:t>
                      </w:r>
                    </w:p>
                    <w:p w14:paraId="51C817A1" w14:textId="77777777" w:rsidR="00621758" w:rsidRDefault="00FE7E65" w:rsidP="00621758">
                      <w:pPr>
                        <w:pStyle w:val="Sidhuvud"/>
                      </w:pPr>
                    </w:p>
                  </w:sdtContent>
                </w:sdt>
                <w:p w14:paraId="7CCF08D8" w14:textId="043F4CCA" w:rsidR="0017535E" w:rsidRPr="00653A30" w:rsidRDefault="0017535E" w:rsidP="00653A30">
                  <w:pPr>
                    <w:pStyle w:val="Sidhuvud"/>
                    <w:rPr>
                      <w:rFonts w:ascii="Arial" w:eastAsia="Garamond" w:hAnsi="Arial" w:cs="Arial"/>
                      <w:i/>
                      <w:iCs/>
                      <w:color w:val="FF0000"/>
                      <w:sz w:val="20"/>
                      <w:szCs w:val="20"/>
                      <w:u w:val="single"/>
                    </w:rPr>
                  </w:pPr>
                </w:p>
                <w:p w14:paraId="2D93507D" w14:textId="77777777" w:rsidR="0017535E" w:rsidRDefault="00FE7E65" w:rsidP="0017535E">
                  <w:pPr>
                    <w:pStyle w:val="Sidhuvud"/>
                  </w:pPr>
                </w:p>
              </w:sdtContent>
            </w:sdt>
            <w:p w14:paraId="5C36E046" w14:textId="0783955E" w:rsidR="00752D48" w:rsidRPr="00340DE0" w:rsidRDefault="00752D48" w:rsidP="00340DE0">
              <w:pPr>
                <w:pStyle w:val="Sidhuvud"/>
              </w:pPr>
            </w:p>
          </w:tc>
        </w:sdtContent>
      </w:sdt>
      <w:sdt>
        <w:sdtPr>
          <w:alias w:val="Recipient"/>
          <w:tag w:val="ccRKShow_Recipient"/>
          <w:id w:val="-28344517"/>
          <w:placeholder>
            <w:docPart w:val="EEA5C7A0DCCF418499FE7D66CA077DAB"/>
          </w:placeholder>
          <w:dataBinding w:prefixMappings="xmlns:ns0='http://lp/documentinfo/RK' " w:xpath="/ns0:DocumentInfo[1]/ns0:BaseInfo[1]/ns0:Recipient[1]" w:storeItemID="{9A95B685-640E-4BF9-8BE3-BC03BF95FF24}"/>
          <w:text w:multiLine="1"/>
        </w:sdtPr>
        <w:sdtEndPr/>
        <w:sdtContent>
          <w:tc>
            <w:tcPr>
              <w:tcW w:w="3170" w:type="dxa"/>
            </w:tcPr>
            <w:p w14:paraId="4046BE63" w14:textId="77777777" w:rsidR="00752D48" w:rsidRDefault="00752D48" w:rsidP="00547B89">
              <w:pPr>
                <w:pStyle w:val="Sidhuvud"/>
              </w:pPr>
              <w:r>
                <w:t>Till riksdagen</w:t>
              </w:r>
            </w:p>
          </w:tc>
        </w:sdtContent>
      </w:sdt>
      <w:tc>
        <w:tcPr>
          <w:tcW w:w="1134" w:type="dxa"/>
        </w:tcPr>
        <w:p w14:paraId="7502B773" w14:textId="77777777" w:rsidR="00752D48" w:rsidRDefault="00752D48" w:rsidP="003E6020">
          <w:pPr>
            <w:pStyle w:val="Sidhuvud"/>
          </w:pPr>
        </w:p>
      </w:tc>
    </w:tr>
  </w:tbl>
  <w:p w14:paraId="59ED7B3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attachedTemplate r:id="rId1"/>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D48"/>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5E"/>
    <w:rsid w:val="001428E2"/>
    <w:rsid w:val="0016294F"/>
    <w:rsid w:val="001674C3"/>
    <w:rsid w:val="00167FA8"/>
    <w:rsid w:val="0017099B"/>
    <w:rsid w:val="00170CE4"/>
    <w:rsid w:val="00170E3E"/>
    <w:rsid w:val="0017300E"/>
    <w:rsid w:val="00173126"/>
    <w:rsid w:val="0017535E"/>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2489"/>
    <w:rsid w:val="003342B4"/>
    <w:rsid w:val="00336CD1"/>
    <w:rsid w:val="00340DE0"/>
    <w:rsid w:val="00341F47"/>
    <w:rsid w:val="0034210D"/>
    <w:rsid w:val="00342327"/>
    <w:rsid w:val="0034250B"/>
    <w:rsid w:val="00344234"/>
    <w:rsid w:val="0034750A"/>
    <w:rsid w:val="00347C69"/>
    <w:rsid w:val="00347E11"/>
    <w:rsid w:val="00347E82"/>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25A0"/>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1BEE"/>
    <w:rsid w:val="004C3A3F"/>
    <w:rsid w:val="004C52AA"/>
    <w:rsid w:val="004C5686"/>
    <w:rsid w:val="004C70EE"/>
    <w:rsid w:val="004D766C"/>
    <w:rsid w:val="004E0FA8"/>
    <w:rsid w:val="004E1DE3"/>
    <w:rsid w:val="004E23D7"/>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8FF"/>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9750F"/>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1758"/>
    <w:rsid w:val="00622BAB"/>
    <w:rsid w:val="0062420D"/>
    <w:rsid w:val="006273E4"/>
    <w:rsid w:val="00631F82"/>
    <w:rsid w:val="00633B59"/>
    <w:rsid w:val="00634EF4"/>
    <w:rsid w:val="006357D0"/>
    <w:rsid w:val="006358C8"/>
    <w:rsid w:val="0064133A"/>
    <w:rsid w:val="006416D1"/>
    <w:rsid w:val="00647FD7"/>
    <w:rsid w:val="00650080"/>
    <w:rsid w:val="00651F17"/>
    <w:rsid w:val="0065382D"/>
    <w:rsid w:val="00653A30"/>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10AD"/>
    <w:rsid w:val="00743E09"/>
    <w:rsid w:val="00744FCC"/>
    <w:rsid w:val="00747B9C"/>
    <w:rsid w:val="00750C93"/>
    <w:rsid w:val="00752D48"/>
    <w:rsid w:val="00754E24"/>
    <w:rsid w:val="00757B3B"/>
    <w:rsid w:val="007617C9"/>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4865"/>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1646"/>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6F03"/>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47BFB"/>
    <w:rsid w:val="0095062C"/>
    <w:rsid w:val="00956EA9"/>
    <w:rsid w:val="00965B5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558C"/>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3876"/>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38B4"/>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114"/>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489B"/>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356"/>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29E8"/>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6D68"/>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E7E65"/>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6E155EC"/>
  <w15:docId w15:val="{6985B05B-54BF-4C7B-AEA5-45D7D285A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368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DD484B4D4EF49EA847A4A5135B57C22"/>
        <w:category>
          <w:name w:val="Allmänt"/>
          <w:gallery w:val="placeholder"/>
        </w:category>
        <w:types>
          <w:type w:val="bbPlcHdr"/>
        </w:types>
        <w:behaviors>
          <w:behavior w:val="content"/>
        </w:behaviors>
        <w:guid w:val="{AD70365C-6C13-4A45-B10F-664F46CCBB12}"/>
      </w:docPartPr>
      <w:docPartBody>
        <w:p w:rsidR="00093825" w:rsidRDefault="000E7470" w:rsidP="000E7470">
          <w:pPr>
            <w:pStyle w:val="6DD484B4D4EF49EA847A4A5135B57C22"/>
          </w:pPr>
          <w:r>
            <w:rPr>
              <w:rStyle w:val="Platshllartext"/>
            </w:rPr>
            <w:t xml:space="preserve"> </w:t>
          </w:r>
        </w:p>
      </w:docPartBody>
    </w:docPart>
    <w:docPart>
      <w:docPartPr>
        <w:name w:val="668A753347754ACF8EB43599A744BD77"/>
        <w:category>
          <w:name w:val="Allmänt"/>
          <w:gallery w:val="placeholder"/>
        </w:category>
        <w:types>
          <w:type w:val="bbPlcHdr"/>
        </w:types>
        <w:behaviors>
          <w:behavior w:val="content"/>
        </w:behaviors>
        <w:guid w:val="{E1043FCE-CD8D-446D-9EA4-DD167020E3E2}"/>
      </w:docPartPr>
      <w:docPartBody>
        <w:p w:rsidR="00093825" w:rsidRDefault="000E7470" w:rsidP="000E7470">
          <w:pPr>
            <w:pStyle w:val="668A753347754ACF8EB43599A744BD771"/>
          </w:pPr>
          <w:r>
            <w:rPr>
              <w:rStyle w:val="Platshllartext"/>
            </w:rPr>
            <w:t xml:space="preserve"> </w:t>
          </w:r>
        </w:p>
      </w:docPartBody>
    </w:docPart>
    <w:docPart>
      <w:docPartPr>
        <w:name w:val="CBA2E0C6F53D4E2A904257771FEFAB7C"/>
        <w:category>
          <w:name w:val="Allmänt"/>
          <w:gallery w:val="placeholder"/>
        </w:category>
        <w:types>
          <w:type w:val="bbPlcHdr"/>
        </w:types>
        <w:behaviors>
          <w:behavior w:val="content"/>
        </w:behaviors>
        <w:guid w:val="{46113C31-A3E9-42EA-8B9E-4C1810D158A6}"/>
      </w:docPartPr>
      <w:docPartBody>
        <w:p w:rsidR="00093825" w:rsidRDefault="000E7470" w:rsidP="000E7470">
          <w:pPr>
            <w:pStyle w:val="CBA2E0C6F53D4E2A904257771FEFAB7C1"/>
          </w:pPr>
          <w:r>
            <w:rPr>
              <w:rStyle w:val="Platshllartext"/>
            </w:rPr>
            <w:t xml:space="preserve"> </w:t>
          </w:r>
        </w:p>
      </w:docPartBody>
    </w:docPart>
    <w:docPart>
      <w:docPartPr>
        <w:name w:val="EEA5C7A0DCCF418499FE7D66CA077DAB"/>
        <w:category>
          <w:name w:val="Allmänt"/>
          <w:gallery w:val="placeholder"/>
        </w:category>
        <w:types>
          <w:type w:val="bbPlcHdr"/>
        </w:types>
        <w:behaviors>
          <w:behavior w:val="content"/>
        </w:behaviors>
        <w:guid w:val="{22C6C00B-9FF1-4C03-A364-846E1F26C7A3}"/>
      </w:docPartPr>
      <w:docPartBody>
        <w:p w:rsidR="00093825" w:rsidRDefault="000E7470" w:rsidP="000E7470">
          <w:pPr>
            <w:pStyle w:val="EEA5C7A0DCCF418499FE7D66CA077DAB"/>
          </w:pPr>
          <w:r>
            <w:rPr>
              <w:rStyle w:val="Platshllartext"/>
            </w:rPr>
            <w:t xml:space="preserve"> </w:t>
          </w:r>
        </w:p>
      </w:docPartBody>
    </w:docPart>
    <w:docPart>
      <w:docPartPr>
        <w:name w:val="DFD0B1E7FB2E4B6D81DB45BB2C048729"/>
        <w:category>
          <w:name w:val="Allmänt"/>
          <w:gallery w:val="placeholder"/>
        </w:category>
        <w:types>
          <w:type w:val="bbPlcHdr"/>
        </w:types>
        <w:behaviors>
          <w:behavior w:val="content"/>
        </w:behaviors>
        <w:guid w:val="{54B239F9-0BC8-4042-9F83-B07171A207E4}"/>
      </w:docPartPr>
      <w:docPartBody>
        <w:p w:rsidR="00093825" w:rsidRDefault="000E7470" w:rsidP="000E7470">
          <w:pPr>
            <w:pStyle w:val="DFD0B1E7FB2E4B6D81DB45BB2C048729"/>
          </w:pPr>
          <w:r>
            <w:rPr>
              <w:rStyle w:val="Platshllartext"/>
            </w:rPr>
            <w:t xml:space="preserve"> </w:t>
          </w:r>
        </w:p>
      </w:docPartBody>
    </w:docPart>
    <w:docPart>
      <w:docPartPr>
        <w:name w:val="07B6421C1003410EA0994112AA510F55"/>
        <w:category>
          <w:name w:val="Allmänt"/>
          <w:gallery w:val="placeholder"/>
        </w:category>
        <w:types>
          <w:type w:val="bbPlcHdr"/>
        </w:types>
        <w:behaviors>
          <w:behavior w:val="content"/>
        </w:behaviors>
        <w:guid w:val="{3AE0CF73-C155-4F67-AD6B-778E2BF25F0E}"/>
      </w:docPartPr>
      <w:docPartBody>
        <w:p w:rsidR="00E0276E" w:rsidRDefault="00BD6F7B" w:rsidP="00BD6F7B">
          <w:pPr>
            <w:pStyle w:val="07B6421C1003410EA0994112AA510F55"/>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470"/>
    <w:rsid w:val="00093825"/>
    <w:rsid w:val="000E7470"/>
    <w:rsid w:val="00BD6F7B"/>
    <w:rsid w:val="00E027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578E400AE9249D79B547087FACEFD29">
    <w:name w:val="8578E400AE9249D79B547087FACEFD29"/>
    <w:rsid w:val="000E7470"/>
  </w:style>
  <w:style w:type="character" w:styleId="Platshllartext">
    <w:name w:val="Placeholder Text"/>
    <w:basedOn w:val="Standardstycketeckensnitt"/>
    <w:uiPriority w:val="99"/>
    <w:semiHidden/>
    <w:rsid w:val="00BD6F7B"/>
    <w:rPr>
      <w:noProof w:val="0"/>
      <w:color w:val="808080"/>
    </w:rPr>
  </w:style>
  <w:style w:type="paragraph" w:customStyle="1" w:styleId="6E29F41EFD634206A6CE508717233C90">
    <w:name w:val="6E29F41EFD634206A6CE508717233C90"/>
    <w:rsid w:val="000E7470"/>
  </w:style>
  <w:style w:type="paragraph" w:customStyle="1" w:styleId="26F240D156264A29AFC4DCE5C617C1A4">
    <w:name w:val="26F240D156264A29AFC4DCE5C617C1A4"/>
    <w:rsid w:val="000E7470"/>
  </w:style>
  <w:style w:type="paragraph" w:customStyle="1" w:styleId="CF6070C5B53A41179401627B42F2D05A">
    <w:name w:val="CF6070C5B53A41179401627B42F2D05A"/>
    <w:rsid w:val="000E7470"/>
  </w:style>
  <w:style w:type="paragraph" w:customStyle="1" w:styleId="6DD484B4D4EF49EA847A4A5135B57C22">
    <w:name w:val="6DD484B4D4EF49EA847A4A5135B57C22"/>
    <w:rsid w:val="000E7470"/>
  </w:style>
  <w:style w:type="paragraph" w:customStyle="1" w:styleId="668A753347754ACF8EB43599A744BD77">
    <w:name w:val="668A753347754ACF8EB43599A744BD77"/>
    <w:rsid w:val="000E7470"/>
  </w:style>
  <w:style w:type="paragraph" w:customStyle="1" w:styleId="3A813FE2F536454DB14D75AAA02842C3">
    <w:name w:val="3A813FE2F536454DB14D75AAA02842C3"/>
    <w:rsid w:val="000E7470"/>
  </w:style>
  <w:style w:type="paragraph" w:customStyle="1" w:styleId="6BD61B88F95F4DD598BCD4291C643BA0">
    <w:name w:val="6BD61B88F95F4DD598BCD4291C643BA0"/>
    <w:rsid w:val="000E7470"/>
  </w:style>
  <w:style w:type="paragraph" w:customStyle="1" w:styleId="1CDADDA67041401DA1C30A6300FF7CF3">
    <w:name w:val="1CDADDA67041401DA1C30A6300FF7CF3"/>
    <w:rsid w:val="000E7470"/>
  </w:style>
  <w:style w:type="paragraph" w:customStyle="1" w:styleId="CBA2E0C6F53D4E2A904257771FEFAB7C">
    <w:name w:val="CBA2E0C6F53D4E2A904257771FEFAB7C"/>
    <w:rsid w:val="000E7470"/>
  </w:style>
  <w:style w:type="paragraph" w:customStyle="1" w:styleId="EEA5C7A0DCCF418499FE7D66CA077DAB">
    <w:name w:val="EEA5C7A0DCCF418499FE7D66CA077DAB"/>
    <w:rsid w:val="000E7470"/>
  </w:style>
  <w:style w:type="paragraph" w:customStyle="1" w:styleId="668A753347754ACF8EB43599A744BD771">
    <w:name w:val="668A753347754ACF8EB43599A744BD771"/>
    <w:rsid w:val="000E747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BA2E0C6F53D4E2A904257771FEFAB7C1">
    <w:name w:val="CBA2E0C6F53D4E2A904257771FEFAB7C1"/>
    <w:rsid w:val="000E747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FD0B1E7FB2E4B6D81DB45BB2C048729">
    <w:name w:val="DFD0B1E7FB2E4B6D81DB45BB2C048729"/>
    <w:rsid w:val="000E7470"/>
  </w:style>
  <w:style w:type="paragraph" w:customStyle="1" w:styleId="07B6421C1003410EA0994112AA510F55">
    <w:name w:val="07B6421C1003410EA0994112AA510F55"/>
    <w:rsid w:val="00BD6F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8b1d220b-94b6-4621-8584-0b589a08991d</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0d84be90-394b-471d-a817-212aa87a77c1">HYFJKNM7FPQ4-1309083613-15430</_dlc_DocId>
    <_dlc_DocIdUrl xmlns="0d84be90-394b-471d-a817-212aa87a77c1">
      <Url>https://dhs.sp.regeringskansliet.se/dep/a/arenden/_layouts/15/DocIdRedir.aspx?ID=HYFJKNM7FPQ4-1309083613-15430</Url>
      <Description>HYFJKNM7FPQ4-1309083613-15430</Description>
    </_dlc_DocIdUrl>
  </documentManagement>
</p:propertie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2021-02-03</HeaderDate>
    <Office/>
    <Dnr>A2021/00233/A</Dnr>
    <ParagrafNr/>
    <DocumentTitle/>
    <VisitingAddress/>
    <Extra1/>
    <Extra2/>
    <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06F8C-D066-48A5-B2FE-0DAC1DC8160E}"/>
</file>

<file path=customXml/itemProps2.xml><?xml version="1.0" encoding="utf-8"?>
<ds:datastoreItem xmlns:ds="http://schemas.openxmlformats.org/officeDocument/2006/customXml" ds:itemID="{13EE4C1A-6B67-4AB1-8BD9-101AB6A156C9}"/>
</file>

<file path=customXml/itemProps3.xml><?xml version="1.0" encoding="utf-8"?>
<ds:datastoreItem xmlns:ds="http://schemas.openxmlformats.org/officeDocument/2006/customXml" ds:itemID="{F6EFDC30-D7CF-4E57-9FB2-76F4D537678A}"/>
</file>

<file path=customXml/itemProps4.xml><?xml version="1.0" encoding="utf-8"?>
<ds:datastoreItem xmlns:ds="http://schemas.openxmlformats.org/officeDocument/2006/customXml" ds:itemID="{A87FC47D-38B5-4F2B-9F9C-0C2BD28786B3}">
  <ds:schemaRefs>
    <ds:schemaRef ds:uri="Microsoft.SharePoint.Taxonomy.ContentTypeSync"/>
  </ds:schemaRefs>
</ds:datastoreItem>
</file>

<file path=customXml/itemProps5.xml><?xml version="1.0" encoding="utf-8"?>
<ds:datastoreItem xmlns:ds="http://schemas.openxmlformats.org/officeDocument/2006/customXml" ds:itemID="{13EE4C1A-6B67-4AB1-8BD9-101AB6A156C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60e4c83-59ce-4420-a61e-371951efc959"/>
    <ds:schemaRef ds:uri="http://purl.org/dc/elements/1.1/"/>
    <ds:schemaRef ds:uri="http://schemas.microsoft.com/office/2006/metadata/properties"/>
    <ds:schemaRef ds:uri="cc625d36-bb37-4650-91b9-0c96159295ba"/>
    <ds:schemaRef ds:uri="0d84be90-394b-471d-a817-212aa87a77c1"/>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62B69760-1F51-49AA-BF22-4661CF4034A3}">
  <ds:schemaRefs>
    <ds:schemaRef ds:uri="http://schemas.microsoft.com/office/2006/metadata/customXsn"/>
  </ds:schemaRefs>
</ds:datastoreItem>
</file>

<file path=customXml/itemProps7.xml><?xml version="1.0" encoding="utf-8"?>
<ds:datastoreItem xmlns:ds="http://schemas.openxmlformats.org/officeDocument/2006/customXml" ds:itemID="{9A95B685-640E-4BF9-8BE3-BC03BF95FF24}"/>
</file>

<file path=customXml/itemProps8.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538</Words>
  <Characters>2854</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1565.docx</dc:title>
  <dc:subject/>
  <dc:creator>Stina Petersson</dc:creator>
  <cp:keywords/>
  <dc:description/>
  <cp:lastModifiedBy>Stina Petersson</cp:lastModifiedBy>
  <cp:revision>26</cp:revision>
  <dcterms:created xsi:type="dcterms:W3CDTF">2021-02-03T08:29:00Z</dcterms:created>
  <dcterms:modified xsi:type="dcterms:W3CDTF">2021-02-10T08:52:00Z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ed1a751a-b3f1-4eb6-aab6-5d492db815eb</vt:lpwstr>
  </property>
</Properties>
</file>