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5609AD" w14:textId="70001118" w:rsidR="008C731F" w:rsidRDefault="008C731F" w:rsidP="00DA0661">
      <w:pPr>
        <w:pStyle w:val="Rubrik"/>
      </w:pPr>
      <w:bookmarkStart w:id="0" w:name="Start"/>
      <w:bookmarkEnd w:id="0"/>
      <w:r>
        <w:t>Svar på fråga 2020/21:31</w:t>
      </w:r>
      <w:bookmarkStart w:id="1" w:name="_GoBack"/>
      <w:bookmarkEnd w:id="1"/>
      <w:r>
        <w:t xml:space="preserve">5 av </w:t>
      </w:r>
      <w:sdt>
        <w:sdtPr>
          <w:alias w:val="Frågeställare"/>
          <w:tag w:val="delete"/>
          <w:id w:val="-211816850"/>
          <w:placeholder>
            <w:docPart w:val="4359D54C61784B2FB2AF2F8C862717FF"/>
          </w:placeholder>
          <w:dataBinding w:prefixMappings="xmlns:ns0='http://lp/documentinfo/RK' " w:xpath="/ns0:DocumentInfo[1]/ns0:BaseInfo[1]/ns0:Extra3[1]" w:storeItemID="{4CB61AAC-648A-4AB8-9BC0-379E801FB985}"/>
          <w:text/>
        </w:sdtPr>
        <w:sdtEndPr/>
        <w:sdtContent>
          <w:r>
            <w:t>Jonas Andersson i Linköping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929FB611F6DF44EF9B4E69A007799DC5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  <w:r>
        <w:br/>
      </w:r>
      <w:r w:rsidR="00C03FD2">
        <w:t>F</w:t>
      </w:r>
      <w:r>
        <w:t>usk med mediestöd</w:t>
      </w:r>
    </w:p>
    <w:p w14:paraId="41BDFA27" w14:textId="010D92EF" w:rsidR="008C731F" w:rsidRDefault="00F17CF8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5BE21FA99FFB44B8B7B2FEE69B46650B"/>
          </w:placeholder>
          <w:dataBinding w:prefixMappings="xmlns:ns0='http://lp/documentinfo/RK' " w:xpath="/ns0:DocumentInfo[1]/ns0:BaseInfo[1]/ns0:Extra3[1]" w:storeItemID="{4CB61AAC-648A-4AB8-9BC0-379E801FB985}"/>
          <w:text/>
        </w:sdtPr>
        <w:sdtEndPr/>
        <w:sdtContent>
          <w:r w:rsidR="008C731F">
            <w:t>Jonas Andersson i Linköping</w:t>
          </w:r>
        </w:sdtContent>
      </w:sdt>
      <w:r w:rsidR="008C731F">
        <w:t xml:space="preserve"> har frågat mig hur jag avser agera för att säkerställa att mediestöd inte betalas ut på felaktiga grunder. </w:t>
      </w:r>
    </w:p>
    <w:p w14:paraId="069ACB5D" w14:textId="7412860B" w:rsidR="00185DD5" w:rsidRDefault="00051A84" w:rsidP="00051A84">
      <w:pPr>
        <w:pStyle w:val="Brdtext"/>
      </w:pPr>
      <w:r>
        <w:t xml:space="preserve">En mångfald av </w:t>
      </w:r>
      <w:r w:rsidR="00A65624">
        <w:t xml:space="preserve">livskraftiga </w:t>
      </w:r>
      <w:r>
        <w:t xml:space="preserve">och oberoende medier i hela landet är en förutsättning för en stark demokrati. </w:t>
      </w:r>
      <w:r w:rsidR="00B13A5B" w:rsidRPr="00B13A5B">
        <w:t>Syftet med mediestödet är att stärka demokratin genom att främja allmänhetens tillgång till oberoende nyhetsförmedling i hela landet via en mångfald av allmänna nyhetsmedier med redaktionellt innehåll av hög kvalitet.</w:t>
      </w:r>
      <w:r w:rsidR="00B13A5B">
        <w:t xml:space="preserve"> </w:t>
      </w:r>
    </w:p>
    <w:p w14:paraId="1E9FDFA6" w14:textId="6E8EA5CA" w:rsidR="00FE4F42" w:rsidRDefault="00AD2FB3" w:rsidP="002749F7">
      <w:pPr>
        <w:pStyle w:val="Brdtext"/>
      </w:pPr>
      <w:r>
        <w:t xml:space="preserve">Mediestödsförordningen reglerar förutsättningarna för mediestöd och innehåller </w:t>
      </w:r>
      <w:r w:rsidR="00A65624">
        <w:t xml:space="preserve">flera </w:t>
      </w:r>
      <w:r>
        <w:t xml:space="preserve">regler för att säkerställa att mediestöd inte ges på felaktiga grunder, </w:t>
      </w:r>
      <w:proofErr w:type="gramStart"/>
      <w:r>
        <w:t>t.ex.</w:t>
      </w:r>
      <w:proofErr w:type="gramEnd"/>
      <w:r>
        <w:t xml:space="preserve"> regler om</w:t>
      </w:r>
      <w:r w:rsidR="00185DD5">
        <w:t xml:space="preserve"> redovisning,</w:t>
      </w:r>
      <w:r w:rsidR="00A65624">
        <w:t xml:space="preserve"> hinder mot utbetalning samt</w:t>
      </w:r>
      <w:r w:rsidR="00185DD5">
        <w:t xml:space="preserve"> återbetalning och</w:t>
      </w:r>
      <w:r>
        <w:t xml:space="preserve"> återkrav. </w:t>
      </w:r>
      <w:r w:rsidR="00FE4F42">
        <w:t>Det är m</w:t>
      </w:r>
      <w:r w:rsidR="00FE4F42" w:rsidRPr="00FE4F42">
        <w:t xml:space="preserve">ediestödsnämnden vid Myndigheten för press, radio och tv </w:t>
      </w:r>
      <w:r w:rsidR="00FE4F42">
        <w:t>som</w:t>
      </w:r>
      <w:r w:rsidR="00FE4F42" w:rsidRPr="00FE4F42">
        <w:t xml:space="preserve"> prövar frågor om mediestöd</w:t>
      </w:r>
      <w:r w:rsidR="00FE4F42">
        <w:t>.</w:t>
      </w:r>
      <w:r w:rsidR="00F57D89">
        <w:t xml:space="preserve"> </w:t>
      </w:r>
      <w:r w:rsidR="00185DD5">
        <w:t xml:space="preserve">Uppföljning av beslut om mediestöd är </w:t>
      </w:r>
      <w:r w:rsidR="00F57D89">
        <w:t>m</w:t>
      </w:r>
      <w:r w:rsidR="00FE4F42">
        <w:t>yndigheten</w:t>
      </w:r>
      <w:r w:rsidR="00A77478">
        <w:t>s ansvar.</w:t>
      </w:r>
      <w:r w:rsidR="00D04C99">
        <w:t xml:space="preserve"> Det är självklart att alla regler som</w:t>
      </w:r>
      <w:r w:rsidR="006727D9">
        <w:t xml:space="preserve"> avs</w:t>
      </w:r>
      <w:r w:rsidR="00D04C99">
        <w:t xml:space="preserve">er stödgivning ska följas. </w:t>
      </w:r>
    </w:p>
    <w:p w14:paraId="7653A696" w14:textId="339172A5" w:rsidR="008C731F" w:rsidRDefault="00B13A5B" w:rsidP="002749F7">
      <w:pPr>
        <w:pStyle w:val="Brdtext"/>
      </w:pPr>
      <w:r>
        <w:t xml:space="preserve">Ledamöter i mediestödsnämnden omfattas </w:t>
      </w:r>
      <w:r w:rsidR="00A65624">
        <w:t>i likhet med vad som gäller för</w:t>
      </w:r>
      <w:r>
        <w:t xml:space="preserve"> andra myndigheter av förvaltningslagens regler om jäv. </w:t>
      </w:r>
      <w:r w:rsidRPr="00B13A5B">
        <w:t>Den som är jävig</w:t>
      </w:r>
      <w:r>
        <w:t xml:space="preserve"> i ett ärende</w:t>
      </w:r>
      <w:r w:rsidRPr="00B13A5B">
        <w:t xml:space="preserve"> får</w:t>
      </w:r>
      <w:r w:rsidR="00A65624">
        <w:t xml:space="preserve"> </w:t>
      </w:r>
      <w:r w:rsidRPr="00B13A5B">
        <w:t>inte ta del i handläggningen av</w:t>
      </w:r>
      <w:r>
        <w:t xml:space="preserve"> </w:t>
      </w:r>
      <w:r w:rsidRPr="00B13A5B">
        <w:t>ärende</w:t>
      </w:r>
      <w:r>
        <w:t xml:space="preserve">t </w:t>
      </w:r>
      <w:r w:rsidRPr="00B13A5B">
        <w:t>och inte heller närvara när ärendet avgörs.</w:t>
      </w:r>
      <w:r>
        <w:t xml:space="preserve"> </w:t>
      </w:r>
    </w:p>
    <w:p w14:paraId="022ACD0B" w14:textId="63C75ECC" w:rsidR="008C731F" w:rsidRDefault="008C731F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85CA10FB24B8442596E4CECCC3649779"/>
          </w:placeholder>
          <w:dataBinding w:prefixMappings="xmlns:ns0='http://lp/documentinfo/RK' " w:xpath="/ns0:DocumentInfo[1]/ns0:BaseInfo[1]/ns0:HeaderDate[1]" w:storeItemID="{4CB61AAC-648A-4AB8-9BC0-379E801FB985}"/>
          <w:date w:fullDate="2020-11-1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51A84">
            <w:t>11 november</w:t>
          </w:r>
          <w:r>
            <w:t xml:space="preserve"> 2020</w:t>
          </w:r>
        </w:sdtContent>
      </w:sdt>
    </w:p>
    <w:p w14:paraId="3F08DEE9" w14:textId="77777777" w:rsidR="008C731F" w:rsidRDefault="008C731F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FB01E02636B44197A4F20E0B098057AE"/>
        </w:placeholder>
        <w:dataBinding w:prefixMappings="xmlns:ns0='http://lp/documentinfo/RK' " w:xpath="/ns0:DocumentInfo[1]/ns0:BaseInfo[1]/ns0:TopSender[1]" w:storeItemID="{4CB61AAC-648A-4AB8-9BC0-379E801FB985}"/>
        <w:comboBox w:lastValue="Kultur- och demokratiministern samt ministern med ansvar för idrottsfrågorna">
          <w:listItem w:displayText="Amanda Lind" w:value="Kultur- och demokratiministern samt ministern med ansvar för idrottsfrågorna"/>
        </w:comboBox>
      </w:sdtPr>
      <w:sdtEndPr/>
      <w:sdtContent>
        <w:p w14:paraId="427159EB" w14:textId="77777777" w:rsidR="008C731F" w:rsidRDefault="008C731F" w:rsidP="00E96532">
          <w:pPr>
            <w:pStyle w:val="Brdtext"/>
          </w:pPr>
          <w:r>
            <w:t>Amanda Lind</w:t>
          </w:r>
        </w:p>
      </w:sdtContent>
    </w:sdt>
    <w:sectPr w:rsidR="008C731F" w:rsidSect="008C731F">
      <w:footerReference w:type="default" r:id="rId15"/>
      <w:headerReference w:type="first" r:id="rId16"/>
      <w:footerReference w:type="first" r:id="rId17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EFC5E3" w14:textId="77777777" w:rsidR="00F17CF8" w:rsidRDefault="00F17CF8" w:rsidP="00A87A54">
      <w:pPr>
        <w:spacing w:after="0" w:line="240" w:lineRule="auto"/>
      </w:pPr>
      <w:r>
        <w:separator/>
      </w:r>
    </w:p>
  </w:endnote>
  <w:endnote w:type="continuationSeparator" w:id="0">
    <w:p w14:paraId="122459B9" w14:textId="77777777" w:rsidR="00F17CF8" w:rsidRDefault="00F17CF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8C731F" w:rsidRPr="00347E11" w14:paraId="320CCF53" w14:textId="77777777" w:rsidTr="00F7742D">
      <w:trPr>
        <w:trHeight w:val="227"/>
        <w:jc w:val="right"/>
      </w:trPr>
      <w:tc>
        <w:tcPr>
          <w:tcW w:w="708" w:type="dxa"/>
          <w:vAlign w:val="bottom"/>
        </w:tcPr>
        <w:p w14:paraId="7C9D1A74" w14:textId="77777777" w:rsidR="008C731F" w:rsidRPr="00B62610" w:rsidRDefault="008C731F" w:rsidP="008C731F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8C731F" w:rsidRPr="00347E11" w14:paraId="63E6874B" w14:textId="77777777" w:rsidTr="00F7742D">
      <w:trPr>
        <w:trHeight w:val="850"/>
        <w:jc w:val="right"/>
      </w:trPr>
      <w:tc>
        <w:tcPr>
          <w:tcW w:w="708" w:type="dxa"/>
          <w:vAlign w:val="bottom"/>
        </w:tcPr>
        <w:p w14:paraId="307A6E4F" w14:textId="77777777" w:rsidR="008C731F" w:rsidRPr="00347E11" w:rsidRDefault="008C731F" w:rsidP="008C731F">
          <w:pPr>
            <w:pStyle w:val="Sidfot"/>
            <w:spacing w:line="276" w:lineRule="auto"/>
            <w:jc w:val="right"/>
          </w:pPr>
        </w:p>
      </w:tc>
    </w:tr>
  </w:tbl>
  <w:p w14:paraId="1DE123BC" w14:textId="77777777" w:rsidR="008C731F" w:rsidRPr="005606BC" w:rsidRDefault="008C731F" w:rsidP="008C731F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378988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21AA6A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7437B5B" w14:textId="77777777" w:rsidTr="00C26068">
      <w:trPr>
        <w:trHeight w:val="227"/>
      </w:trPr>
      <w:tc>
        <w:tcPr>
          <w:tcW w:w="4074" w:type="dxa"/>
        </w:tcPr>
        <w:p w14:paraId="54806BE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DB86D3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2DFFC6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3F217B" w14:textId="77777777" w:rsidR="00F17CF8" w:rsidRDefault="00F17CF8" w:rsidP="008C731F">
      <w:pPr>
        <w:spacing w:after="0" w:line="240" w:lineRule="auto"/>
      </w:pPr>
      <w:r>
        <w:separator/>
      </w:r>
    </w:p>
  </w:footnote>
  <w:footnote w:type="continuationSeparator" w:id="0">
    <w:p w14:paraId="6EC306DE" w14:textId="77777777" w:rsidR="00F17CF8" w:rsidRDefault="00F17CF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C731F" w14:paraId="558E6B50" w14:textId="77777777" w:rsidTr="00C93EBA">
      <w:trPr>
        <w:trHeight w:val="227"/>
      </w:trPr>
      <w:tc>
        <w:tcPr>
          <w:tcW w:w="5534" w:type="dxa"/>
        </w:tcPr>
        <w:p w14:paraId="5839A7BE" w14:textId="77777777" w:rsidR="008C731F" w:rsidRPr="007D73AB" w:rsidRDefault="008C731F">
          <w:pPr>
            <w:pStyle w:val="Sidhuvud"/>
          </w:pPr>
        </w:p>
      </w:tc>
      <w:tc>
        <w:tcPr>
          <w:tcW w:w="3170" w:type="dxa"/>
          <w:vAlign w:val="bottom"/>
        </w:tcPr>
        <w:p w14:paraId="36E4FA7E" w14:textId="77777777" w:rsidR="008C731F" w:rsidRPr="007D73AB" w:rsidRDefault="008C731F" w:rsidP="00340DE0">
          <w:pPr>
            <w:pStyle w:val="Sidhuvud"/>
          </w:pPr>
        </w:p>
      </w:tc>
      <w:tc>
        <w:tcPr>
          <w:tcW w:w="1134" w:type="dxa"/>
        </w:tcPr>
        <w:p w14:paraId="096A7EC8" w14:textId="77777777" w:rsidR="008C731F" w:rsidRDefault="008C731F" w:rsidP="005A703A">
          <w:pPr>
            <w:pStyle w:val="Sidhuvud"/>
          </w:pPr>
        </w:p>
      </w:tc>
    </w:tr>
    <w:tr w:rsidR="008C731F" w14:paraId="35AF534D" w14:textId="77777777" w:rsidTr="00C93EBA">
      <w:trPr>
        <w:trHeight w:val="1928"/>
      </w:trPr>
      <w:tc>
        <w:tcPr>
          <w:tcW w:w="5534" w:type="dxa"/>
        </w:tcPr>
        <w:p w14:paraId="53B7BFCB" w14:textId="77777777" w:rsidR="008C731F" w:rsidRPr="00340DE0" w:rsidRDefault="008C731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9CA8EDA" wp14:editId="5AD70AA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B459F85" w14:textId="77777777" w:rsidR="008C731F" w:rsidRPr="00710A6C" w:rsidRDefault="008C731F" w:rsidP="00EE3C0F">
          <w:pPr>
            <w:pStyle w:val="Sidhuvud"/>
            <w:rPr>
              <w:b/>
            </w:rPr>
          </w:pPr>
        </w:p>
        <w:p w14:paraId="490583D0" w14:textId="77777777" w:rsidR="008C731F" w:rsidRDefault="008C731F" w:rsidP="00EE3C0F">
          <w:pPr>
            <w:pStyle w:val="Sidhuvud"/>
          </w:pPr>
        </w:p>
        <w:p w14:paraId="739E9BE0" w14:textId="77777777" w:rsidR="008C731F" w:rsidRDefault="008C731F" w:rsidP="00EE3C0F">
          <w:pPr>
            <w:pStyle w:val="Sidhuvud"/>
          </w:pPr>
        </w:p>
        <w:p w14:paraId="26CECDFF" w14:textId="77777777" w:rsidR="008C731F" w:rsidRDefault="008C731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8034A38D007454CAE94EEFE57309AD1"/>
            </w:placeholder>
            <w:dataBinding w:prefixMappings="xmlns:ns0='http://lp/documentinfo/RK' " w:xpath="/ns0:DocumentInfo[1]/ns0:BaseInfo[1]/ns0:Dnr[1]" w:storeItemID="{4CB61AAC-648A-4AB8-9BC0-379E801FB985}"/>
            <w:text/>
          </w:sdtPr>
          <w:sdtEndPr/>
          <w:sdtContent>
            <w:p w14:paraId="66C17F95" w14:textId="388CDD1D" w:rsidR="008C731F" w:rsidRDefault="008C731F" w:rsidP="00EE3C0F">
              <w:pPr>
                <w:pStyle w:val="Sidhuvud"/>
              </w:pPr>
              <w:r>
                <w:t>Ku2020/</w:t>
              </w:r>
              <w:r w:rsidR="0092460F">
                <w:t>02303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A2E9D15D06D43988EAAC3944513F02F"/>
            </w:placeholder>
            <w:showingPlcHdr/>
            <w:dataBinding w:prefixMappings="xmlns:ns0='http://lp/documentinfo/RK' " w:xpath="/ns0:DocumentInfo[1]/ns0:BaseInfo[1]/ns0:DocNumber[1]" w:storeItemID="{4CB61AAC-648A-4AB8-9BC0-379E801FB985}"/>
            <w:text/>
          </w:sdtPr>
          <w:sdtEndPr/>
          <w:sdtContent>
            <w:p w14:paraId="28487011" w14:textId="77777777" w:rsidR="008C731F" w:rsidRDefault="008C731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DFFF618" w14:textId="77777777" w:rsidR="008C731F" w:rsidRDefault="008C731F" w:rsidP="00EE3C0F">
          <w:pPr>
            <w:pStyle w:val="Sidhuvud"/>
          </w:pPr>
        </w:p>
      </w:tc>
      <w:tc>
        <w:tcPr>
          <w:tcW w:w="1134" w:type="dxa"/>
        </w:tcPr>
        <w:p w14:paraId="5F90E037" w14:textId="77777777" w:rsidR="008C731F" w:rsidRDefault="008C731F" w:rsidP="0094502D">
          <w:pPr>
            <w:pStyle w:val="Sidhuvud"/>
          </w:pPr>
        </w:p>
        <w:p w14:paraId="53F69497" w14:textId="77777777" w:rsidR="008C731F" w:rsidRPr="0094502D" w:rsidRDefault="008C731F" w:rsidP="00EC71A6">
          <w:pPr>
            <w:pStyle w:val="Sidhuvud"/>
          </w:pPr>
        </w:p>
      </w:tc>
    </w:tr>
    <w:tr w:rsidR="008C731F" w14:paraId="5779971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BF8A25664734EFE8C80E0C0B359C11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21B80C6" w14:textId="77777777" w:rsidR="008C731F" w:rsidRPr="008C731F" w:rsidRDefault="008C731F" w:rsidP="00340DE0">
              <w:pPr>
                <w:pStyle w:val="Sidhuvud"/>
                <w:rPr>
                  <w:b/>
                </w:rPr>
              </w:pPr>
              <w:r w:rsidRPr="008C731F">
                <w:rPr>
                  <w:b/>
                </w:rPr>
                <w:t>Kulturdepartementet</w:t>
              </w:r>
            </w:p>
            <w:p w14:paraId="1427F091" w14:textId="186FADE3" w:rsidR="008C731F" w:rsidRPr="003962C5" w:rsidRDefault="003962C5" w:rsidP="00340DE0">
              <w:pPr>
                <w:pStyle w:val="Sidhuvud"/>
                <w:rPr>
                  <w:rFonts w:asciiTheme="minorHAnsi" w:hAnsiTheme="minorHAnsi"/>
                  <w:sz w:val="25"/>
                </w:rPr>
              </w:pPr>
              <w:r>
                <w:t>Kultur- och demokratiministern samt ministern med ansvar för idrottsfrågorna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25F5F6F30064DAE959C2F4C00FBCCD5"/>
          </w:placeholder>
          <w:dataBinding w:prefixMappings="xmlns:ns0='http://lp/documentinfo/RK' " w:xpath="/ns0:DocumentInfo[1]/ns0:BaseInfo[1]/ns0:Recipient[1]" w:storeItemID="{4CB61AAC-648A-4AB8-9BC0-379E801FB985}"/>
          <w:text w:multiLine="1"/>
        </w:sdtPr>
        <w:sdtEndPr/>
        <w:sdtContent>
          <w:tc>
            <w:tcPr>
              <w:tcW w:w="3170" w:type="dxa"/>
            </w:tcPr>
            <w:p w14:paraId="5B44ACD6" w14:textId="77777777" w:rsidR="008C731F" w:rsidRDefault="008C731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4A7767D" w14:textId="77777777" w:rsidR="008C731F" w:rsidRDefault="008C731F" w:rsidP="003E6020">
          <w:pPr>
            <w:pStyle w:val="Sidhuvud"/>
          </w:pPr>
        </w:p>
      </w:tc>
    </w:tr>
  </w:tbl>
  <w:p w14:paraId="6EA5322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31F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1A84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25FC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85DD5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06F2C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4088"/>
    <w:rsid w:val="003853E3"/>
    <w:rsid w:val="0038587E"/>
    <w:rsid w:val="00392ED4"/>
    <w:rsid w:val="00393680"/>
    <w:rsid w:val="00394D4C"/>
    <w:rsid w:val="003962C5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4F70AB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C43BA"/>
    <w:rsid w:val="005D07C2"/>
    <w:rsid w:val="005D2B08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7D9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21A6C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58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C731F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4B98"/>
    <w:rsid w:val="008F629E"/>
    <w:rsid w:val="009036E7"/>
    <w:rsid w:val="0091053B"/>
    <w:rsid w:val="00912945"/>
    <w:rsid w:val="00915D4C"/>
    <w:rsid w:val="0092460F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624"/>
    <w:rsid w:val="00A65996"/>
    <w:rsid w:val="00A67276"/>
    <w:rsid w:val="00A67588"/>
    <w:rsid w:val="00A67840"/>
    <w:rsid w:val="00A71A9E"/>
    <w:rsid w:val="00A7382D"/>
    <w:rsid w:val="00A743AC"/>
    <w:rsid w:val="00A77478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D2FB3"/>
    <w:rsid w:val="00AE7BD8"/>
    <w:rsid w:val="00AE7D02"/>
    <w:rsid w:val="00AF0BB7"/>
    <w:rsid w:val="00AF0BDE"/>
    <w:rsid w:val="00AF0EDE"/>
    <w:rsid w:val="00AF4853"/>
    <w:rsid w:val="00B0234E"/>
    <w:rsid w:val="00B06751"/>
    <w:rsid w:val="00B13A5B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03FD2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4C99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1F92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17CF8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57D89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E4F42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887CB9"/>
  <w15:docId w15:val="{B7B991EF-42A9-42AC-B4DD-731711370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8C731F"/>
  </w:style>
  <w:style w:type="paragraph" w:styleId="Rubrik1">
    <w:name w:val="heading 1"/>
    <w:basedOn w:val="Brdtext"/>
    <w:next w:val="Brdtext"/>
    <w:link w:val="Rubrik1Char"/>
    <w:uiPriority w:val="1"/>
    <w:qFormat/>
    <w:rsid w:val="008C731F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8C731F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8C731F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8C731F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8C731F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8C73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8C731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8C731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8C731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8C731F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8C731F"/>
  </w:style>
  <w:style w:type="paragraph" w:styleId="Brdtextmedindrag">
    <w:name w:val="Body Text Indent"/>
    <w:basedOn w:val="Normal"/>
    <w:link w:val="BrdtextmedindragChar"/>
    <w:qFormat/>
    <w:rsid w:val="008C731F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8C731F"/>
  </w:style>
  <w:style w:type="character" w:customStyle="1" w:styleId="Rubrik1Char">
    <w:name w:val="Rubrik 1 Char"/>
    <w:basedOn w:val="Standardstycketeckensnitt"/>
    <w:link w:val="Rubrik1"/>
    <w:uiPriority w:val="1"/>
    <w:rsid w:val="008C731F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8C731F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8C731F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8C731F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8C731F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8C731F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8C731F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8C731F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8C731F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8C731F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8C731F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8C731F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8C731F"/>
  </w:style>
  <w:style w:type="paragraph" w:styleId="Beskrivning">
    <w:name w:val="caption"/>
    <w:basedOn w:val="Bildtext"/>
    <w:next w:val="Normal"/>
    <w:uiPriority w:val="35"/>
    <w:semiHidden/>
    <w:qFormat/>
    <w:rsid w:val="008C731F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8C731F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8C731F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8C731F"/>
  </w:style>
  <w:style w:type="paragraph" w:styleId="Sidhuvud">
    <w:name w:val="header"/>
    <w:basedOn w:val="Normal"/>
    <w:link w:val="SidhuvudChar"/>
    <w:uiPriority w:val="99"/>
    <w:rsid w:val="008C731F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8C731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8C731F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8C731F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8C731F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8C731F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8C731F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8C731F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8C731F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8C731F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C7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8C731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8C731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8C731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8C731F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8C731F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8C731F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8C731F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8C731F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8C731F"/>
    <w:pPr>
      <w:numPr>
        <w:numId w:val="34"/>
      </w:numPr>
    </w:pPr>
  </w:style>
  <w:style w:type="numbering" w:customStyle="1" w:styleId="RKPunktlista">
    <w:name w:val="RK Punktlista"/>
    <w:uiPriority w:val="99"/>
    <w:rsid w:val="008C731F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C731F"/>
    <w:pPr>
      <w:numPr>
        <w:ilvl w:val="1"/>
      </w:numPr>
    </w:pPr>
  </w:style>
  <w:style w:type="numbering" w:customStyle="1" w:styleId="Strecklistan">
    <w:name w:val="Strecklistan"/>
    <w:uiPriority w:val="99"/>
    <w:rsid w:val="008C731F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8C731F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8C731F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8C731F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8C731F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8C731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8C731F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8C731F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8C731F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8C731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8C731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8C731F"/>
  </w:style>
  <w:style w:type="character" w:styleId="AnvndHyperlnk">
    <w:name w:val="FollowedHyperlink"/>
    <w:basedOn w:val="Standardstycketeckensnitt"/>
    <w:uiPriority w:val="99"/>
    <w:semiHidden/>
    <w:unhideWhenUsed/>
    <w:rsid w:val="008C731F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8C731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8C731F"/>
  </w:style>
  <w:style w:type="paragraph" w:styleId="Avsndaradress-brev">
    <w:name w:val="envelope return"/>
    <w:basedOn w:val="Normal"/>
    <w:uiPriority w:val="99"/>
    <w:semiHidden/>
    <w:unhideWhenUsed/>
    <w:rsid w:val="008C731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C7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C731F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8C731F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8C731F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8C731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8C731F"/>
  </w:style>
  <w:style w:type="paragraph" w:styleId="Brdtext3">
    <w:name w:val="Body Text 3"/>
    <w:basedOn w:val="Normal"/>
    <w:link w:val="Brdtext3Char"/>
    <w:uiPriority w:val="99"/>
    <w:semiHidden/>
    <w:unhideWhenUsed/>
    <w:rsid w:val="008C731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8C731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8C731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8C731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8C731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8C731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8C731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8C731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8C731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8C731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8C731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8C731F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8C731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8C731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8C731F"/>
  </w:style>
  <w:style w:type="character" w:customStyle="1" w:styleId="DatumChar">
    <w:name w:val="Datum Char"/>
    <w:basedOn w:val="Standardstycketeckensnitt"/>
    <w:link w:val="Datum"/>
    <w:uiPriority w:val="99"/>
    <w:semiHidden/>
    <w:rsid w:val="008C731F"/>
  </w:style>
  <w:style w:type="character" w:styleId="Diskretbetoning">
    <w:name w:val="Subtle Emphasis"/>
    <w:basedOn w:val="Standardstycketeckensnitt"/>
    <w:uiPriority w:val="19"/>
    <w:semiHidden/>
    <w:qFormat/>
    <w:rsid w:val="008C731F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8C731F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8C731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8C731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8C731F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8C731F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8C731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8C731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8C731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8C731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8C731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8C731F"/>
  </w:style>
  <w:style w:type="paragraph" w:styleId="Figurfrteckning">
    <w:name w:val="table of figures"/>
    <w:basedOn w:val="Normal"/>
    <w:next w:val="Normal"/>
    <w:uiPriority w:val="99"/>
    <w:semiHidden/>
    <w:unhideWhenUsed/>
    <w:rsid w:val="008C731F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8C731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8C731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8C731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8C731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8C731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8C731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8C731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8C731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8C731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8C731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8C731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8C731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8C731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8C731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8C731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8C731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8C731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8C731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8C731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8C731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8C731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8C731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8C731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8C731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8C731F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8C731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8C731F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8C731F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8C731F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8C731F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8C731F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8C731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8C731F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8C731F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8C731F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8C731F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8C731F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C731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C731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C731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C731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C731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C731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C731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C731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C731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8C731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8C731F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8C731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8C731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8C731F"/>
  </w:style>
  <w:style w:type="paragraph" w:styleId="Innehll4">
    <w:name w:val="toc 4"/>
    <w:basedOn w:val="Normal"/>
    <w:next w:val="Normal"/>
    <w:autoRedefine/>
    <w:uiPriority w:val="39"/>
    <w:semiHidden/>
    <w:unhideWhenUsed/>
    <w:rsid w:val="008C731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8C731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8C731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8C731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8C731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8C731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8C731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C731F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C731F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C731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C731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8C731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8C731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8C731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8C731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8C731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8C731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8C731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8C731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8C731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8C731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8C731F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8C731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8C731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8C731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8C731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8C731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8C731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8C731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8C731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8C731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8C731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8C731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8C731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8C731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8C731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8C731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8C731F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8C731F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8C731F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8C731F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8C731F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8C731F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8C731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8C731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8C731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8C731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8C731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8C731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8C731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8C731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8C731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8C731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8C731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8C731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8C731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8C731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8C731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8C731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8C731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8C731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8C731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8C731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8C731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8C731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8C731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8C731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8C731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8C731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8C731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8C731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8C731F"/>
  </w:style>
  <w:style w:type="table" w:styleId="Ljuslista">
    <w:name w:val="Light List"/>
    <w:basedOn w:val="Normaltabell"/>
    <w:uiPriority w:val="61"/>
    <w:semiHidden/>
    <w:unhideWhenUsed/>
    <w:rsid w:val="008C731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8C731F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8C731F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8C731F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8C731F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8C731F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8C731F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8C731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8C731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8C731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8C731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8C731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8C731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8C731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8C731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8C731F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8C731F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8C731F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8C731F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8C731F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8C731F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8C731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8C731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8C731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8C731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8C731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8C731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8C731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8C731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8C731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8C731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8C731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8C73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8C73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8C73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8C73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8C73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8C73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8C73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8C731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8C731F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8C731F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8C731F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8C731F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8C731F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8C731F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8C731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8C731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8C731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8C731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8C731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8C731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8C731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8C731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8C731F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8C731F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8C731F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8C731F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8C731F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8C731F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8C73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8C73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8C73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8C73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8C73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8C73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8C73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8C731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8C731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8C731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8C731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8C731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8C731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8C731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8C731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8C731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8C731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8C731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8C731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8C731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8C731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8C731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8C731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8C731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8C731F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8C731F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8C731F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8C731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8C731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8C731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8C731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8C731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8C731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C731F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8C731F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8C731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8C731F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8C731F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8C731F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C731F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C731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C731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C731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8C731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8C731F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8C731F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8C731F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8C731F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8C731F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8C731F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8C731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8C731F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8C731F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8C731F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8C731F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8C731F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8C731F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8C731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8C731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8C731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8C731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8C731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8C731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8C731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8C731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8C731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8C731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8C731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8C731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8C731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8C731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8C731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8C731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8C731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8C731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8C731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8C731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8C731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8C731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8C731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8C731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8C731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8C731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8C731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8C731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8C731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8C731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8C731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8C731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8C731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8C731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8C731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8C731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8C731F"/>
  </w:style>
  <w:style w:type="character" w:styleId="Slutnotsreferens">
    <w:name w:val="endnote reference"/>
    <w:basedOn w:val="Standardstycketeckensnitt"/>
    <w:uiPriority w:val="99"/>
    <w:semiHidden/>
    <w:unhideWhenUsed/>
    <w:rsid w:val="008C731F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8C731F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8C731F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8C731F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8C731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8C731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8C731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8C731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8C731F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8C731F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8C731F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8C731F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8C731F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8C731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8C731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8C731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8C731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8C731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8C731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8C731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8C731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8C731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8C731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8C731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8C731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8C731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8C731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8C731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8C731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8C731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8C731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8C731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8C731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8C731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8C731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8C731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8C731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8C731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8C73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8C731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8C731F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8C731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8C731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8C731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8034A38D007454CAE94EEFE57309A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6A4E3A-43BB-4FF1-8E36-76422E2221CA}"/>
      </w:docPartPr>
      <w:docPartBody>
        <w:p w:rsidR="00086EA5" w:rsidRDefault="0028723B" w:rsidP="0028723B">
          <w:pPr>
            <w:pStyle w:val="A8034A38D007454CAE94EEFE57309A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A2E9D15D06D43988EAAC3944513F0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7C5B28-7FED-44D7-9EBB-9FD43FC36E74}"/>
      </w:docPartPr>
      <w:docPartBody>
        <w:p w:rsidR="00086EA5" w:rsidRDefault="0028723B" w:rsidP="0028723B">
          <w:pPr>
            <w:pStyle w:val="4A2E9D15D06D43988EAAC3944513F02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BF8A25664734EFE8C80E0C0B359C1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94A860-1767-4302-A1AE-E16447DCC22D}"/>
      </w:docPartPr>
      <w:docPartBody>
        <w:p w:rsidR="00086EA5" w:rsidRDefault="0028723B" w:rsidP="0028723B">
          <w:pPr>
            <w:pStyle w:val="1BF8A25664734EFE8C80E0C0B359C11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25F5F6F30064DAE959C2F4C00FBCC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88896E-DE8A-4851-A38B-2932E4834136}"/>
      </w:docPartPr>
      <w:docPartBody>
        <w:p w:rsidR="00086EA5" w:rsidRDefault="0028723B" w:rsidP="0028723B">
          <w:pPr>
            <w:pStyle w:val="E25F5F6F30064DAE959C2F4C00FBCCD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359D54C61784B2FB2AF2F8C862717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5B032B-598A-41FF-B2C3-2336F0D31EB7}"/>
      </w:docPartPr>
      <w:docPartBody>
        <w:p w:rsidR="00086EA5" w:rsidRDefault="0028723B" w:rsidP="0028723B">
          <w:pPr>
            <w:pStyle w:val="4359D54C61784B2FB2AF2F8C862717FF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929FB611F6DF44EF9B4E69A007799D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587096-B401-40A0-9D1E-4A7516B80D3B}"/>
      </w:docPartPr>
      <w:docPartBody>
        <w:p w:rsidR="00086EA5" w:rsidRDefault="0028723B" w:rsidP="0028723B">
          <w:pPr>
            <w:pStyle w:val="929FB611F6DF44EF9B4E69A007799DC5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5BE21FA99FFB44B8B7B2FEE69B4665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B73CF9-4EA9-4A01-9543-7C8D384A20D2}"/>
      </w:docPartPr>
      <w:docPartBody>
        <w:p w:rsidR="00086EA5" w:rsidRDefault="0028723B" w:rsidP="0028723B">
          <w:pPr>
            <w:pStyle w:val="5BE21FA99FFB44B8B7B2FEE69B46650B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85CA10FB24B8442596E4CECCC36497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89E355-4D2A-45CC-9337-1B70F26EA960}"/>
      </w:docPartPr>
      <w:docPartBody>
        <w:p w:rsidR="00086EA5" w:rsidRDefault="0028723B" w:rsidP="0028723B">
          <w:pPr>
            <w:pStyle w:val="85CA10FB24B8442596E4CECCC3649779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FB01E02636B44197A4F20E0B098057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02FB96-6C72-4F7F-A161-B3A268A736DA}"/>
      </w:docPartPr>
      <w:docPartBody>
        <w:p w:rsidR="00086EA5" w:rsidRDefault="0028723B" w:rsidP="0028723B">
          <w:pPr>
            <w:pStyle w:val="FB01E02636B44197A4F20E0B098057AE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23B"/>
    <w:rsid w:val="00086EA5"/>
    <w:rsid w:val="0028723B"/>
    <w:rsid w:val="0092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B900720D211498684E068BB2891AA1B">
    <w:name w:val="AB900720D211498684E068BB2891AA1B"/>
    <w:rsid w:val="0028723B"/>
  </w:style>
  <w:style w:type="character" w:styleId="Platshllartext">
    <w:name w:val="Placeholder Text"/>
    <w:basedOn w:val="Standardstycketeckensnitt"/>
    <w:uiPriority w:val="99"/>
    <w:semiHidden/>
    <w:rsid w:val="0028723B"/>
    <w:rPr>
      <w:noProof w:val="0"/>
      <w:color w:val="808080"/>
    </w:rPr>
  </w:style>
  <w:style w:type="paragraph" w:customStyle="1" w:styleId="13CA4AE547FB4992B8020C713EDA609B">
    <w:name w:val="13CA4AE547FB4992B8020C713EDA609B"/>
    <w:rsid w:val="0028723B"/>
  </w:style>
  <w:style w:type="paragraph" w:customStyle="1" w:styleId="CAC7533C8DD04A20B104637C1D9E0D0B">
    <w:name w:val="CAC7533C8DD04A20B104637C1D9E0D0B"/>
    <w:rsid w:val="0028723B"/>
  </w:style>
  <w:style w:type="paragraph" w:customStyle="1" w:styleId="36B47D54E43F4D9FA9C8F251EA41AAE8">
    <w:name w:val="36B47D54E43F4D9FA9C8F251EA41AAE8"/>
    <w:rsid w:val="0028723B"/>
  </w:style>
  <w:style w:type="paragraph" w:customStyle="1" w:styleId="A8034A38D007454CAE94EEFE57309AD1">
    <w:name w:val="A8034A38D007454CAE94EEFE57309AD1"/>
    <w:rsid w:val="0028723B"/>
  </w:style>
  <w:style w:type="paragraph" w:customStyle="1" w:styleId="4A2E9D15D06D43988EAAC3944513F02F">
    <w:name w:val="4A2E9D15D06D43988EAAC3944513F02F"/>
    <w:rsid w:val="0028723B"/>
  </w:style>
  <w:style w:type="paragraph" w:customStyle="1" w:styleId="9025F111F6234E2B8B97109FE771B976">
    <w:name w:val="9025F111F6234E2B8B97109FE771B976"/>
    <w:rsid w:val="0028723B"/>
  </w:style>
  <w:style w:type="paragraph" w:customStyle="1" w:styleId="602AC77C09484C0B81E25D448D846394">
    <w:name w:val="602AC77C09484C0B81E25D448D846394"/>
    <w:rsid w:val="0028723B"/>
  </w:style>
  <w:style w:type="paragraph" w:customStyle="1" w:styleId="2A95B929358F4994A314126F06F143FD">
    <w:name w:val="2A95B929358F4994A314126F06F143FD"/>
    <w:rsid w:val="0028723B"/>
  </w:style>
  <w:style w:type="paragraph" w:customStyle="1" w:styleId="1BF8A25664734EFE8C80E0C0B359C115">
    <w:name w:val="1BF8A25664734EFE8C80E0C0B359C115"/>
    <w:rsid w:val="0028723B"/>
  </w:style>
  <w:style w:type="paragraph" w:customStyle="1" w:styleId="E25F5F6F30064DAE959C2F4C00FBCCD5">
    <w:name w:val="E25F5F6F30064DAE959C2F4C00FBCCD5"/>
    <w:rsid w:val="0028723B"/>
  </w:style>
  <w:style w:type="paragraph" w:customStyle="1" w:styleId="4A2E9D15D06D43988EAAC3944513F02F1">
    <w:name w:val="4A2E9D15D06D43988EAAC3944513F02F1"/>
    <w:rsid w:val="0028723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BF8A25664734EFE8C80E0C0B359C1151">
    <w:name w:val="1BF8A25664734EFE8C80E0C0B359C1151"/>
    <w:rsid w:val="0028723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359D54C61784B2FB2AF2F8C862717FF">
    <w:name w:val="4359D54C61784B2FB2AF2F8C862717FF"/>
    <w:rsid w:val="0028723B"/>
  </w:style>
  <w:style w:type="paragraph" w:customStyle="1" w:styleId="929FB611F6DF44EF9B4E69A007799DC5">
    <w:name w:val="929FB611F6DF44EF9B4E69A007799DC5"/>
    <w:rsid w:val="0028723B"/>
  </w:style>
  <w:style w:type="paragraph" w:customStyle="1" w:styleId="6046584D42034EDB8FF6BC04CAA5A705">
    <w:name w:val="6046584D42034EDB8FF6BC04CAA5A705"/>
    <w:rsid w:val="0028723B"/>
  </w:style>
  <w:style w:type="paragraph" w:customStyle="1" w:styleId="E1826C8C145A458DAA8B0A0E51D03C88">
    <w:name w:val="E1826C8C145A458DAA8B0A0E51D03C88"/>
    <w:rsid w:val="0028723B"/>
  </w:style>
  <w:style w:type="paragraph" w:customStyle="1" w:styleId="5BE21FA99FFB44B8B7B2FEE69B46650B">
    <w:name w:val="5BE21FA99FFB44B8B7B2FEE69B46650B"/>
    <w:rsid w:val="0028723B"/>
  </w:style>
  <w:style w:type="paragraph" w:customStyle="1" w:styleId="85CA10FB24B8442596E4CECCC3649779">
    <w:name w:val="85CA10FB24B8442596E4CECCC3649779"/>
    <w:rsid w:val="0028723B"/>
  </w:style>
  <w:style w:type="paragraph" w:customStyle="1" w:styleId="FB01E02636B44197A4F20E0B098057AE">
    <w:name w:val="FB01E02636B44197A4F20E0B098057AE"/>
    <w:rsid w:val="002872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2020-11-11T00:00:00</HeaderDate>
    <Office/>
    <Dnr>Ku2020/02303</Dnr>
    <ParagrafNr/>
    <DocumentTitle/>
    <VisitingAddress/>
    <Extra1/>
    <Extra2/>
    <Extra3>Jonas Andersson i Linköping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c6121620-48a1-4507-8c2a-b16ed9ae545a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2020-11-11T00:00:00</HeaderDate>
    <Office/>
    <Dnr>Ku2020/02303</Dnr>
    <ParagrafNr/>
    <DocumentTitle/>
    <VisitingAddress/>
    <Extra1/>
    <Extra2/>
    <Extra3>Jonas Andersson i Linköping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4DDFF7AC55E46E4793D51C9A16351430" ma:contentTypeVersion="26" ma:contentTypeDescription="Skapa nytt dokument med möjlighet att välja RK-mall" ma:contentTypeScope="" ma:versionID="a76740b284dbf7b23e692bb1080e9b89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dc0cb0d3-b4db-401c-9419-d870d21d16fe" targetNamespace="http://schemas.microsoft.com/office/2006/metadata/properties" ma:root="true" ma:fieldsID="219d65f30debdf4b743d3896247c7a64" ns2:_="" ns3:_="" ns4:_="" ns5:_="">
    <xsd:import namespace="4e9c2f0c-7bf8-49af-8356-cbf363fc78a7"/>
    <xsd:import namespace="cc625d36-bb37-4650-91b9-0c96159295ba"/>
    <xsd:import namespace="18f3d968-6251-40b0-9f11-012b293496c2"/>
    <xsd:import namespace="dc0cb0d3-b4db-401c-9419-d870d21d16fe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f4488f69-d954-4904-95f9-beffada27839}" ma:internalName="TaxCatchAllLabel" ma:readOnly="true" ma:showField="CatchAllDataLabel" ma:web="9ef1f7d3-97dd-4513-97d8-afbbdf75b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f4488f69-d954-4904-95f9-beffada27839}" ma:internalName="TaxCatchAll" ma:showField="CatchAllData" ma:web="9ef1f7d3-97dd-4513-97d8-afbbdf75b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cb0d3-b4db-401c-9419-d870d21d16fe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D44A8-1CC7-48F7-A021-6773715D8228}"/>
</file>

<file path=customXml/itemProps2.xml><?xml version="1.0" encoding="utf-8"?>
<ds:datastoreItem xmlns:ds="http://schemas.openxmlformats.org/officeDocument/2006/customXml" ds:itemID="{4CB61AAC-648A-4AB8-9BC0-379E801FB985}"/>
</file>

<file path=customXml/itemProps3.xml><?xml version="1.0" encoding="utf-8"?>
<ds:datastoreItem xmlns:ds="http://schemas.openxmlformats.org/officeDocument/2006/customXml" ds:itemID="{C7692FDE-9DB1-444C-83FD-6CDFBDEA34E6}"/>
</file>

<file path=customXml/itemProps4.xml><?xml version="1.0" encoding="utf-8"?>
<ds:datastoreItem xmlns:ds="http://schemas.openxmlformats.org/officeDocument/2006/customXml" ds:itemID="{4CB61AAC-648A-4AB8-9BC0-379E801FB985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CDA014DA-CAD9-43B9-A3F1-9A55936BEF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dc0cb0d3-b4db-401c-9419-d870d21d1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AB1DE8B-5FCE-4C2B-B5E3-0E6B9F48CB31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EAB1DE8B-5FCE-4C2B-B5E3-0E6B9F48CB31}"/>
</file>

<file path=customXml/itemProps8.xml><?xml version="1.0" encoding="utf-8"?>
<ds:datastoreItem xmlns:ds="http://schemas.openxmlformats.org/officeDocument/2006/customXml" ds:itemID="{AE42B8CA-CB6F-4AFE-BC93-84E0CF606B7B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207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315 Fusk med mediestöd.docx</dc:title>
  <dc:subject/>
  <dc:creator>Sofie Berg Cormier</dc:creator>
  <cp:keywords/>
  <dc:description/>
  <cp:lastModifiedBy>Susanne Levin</cp:lastModifiedBy>
  <cp:revision>17</cp:revision>
  <cp:lastPrinted>2020-11-11T09:00:00Z</cp:lastPrinted>
  <dcterms:created xsi:type="dcterms:W3CDTF">2020-10-29T14:58:00Z</dcterms:created>
  <dcterms:modified xsi:type="dcterms:W3CDTF">2020-11-11T09:00:00Z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66862baf-61b1-4287-bdd9-c858374e7c90</vt:lpwstr>
  </property>
  <property fmtid="{D5CDD505-2E9C-101B-9397-08002B2CF9AE}" pid="6" name="TaxKeyword">
    <vt:lpwstr/>
  </property>
  <property fmtid="{D5CDD505-2E9C-101B-9397-08002B2CF9AE}" pid="7" name="TaxKeywordTaxHTField">
    <vt:lpwstr/>
  </property>
</Properties>
</file>