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CB988" w14:textId="23BBDB2E" w:rsidR="00D223A5" w:rsidRPr="00931793" w:rsidRDefault="00B803F6" w:rsidP="00D36718">
      <w:pPr>
        <w:pStyle w:val="Rubrik"/>
        <w:rPr>
          <w:rFonts w:cstheme="majorHAnsi"/>
          <w:szCs w:val="26"/>
        </w:rPr>
      </w:pPr>
      <w:bookmarkStart w:id="0" w:name="Start"/>
      <w:bookmarkEnd w:id="0"/>
      <w:r w:rsidRPr="00931793">
        <w:rPr>
          <w:rFonts w:cstheme="majorHAnsi"/>
          <w:szCs w:val="26"/>
        </w:rPr>
        <w:t>Svar på fråg</w:t>
      </w:r>
      <w:r w:rsidR="00D36718" w:rsidRPr="00931793">
        <w:rPr>
          <w:rFonts w:cstheme="majorHAnsi"/>
          <w:szCs w:val="26"/>
        </w:rPr>
        <w:t xml:space="preserve">orna 2020/21:872 </w:t>
      </w:r>
      <w:r w:rsidR="00FD3B37" w:rsidRPr="00931793">
        <w:rPr>
          <w:rFonts w:cstheme="majorHAnsi"/>
          <w:szCs w:val="26"/>
        </w:rPr>
        <w:t xml:space="preserve">av </w:t>
      </w:r>
      <w:proofErr w:type="spellStart"/>
      <w:r w:rsidR="00FD3B37" w:rsidRPr="00931793">
        <w:rPr>
          <w:rFonts w:cstheme="majorHAnsi"/>
          <w:szCs w:val="26"/>
        </w:rPr>
        <w:t>Boriana</w:t>
      </w:r>
      <w:proofErr w:type="spellEnd"/>
      <w:r w:rsidR="00FD3B37" w:rsidRPr="00931793">
        <w:rPr>
          <w:rFonts w:cstheme="majorHAnsi"/>
          <w:szCs w:val="26"/>
        </w:rPr>
        <w:t xml:space="preserve"> Åberg (M) </w:t>
      </w:r>
      <w:r w:rsidR="00D36718" w:rsidRPr="00931793">
        <w:rPr>
          <w:rFonts w:cstheme="majorHAnsi"/>
          <w:szCs w:val="26"/>
        </w:rPr>
        <w:t>Sveriges stöd till demokratiaktivister</w:t>
      </w:r>
      <w:r w:rsidR="00FD3B37">
        <w:rPr>
          <w:rFonts w:cstheme="majorHAnsi"/>
          <w:szCs w:val="26"/>
        </w:rPr>
        <w:t>na</w:t>
      </w:r>
      <w:r w:rsidR="00D36718" w:rsidRPr="00931793">
        <w:rPr>
          <w:rFonts w:cstheme="majorHAnsi"/>
          <w:szCs w:val="26"/>
        </w:rPr>
        <w:t xml:space="preserve"> i Hongkong och 2020/21:890 </w:t>
      </w:r>
      <w:r w:rsidR="00FD3B37" w:rsidRPr="00931793">
        <w:rPr>
          <w:rFonts w:cstheme="majorHAnsi"/>
          <w:szCs w:val="26"/>
        </w:rPr>
        <w:t>av Hans Wallmark (M)</w:t>
      </w:r>
      <w:r w:rsidR="00FD3B37">
        <w:rPr>
          <w:rFonts w:cstheme="majorHAnsi"/>
          <w:szCs w:val="26"/>
        </w:rPr>
        <w:t xml:space="preserve"> </w:t>
      </w:r>
      <w:r w:rsidR="00D36718" w:rsidRPr="00931793">
        <w:rPr>
          <w:rFonts w:cstheme="majorHAnsi"/>
          <w:szCs w:val="26"/>
        </w:rPr>
        <w:t xml:space="preserve">Nya arresteringar i Hongkong </w:t>
      </w:r>
    </w:p>
    <w:p w14:paraId="31A0F205" w14:textId="7E845272" w:rsidR="00D36718" w:rsidRPr="00D36718" w:rsidRDefault="00D36718" w:rsidP="00D36718">
      <w:pPr>
        <w:autoSpaceDE w:val="0"/>
        <w:autoSpaceDN w:val="0"/>
        <w:adjustRightInd w:val="0"/>
        <w:spacing w:after="0"/>
        <w:rPr>
          <w:rFonts w:cs="TimesNewRomanPSMT"/>
        </w:rPr>
      </w:pPr>
      <w:proofErr w:type="spellStart"/>
      <w:r>
        <w:rPr>
          <w:rFonts w:cs="TimesNewRomanPSMT"/>
        </w:rPr>
        <w:t>Boriana</w:t>
      </w:r>
      <w:proofErr w:type="spellEnd"/>
      <w:r>
        <w:rPr>
          <w:rFonts w:cs="TimesNewRomanPSMT"/>
        </w:rPr>
        <w:t xml:space="preserve"> Åberg har frågat mig v</w:t>
      </w:r>
      <w:r w:rsidRPr="00D36718">
        <w:rPr>
          <w:rFonts w:cs="TimesNewRomanPSMT"/>
        </w:rPr>
        <w:t>ilka åtgärder</w:t>
      </w:r>
      <w:r>
        <w:rPr>
          <w:rFonts w:cs="TimesNewRomanPSMT"/>
        </w:rPr>
        <w:t xml:space="preserve"> jag</w:t>
      </w:r>
      <w:r w:rsidRPr="00D36718">
        <w:rPr>
          <w:rFonts w:cs="TimesNewRomanPSMT"/>
        </w:rPr>
        <w:t xml:space="preserve"> avser vidta för att uttrycka Sveriges stöd för</w:t>
      </w:r>
      <w:r>
        <w:rPr>
          <w:rFonts w:cs="TimesNewRomanPSMT"/>
        </w:rPr>
        <w:t xml:space="preserve"> </w:t>
      </w:r>
      <w:r w:rsidRPr="00D36718">
        <w:rPr>
          <w:rFonts w:cs="TimesNewRomanPSMT"/>
        </w:rPr>
        <w:t>Hongkongs demokratiaktivister och oppositionella</w:t>
      </w:r>
      <w:r>
        <w:rPr>
          <w:rFonts w:cs="TimesNewRomanPSMT"/>
        </w:rPr>
        <w:t>.</w:t>
      </w:r>
      <w:r w:rsidR="00094822">
        <w:rPr>
          <w:rFonts w:cs="TimesNewRomanPSMT"/>
        </w:rPr>
        <w:t xml:space="preserve"> </w:t>
      </w:r>
      <w:r>
        <w:rPr>
          <w:rFonts w:cs="TimesNewRomanPSMT"/>
        </w:rPr>
        <w:t>Han</w:t>
      </w:r>
      <w:r w:rsidRPr="008C1260">
        <w:rPr>
          <w:rFonts w:cs="TimesNewRomanPSMT"/>
        </w:rPr>
        <w:t xml:space="preserve">s Wallmark har frågat mig hur jag har agerat med anledning av </w:t>
      </w:r>
      <w:r w:rsidRPr="001D5BD9">
        <w:rPr>
          <w:rFonts w:cs="TimesNewRomanPSMT"/>
        </w:rPr>
        <w:t>den senaste veckans</w:t>
      </w:r>
      <w:r w:rsidR="00931793" w:rsidRPr="008C1260">
        <w:rPr>
          <w:rFonts w:cs="TimesNewRomanPSMT"/>
          <w:b/>
          <w:bCs/>
        </w:rPr>
        <w:t xml:space="preserve"> </w:t>
      </w:r>
      <w:r w:rsidRPr="008C1260">
        <w:rPr>
          <w:rFonts w:cs="TimesNewRomanPSMT"/>
        </w:rPr>
        <w:t xml:space="preserve">arresteringar </w:t>
      </w:r>
      <w:r w:rsidRPr="00D36718">
        <w:rPr>
          <w:rFonts w:cs="TimesNewRomanPSMT"/>
        </w:rPr>
        <w:t>och fängelsedomar i Hongkong</w:t>
      </w:r>
      <w:r>
        <w:rPr>
          <w:rFonts w:cs="TimesNewRomanPSMT"/>
        </w:rPr>
        <w:t>.</w:t>
      </w:r>
      <w:r w:rsidR="00FD3B37">
        <w:rPr>
          <w:rFonts w:cs="TimesNewRomanPSMT"/>
        </w:rPr>
        <w:t xml:space="preserve"> Jag besvarar frågorna samlat.</w:t>
      </w:r>
    </w:p>
    <w:p w14:paraId="7BF6CF44" w14:textId="77777777" w:rsidR="00D36718" w:rsidRDefault="00D36718" w:rsidP="00A238F8">
      <w:pPr>
        <w:autoSpaceDE w:val="0"/>
        <w:autoSpaceDN w:val="0"/>
        <w:adjustRightInd w:val="0"/>
        <w:spacing w:after="0"/>
        <w:rPr>
          <w:rFonts w:cs="TimesNewRomanPSMT"/>
        </w:rPr>
      </w:pPr>
    </w:p>
    <w:p w14:paraId="4FE23BDB" w14:textId="77777777" w:rsidR="008111DC" w:rsidRDefault="002F2C05" w:rsidP="00A238F8">
      <w:pPr>
        <w:autoSpaceDE w:val="0"/>
        <w:autoSpaceDN w:val="0"/>
        <w:adjustRightInd w:val="0"/>
        <w:spacing w:after="0"/>
        <w:rPr>
          <w:rFonts w:cs="TimesNewRomanPSMT"/>
        </w:rPr>
      </w:pPr>
      <w:r w:rsidRPr="008111DC">
        <w:t>Regeringen fäster stor uppmärksamhet vid den allvarliga situationen i Hongkong.</w:t>
      </w:r>
    </w:p>
    <w:p w14:paraId="07D9AEFC" w14:textId="77777777" w:rsidR="008111DC" w:rsidRDefault="008111DC" w:rsidP="00A238F8">
      <w:pPr>
        <w:autoSpaceDE w:val="0"/>
        <w:autoSpaceDN w:val="0"/>
        <w:adjustRightInd w:val="0"/>
        <w:spacing w:after="0"/>
        <w:rPr>
          <w:rFonts w:cs="TimesNewRomanPSMT"/>
        </w:rPr>
      </w:pPr>
    </w:p>
    <w:p w14:paraId="069964D8" w14:textId="2755EFE5" w:rsidR="008111DC" w:rsidRDefault="002F2C05" w:rsidP="00A238F8">
      <w:pPr>
        <w:autoSpaceDE w:val="0"/>
        <w:autoSpaceDN w:val="0"/>
        <w:adjustRightInd w:val="0"/>
        <w:spacing w:after="0"/>
        <w:rPr>
          <w:rFonts w:cs="TimesNewRomanPSMT"/>
        </w:rPr>
      </w:pPr>
      <w:r w:rsidRPr="008111DC">
        <w:t>Sverige och övriga EU står bakom principen om ”ett land, två system” för att bevara Hongkongs självstyrande ställning med ett fristående politiskt och juridiskt system i enlighet med Hongkongs grundlag.</w:t>
      </w:r>
      <w:r w:rsidR="00931793">
        <w:t xml:space="preserve"> </w:t>
      </w:r>
      <w:r w:rsidR="00931793">
        <w:rPr>
          <w:rFonts w:ascii="Garamond" w:hAnsi="Garamond"/>
        </w:rPr>
        <w:t>Det är av grundläggande betydelse att de mänskliga fri- och rättigheter som Hongkongborna tillerkänns enligt denna lag fullt ut respekteras.</w:t>
      </w:r>
    </w:p>
    <w:p w14:paraId="34F21FBC" w14:textId="77777777" w:rsidR="008111DC" w:rsidRDefault="008111DC" w:rsidP="00A238F8">
      <w:pPr>
        <w:autoSpaceDE w:val="0"/>
        <w:autoSpaceDN w:val="0"/>
        <w:adjustRightInd w:val="0"/>
        <w:spacing w:after="0"/>
        <w:rPr>
          <w:rFonts w:cs="TimesNewRomanPSMT"/>
        </w:rPr>
      </w:pPr>
    </w:p>
    <w:p w14:paraId="72567DD2" w14:textId="07ADD615" w:rsidR="008111DC" w:rsidRPr="006373CC" w:rsidRDefault="002F2C05" w:rsidP="00A238F8">
      <w:pPr>
        <w:autoSpaceDE w:val="0"/>
        <w:autoSpaceDN w:val="0"/>
        <w:adjustRightInd w:val="0"/>
        <w:spacing w:after="0"/>
      </w:pPr>
      <w:r w:rsidRPr="008111DC">
        <w:t>Beslutet om att införa ny säkerhetslagstiftning i Hongkong, vilke</w:t>
      </w:r>
      <w:r w:rsidR="00A65FB7">
        <w:t>t</w:t>
      </w:r>
      <w:r w:rsidRPr="008111DC">
        <w:t xml:space="preserve"> bryter mot Kinas internationella åtaganden, måste fortsatt uppmärksammas i relationen EU-Kina. Det var angeläget att EU tog upp frågan med den kinesiska ledningen vid det toppmöte som skedde mellan EU och Kina den 22 juni samt vid det s.k. ledarmötet den 14 september.</w:t>
      </w:r>
      <w:r w:rsidR="00931793">
        <w:t xml:space="preserve"> </w:t>
      </w:r>
      <w:r w:rsidR="00A23830">
        <w:t>Jag har även haft möten och direktkontakt med demokratiaktivister från Hongkong för att få förstahandsinformation och uttrycka mitt stöd.</w:t>
      </w:r>
    </w:p>
    <w:p w14:paraId="78456523" w14:textId="77777777" w:rsidR="008111DC" w:rsidRDefault="008111DC" w:rsidP="00A238F8">
      <w:pPr>
        <w:autoSpaceDE w:val="0"/>
        <w:autoSpaceDN w:val="0"/>
        <w:adjustRightInd w:val="0"/>
        <w:spacing w:after="0"/>
        <w:rPr>
          <w:rFonts w:cs="TimesNewRomanPSMT"/>
        </w:rPr>
      </w:pPr>
    </w:p>
    <w:p w14:paraId="70B41E38" w14:textId="3C4C2F45" w:rsidR="007F2DB1" w:rsidRDefault="002F2C05" w:rsidP="002B06A5">
      <w:pPr>
        <w:autoSpaceDE w:val="0"/>
        <w:autoSpaceDN w:val="0"/>
        <w:adjustRightInd w:val="0"/>
        <w:spacing w:after="0"/>
      </w:pPr>
      <w:r w:rsidRPr="008111DC">
        <w:t xml:space="preserve">Den </w:t>
      </w:r>
      <w:r w:rsidR="00094822">
        <w:t>2 december dömdes tre företrädare för demokratirörelsen i Hon</w:t>
      </w:r>
      <w:r w:rsidR="00AC1FE2">
        <w:t>g</w:t>
      </w:r>
      <w:r w:rsidR="00094822">
        <w:t>kong som deltog i förra sommarens demonstrationer till fängelsestraff.</w:t>
      </w:r>
      <w:r w:rsidR="001D5BD9">
        <w:t xml:space="preserve"> Jag </w:t>
      </w:r>
      <w:r w:rsidR="001D5BD9">
        <w:lastRenderedPageBreak/>
        <w:t>uttalade mig offentligt via Twitter och uttryckte min oro över domarna och det krympande demokratiska utrymmet i Hongkong</w:t>
      </w:r>
      <w:r w:rsidR="00A23830">
        <w:t xml:space="preserve">. </w:t>
      </w:r>
      <w:r w:rsidR="001D5BD9">
        <w:t xml:space="preserve">Även </w:t>
      </w:r>
      <w:r w:rsidR="002B06A5">
        <w:t xml:space="preserve">EU uttalade sig samma dag genom den höge representantens talesperson och betonade att </w:t>
      </w:r>
      <w:r w:rsidR="006373CC">
        <w:t xml:space="preserve">rätten till fredliga sammankomster </w:t>
      </w:r>
      <w:r w:rsidR="002B06A5">
        <w:t>måste säkerställas</w:t>
      </w:r>
      <w:r w:rsidR="00AC1FE2">
        <w:t xml:space="preserve"> i Hongkong</w:t>
      </w:r>
      <w:r w:rsidR="002B06A5">
        <w:t>. Det minskande demokratiska utrymmet i Hongkong är mycket bekymmersamt.</w:t>
      </w:r>
    </w:p>
    <w:p w14:paraId="76960285" w14:textId="77777777" w:rsidR="007F2DB1" w:rsidRDefault="007F2DB1" w:rsidP="002B06A5">
      <w:pPr>
        <w:autoSpaceDE w:val="0"/>
        <w:autoSpaceDN w:val="0"/>
        <w:adjustRightInd w:val="0"/>
        <w:spacing w:after="0"/>
      </w:pPr>
    </w:p>
    <w:p w14:paraId="723F4042" w14:textId="0E8083D7" w:rsidR="007F2DB1" w:rsidRDefault="002F2C05" w:rsidP="00A238F8">
      <w:pPr>
        <w:autoSpaceDE w:val="0"/>
        <w:autoSpaceDN w:val="0"/>
        <w:adjustRightInd w:val="0"/>
        <w:spacing w:after="0"/>
        <w:rPr>
          <w:bCs/>
        </w:rPr>
      </w:pPr>
      <w:r w:rsidRPr="008111DC">
        <w:t>I juli enades EU:s medlemsstater om ett antal rådslutsatser om Hongkong som anger en rad konkreta åtgärder som svar på händelseutvecklingen</w:t>
      </w:r>
      <w:r w:rsidR="002B06A5">
        <w:t xml:space="preserve">, inklusive en </w:t>
      </w:r>
      <w:r w:rsidR="002B06A5" w:rsidRPr="009355AE">
        <w:rPr>
          <w:bCs/>
        </w:rPr>
        <w:t>fortsatt EU-närvaro vid rättegångar mot företrädare för demokratirörelsen.</w:t>
      </w:r>
    </w:p>
    <w:p w14:paraId="7E428929" w14:textId="77777777" w:rsidR="007F2DB1" w:rsidRDefault="007F2DB1" w:rsidP="00A238F8">
      <w:pPr>
        <w:autoSpaceDE w:val="0"/>
        <w:autoSpaceDN w:val="0"/>
        <w:adjustRightInd w:val="0"/>
        <w:spacing w:after="0"/>
        <w:rPr>
          <w:bCs/>
        </w:rPr>
      </w:pPr>
    </w:p>
    <w:p w14:paraId="7F1D1194" w14:textId="7F9124ED" w:rsidR="003E0386" w:rsidRPr="00B64947" w:rsidRDefault="008111DC" w:rsidP="00A238F8">
      <w:pPr>
        <w:autoSpaceDE w:val="0"/>
        <w:autoSpaceDN w:val="0"/>
        <w:adjustRightInd w:val="0"/>
        <w:spacing w:after="0"/>
      </w:pPr>
      <w:r w:rsidRPr="008111DC">
        <w:t xml:space="preserve">Det </w:t>
      </w:r>
      <w:r w:rsidR="002F2C05" w:rsidRPr="008111DC">
        <w:t>är viktigt att vi agerar enigt och en diskussion kommer att föras om vägen framåt. Regeringen verkar för ett fortsatt tydligt EU-gemensamt agerande</w:t>
      </w:r>
      <w:r w:rsidRPr="008111DC">
        <w:t>.</w:t>
      </w:r>
    </w:p>
    <w:p w14:paraId="330E9504" w14:textId="77777777" w:rsidR="00F72885" w:rsidRDefault="00F72885" w:rsidP="00A238F8">
      <w:pPr>
        <w:pStyle w:val="Brdtext"/>
      </w:pPr>
    </w:p>
    <w:p w14:paraId="186D8651" w14:textId="68D79F7E" w:rsidR="00B803F6" w:rsidRPr="008111DC" w:rsidRDefault="00B803F6" w:rsidP="00A238F8">
      <w:pPr>
        <w:pStyle w:val="Brdtext"/>
      </w:pPr>
      <w:bookmarkStart w:id="1" w:name="_GoBack"/>
      <w:bookmarkEnd w:id="1"/>
      <w:r w:rsidRPr="008111DC">
        <w:t xml:space="preserve">Stockholm den </w:t>
      </w:r>
      <w:sdt>
        <w:sdtPr>
          <w:id w:val="-1225218591"/>
          <w:placeholder>
            <w:docPart w:val="3A2277B6F8744EA19C2C2A07959C107D"/>
          </w:placeholder>
          <w:dataBinding w:prefixMappings="xmlns:ns0='http://lp/documentinfo/RK' " w:xpath="/ns0:DocumentInfo[1]/ns0:BaseInfo[1]/ns0:HeaderDate[1]" w:storeItemID="{8CB08D8B-0C27-4019-A94D-0DA30B9A6862}"/>
          <w:date w:fullDate="2020-12-16T00:00:00Z">
            <w:dateFormat w:val="d MMMM yyyy"/>
            <w:lid w:val="sv-SE"/>
            <w:storeMappedDataAs w:val="dateTime"/>
            <w:calendar w:val="gregorian"/>
          </w:date>
        </w:sdtPr>
        <w:sdtEndPr/>
        <w:sdtContent>
          <w:r w:rsidRPr="008111DC">
            <w:t>1</w:t>
          </w:r>
          <w:r w:rsidR="004A7E35">
            <w:t>6</w:t>
          </w:r>
          <w:r w:rsidRPr="008111DC">
            <w:t xml:space="preserve"> </w:t>
          </w:r>
          <w:r w:rsidR="004A7E35">
            <w:t>dec</w:t>
          </w:r>
          <w:r w:rsidRPr="008111DC">
            <w:t>ember 2020</w:t>
          </w:r>
        </w:sdtContent>
      </w:sdt>
    </w:p>
    <w:p w14:paraId="25F3EE75" w14:textId="77777777" w:rsidR="00B803F6" w:rsidRPr="008111DC" w:rsidRDefault="00B803F6" w:rsidP="00A238F8">
      <w:pPr>
        <w:pStyle w:val="Brdtextutanavstnd"/>
      </w:pPr>
    </w:p>
    <w:p w14:paraId="1A0FB26F" w14:textId="77777777" w:rsidR="00B803F6" w:rsidRPr="008111DC" w:rsidRDefault="00B803F6" w:rsidP="00A238F8">
      <w:pPr>
        <w:pStyle w:val="Brdtextutanavstnd"/>
      </w:pPr>
    </w:p>
    <w:p w14:paraId="673CFB14" w14:textId="49C7BFB4" w:rsidR="00B803F6" w:rsidRPr="008111DC" w:rsidRDefault="00B803F6" w:rsidP="00A238F8">
      <w:pPr>
        <w:pStyle w:val="Brdtext"/>
      </w:pPr>
      <w:r w:rsidRPr="008111DC">
        <w:t>Ann Linde</w:t>
      </w:r>
    </w:p>
    <w:p w14:paraId="2979154B" w14:textId="4BAC06A6" w:rsidR="00B803F6" w:rsidRDefault="00B803F6" w:rsidP="00DB48AB">
      <w:pPr>
        <w:pStyle w:val="Brdtext"/>
      </w:pPr>
    </w:p>
    <w:p w14:paraId="2187E081" w14:textId="74BC724D" w:rsidR="00D36718" w:rsidRDefault="00D36718" w:rsidP="00DB48AB">
      <w:pPr>
        <w:pStyle w:val="Brdtext"/>
      </w:pPr>
    </w:p>
    <w:p w14:paraId="7C79F213" w14:textId="6D48B7B7" w:rsidR="00D36718" w:rsidRDefault="00D36718" w:rsidP="00DB48AB">
      <w:pPr>
        <w:pStyle w:val="Brdtext"/>
      </w:pPr>
    </w:p>
    <w:p w14:paraId="19BCC837" w14:textId="7A59ACA2" w:rsidR="00D36718" w:rsidRDefault="00D36718" w:rsidP="00DB48AB">
      <w:pPr>
        <w:pStyle w:val="Brdtext"/>
      </w:pPr>
    </w:p>
    <w:p w14:paraId="5D40CE11" w14:textId="1A2E4EE6" w:rsidR="00D36718" w:rsidRDefault="00D36718" w:rsidP="00DB48AB">
      <w:pPr>
        <w:pStyle w:val="Brdtext"/>
      </w:pPr>
    </w:p>
    <w:sectPr w:rsidR="00D36718"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EE7A0" w14:textId="77777777" w:rsidR="00B803F6" w:rsidRDefault="00B803F6" w:rsidP="00A87A54">
      <w:pPr>
        <w:spacing w:after="0" w:line="240" w:lineRule="auto"/>
      </w:pPr>
      <w:r>
        <w:separator/>
      </w:r>
    </w:p>
  </w:endnote>
  <w:endnote w:type="continuationSeparator" w:id="0">
    <w:p w14:paraId="71CCFAA0" w14:textId="77777777" w:rsidR="00B803F6" w:rsidRDefault="00B803F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CD9EEEC" w14:textId="77777777" w:rsidTr="006A26EC">
      <w:trPr>
        <w:trHeight w:val="227"/>
        <w:jc w:val="right"/>
      </w:trPr>
      <w:tc>
        <w:tcPr>
          <w:tcW w:w="708" w:type="dxa"/>
          <w:vAlign w:val="bottom"/>
        </w:tcPr>
        <w:p w14:paraId="3D7501F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19CF255" w14:textId="77777777" w:rsidTr="006A26EC">
      <w:trPr>
        <w:trHeight w:val="850"/>
        <w:jc w:val="right"/>
      </w:trPr>
      <w:tc>
        <w:tcPr>
          <w:tcW w:w="708" w:type="dxa"/>
          <w:vAlign w:val="bottom"/>
        </w:tcPr>
        <w:p w14:paraId="5FAFAD6C" w14:textId="77777777" w:rsidR="005606BC" w:rsidRPr="00347E11" w:rsidRDefault="005606BC" w:rsidP="005606BC">
          <w:pPr>
            <w:pStyle w:val="Sidfot"/>
            <w:spacing w:line="276" w:lineRule="auto"/>
            <w:jc w:val="right"/>
          </w:pPr>
        </w:p>
      </w:tc>
    </w:tr>
  </w:tbl>
  <w:p w14:paraId="2D09888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BF459D0" w14:textId="77777777" w:rsidTr="001F4302">
      <w:trPr>
        <w:trHeight w:val="510"/>
      </w:trPr>
      <w:tc>
        <w:tcPr>
          <w:tcW w:w="8525" w:type="dxa"/>
          <w:gridSpan w:val="2"/>
          <w:vAlign w:val="bottom"/>
        </w:tcPr>
        <w:p w14:paraId="20F040D8" w14:textId="77777777" w:rsidR="00347E11" w:rsidRPr="00347E11" w:rsidRDefault="00347E11" w:rsidP="00347E11">
          <w:pPr>
            <w:pStyle w:val="Sidfot"/>
            <w:rPr>
              <w:sz w:val="8"/>
            </w:rPr>
          </w:pPr>
        </w:p>
      </w:tc>
    </w:tr>
    <w:tr w:rsidR="00093408" w:rsidRPr="00EE3C0F" w14:paraId="1EBACA9F" w14:textId="77777777" w:rsidTr="00C26068">
      <w:trPr>
        <w:trHeight w:val="227"/>
      </w:trPr>
      <w:tc>
        <w:tcPr>
          <w:tcW w:w="4074" w:type="dxa"/>
        </w:tcPr>
        <w:p w14:paraId="28265502" w14:textId="77777777" w:rsidR="00347E11" w:rsidRPr="00F53AEA" w:rsidRDefault="00347E11" w:rsidP="00C26068">
          <w:pPr>
            <w:pStyle w:val="Sidfot"/>
            <w:spacing w:line="276" w:lineRule="auto"/>
          </w:pPr>
        </w:p>
      </w:tc>
      <w:tc>
        <w:tcPr>
          <w:tcW w:w="4451" w:type="dxa"/>
        </w:tcPr>
        <w:p w14:paraId="6197FC66" w14:textId="77777777" w:rsidR="00093408" w:rsidRPr="00F53AEA" w:rsidRDefault="00093408" w:rsidP="00F53AEA">
          <w:pPr>
            <w:pStyle w:val="Sidfot"/>
            <w:spacing w:line="276" w:lineRule="auto"/>
          </w:pPr>
        </w:p>
      </w:tc>
    </w:tr>
  </w:tbl>
  <w:p w14:paraId="7EFBE90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F9A7B" w14:textId="77777777" w:rsidR="00B803F6" w:rsidRDefault="00B803F6" w:rsidP="00A87A54">
      <w:pPr>
        <w:spacing w:after="0" w:line="240" w:lineRule="auto"/>
      </w:pPr>
      <w:r>
        <w:separator/>
      </w:r>
    </w:p>
  </w:footnote>
  <w:footnote w:type="continuationSeparator" w:id="0">
    <w:p w14:paraId="219AE6A7" w14:textId="77777777" w:rsidR="00B803F6" w:rsidRDefault="00B803F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803F6" w14:paraId="2EEB44FD" w14:textId="77777777" w:rsidTr="00C93EBA">
      <w:trPr>
        <w:trHeight w:val="227"/>
      </w:trPr>
      <w:tc>
        <w:tcPr>
          <w:tcW w:w="5534" w:type="dxa"/>
        </w:tcPr>
        <w:p w14:paraId="243859D8" w14:textId="77777777" w:rsidR="00B803F6" w:rsidRPr="007D73AB" w:rsidRDefault="00B803F6">
          <w:pPr>
            <w:pStyle w:val="Sidhuvud"/>
          </w:pPr>
        </w:p>
      </w:tc>
      <w:tc>
        <w:tcPr>
          <w:tcW w:w="3170" w:type="dxa"/>
          <w:vAlign w:val="bottom"/>
        </w:tcPr>
        <w:p w14:paraId="20DB7E2D" w14:textId="77777777" w:rsidR="00B803F6" w:rsidRPr="007D73AB" w:rsidRDefault="00B803F6" w:rsidP="00340DE0">
          <w:pPr>
            <w:pStyle w:val="Sidhuvud"/>
          </w:pPr>
        </w:p>
      </w:tc>
      <w:tc>
        <w:tcPr>
          <w:tcW w:w="1134" w:type="dxa"/>
        </w:tcPr>
        <w:p w14:paraId="1F843B7F" w14:textId="77777777" w:rsidR="00B803F6" w:rsidRDefault="00B803F6" w:rsidP="005A703A">
          <w:pPr>
            <w:pStyle w:val="Sidhuvud"/>
          </w:pPr>
        </w:p>
      </w:tc>
    </w:tr>
    <w:tr w:rsidR="00B803F6" w14:paraId="63DE62E0" w14:textId="77777777" w:rsidTr="00C93EBA">
      <w:trPr>
        <w:trHeight w:val="1928"/>
      </w:trPr>
      <w:tc>
        <w:tcPr>
          <w:tcW w:w="5534" w:type="dxa"/>
        </w:tcPr>
        <w:p w14:paraId="12C26D30" w14:textId="77777777" w:rsidR="00B803F6" w:rsidRPr="00340DE0" w:rsidRDefault="00B803F6" w:rsidP="00340DE0">
          <w:pPr>
            <w:pStyle w:val="Sidhuvud"/>
          </w:pPr>
          <w:r>
            <w:rPr>
              <w:noProof/>
            </w:rPr>
            <w:drawing>
              <wp:inline distT="0" distB="0" distL="0" distR="0" wp14:anchorId="4CCD9B0B" wp14:editId="06C1DC8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7E384A8" w14:textId="77777777" w:rsidR="00B803F6" w:rsidRPr="00710A6C" w:rsidRDefault="00B803F6" w:rsidP="00EE3C0F">
          <w:pPr>
            <w:pStyle w:val="Sidhuvud"/>
            <w:rPr>
              <w:b/>
            </w:rPr>
          </w:pPr>
        </w:p>
        <w:p w14:paraId="7E650009" w14:textId="77777777" w:rsidR="00B803F6" w:rsidRDefault="00B803F6" w:rsidP="00EE3C0F">
          <w:pPr>
            <w:pStyle w:val="Sidhuvud"/>
          </w:pPr>
        </w:p>
        <w:p w14:paraId="03BF65C4" w14:textId="77777777" w:rsidR="00B803F6" w:rsidRDefault="00B803F6" w:rsidP="00EE3C0F">
          <w:pPr>
            <w:pStyle w:val="Sidhuvud"/>
          </w:pPr>
        </w:p>
        <w:p w14:paraId="60AFB37E" w14:textId="77777777" w:rsidR="00B803F6" w:rsidRDefault="00B803F6" w:rsidP="00EE3C0F">
          <w:pPr>
            <w:pStyle w:val="Sidhuvud"/>
          </w:pPr>
        </w:p>
        <w:sdt>
          <w:sdtPr>
            <w:alias w:val="Dnr"/>
            <w:tag w:val="ccRKShow_Dnr"/>
            <w:id w:val="-829283628"/>
            <w:placeholder>
              <w:docPart w:val="FD4D21CDC0B54C86BB79504AE90252E4"/>
            </w:placeholder>
            <w:showingPlcHdr/>
            <w:dataBinding w:prefixMappings="xmlns:ns0='http://lp/documentinfo/RK' " w:xpath="/ns0:DocumentInfo[1]/ns0:BaseInfo[1]/ns0:Dnr[1]" w:storeItemID="{8CB08D8B-0C27-4019-A94D-0DA30B9A6862}"/>
            <w:text/>
          </w:sdtPr>
          <w:sdtEndPr/>
          <w:sdtContent>
            <w:p w14:paraId="4F85D7D1" w14:textId="5719D8F4" w:rsidR="00B803F6" w:rsidRDefault="00DE2FCB" w:rsidP="00EE3C0F">
              <w:pPr>
                <w:pStyle w:val="Sidhuvud"/>
              </w:pPr>
              <w:r>
                <w:rPr>
                  <w:rStyle w:val="Platshllartext"/>
                </w:rPr>
                <w:t xml:space="preserve"> </w:t>
              </w:r>
            </w:p>
          </w:sdtContent>
        </w:sdt>
        <w:sdt>
          <w:sdtPr>
            <w:alias w:val="DocNumber"/>
            <w:tag w:val="DocNumber"/>
            <w:id w:val="1726028884"/>
            <w:placeholder>
              <w:docPart w:val="2AD68A0E3735491896F4E2CBA6FD1D12"/>
            </w:placeholder>
            <w:showingPlcHdr/>
            <w:dataBinding w:prefixMappings="xmlns:ns0='http://lp/documentinfo/RK' " w:xpath="/ns0:DocumentInfo[1]/ns0:BaseInfo[1]/ns0:DocNumber[1]" w:storeItemID="{8CB08D8B-0C27-4019-A94D-0DA30B9A6862}"/>
            <w:text/>
          </w:sdtPr>
          <w:sdtEndPr/>
          <w:sdtContent>
            <w:p w14:paraId="5CB54E1B" w14:textId="77777777" w:rsidR="00B803F6" w:rsidRDefault="00B803F6" w:rsidP="00EE3C0F">
              <w:pPr>
                <w:pStyle w:val="Sidhuvud"/>
              </w:pPr>
              <w:r>
                <w:rPr>
                  <w:rStyle w:val="Platshllartext"/>
                </w:rPr>
                <w:t xml:space="preserve"> </w:t>
              </w:r>
            </w:p>
          </w:sdtContent>
        </w:sdt>
        <w:p w14:paraId="32825234" w14:textId="77777777" w:rsidR="00B803F6" w:rsidRDefault="00B803F6" w:rsidP="00EE3C0F">
          <w:pPr>
            <w:pStyle w:val="Sidhuvud"/>
          </w:pPr>
        </w:p>
      </w:tc>
      <w:tc>
        <w:tcPr>
          <w:tcW w:w="1134" w:type="dxa"/>
        </w:tcPr>
        <w:p w14:paraId="4C985A0D" w14:textId="77777777" w:rsidR="00B803F6" w:rsidRDefault="00B803F6" w:rsidP="0094502D">
          <w:pPr>
            <w:pStyle w:val="Sidhuvud"/>
          </w:pPr>
        </w:p>
        <w:p w14:paraId="0BC3714E" w14:textId="77777777" w:rsidR="00B803F6" w:rsidRPr="0094502D" w:rsidRDefault="00B803F6" w:rsidP="00EC71A6">
          <w:pPr>
            <w:pStyle w:val="Sidhuvud"/>
          </w:pPr>
        </w:p>
      </w:tc>
    </w:tr>
    <w:tr w:rsidR="00B803F6" w14:paraId="103688F9" w14:textId="77777777" w:rsidTr="00C93EBA">
      <w:trPr>
        <w:trHeight w:val="2268"/>
      </w:trPr>
      <w:sdt>
        <w:sdtPr>
          <w:rPr>
            <w:b/>
          </w:rPr>
          <w:alias w:val="SenderText"/>
          <w:tag w:val="ccRKShow_SenderText"/>
          <w:id w:val="1374046025"/>
          <w:placeholder>
            <w:docPart w:val="EEBD5FBCCC674A699331A6BC5B3614CE"/>
          </w:placeholder>
        </w:sdtPr>
        <w:sdtEndPr>
          <w:rPr>
            <w:b w:val="0"/>
          </w:rPr>
        </w:sdtEndPr>
        <w:sdtContent>
          <w:tc>
            <w:tcPr>
              <w:tcW w:w="5534" w:type="dxa"/>
              <w:tcMar>
                <w:right w:w="1134" w:type="dxa"/>
              </w:tcMar>
            </w:tcPr>
            <w:p w14:paraId="65840549" w14:textId="77777777" w:rsidR="00B803F6" w:rsidRPr="00B803F6" w:rsidRDefault="00B803F6" w:rsidP="00340DE0">
              <w:pPr>
                <w:pStyle w:val="Sidhuvud"/>
                <w:rPr>
                  <w:b/>
                </w:rPr>
              </w:pPr>
              <w:r w:rsidRPr="00B803F6">
                <w:rPr>
                  <w:b/>
                </w:rPr>
                <w:t>Utrikesdepartementet</w:t>
              </w:r>
            </w:p>
            <w:p w14:paraId="71F03616" w14:textId="3D5A6F05" w:rsidR="00DE2FCB" w:rsidRDefault="00B803F6" w:rsidP="00340DE0">
              <w:pPr>
                <w:pStyle w:val="Sidhuvud"/>
              </w:pPr>
              <w:r w:rsidRPr="00B803F6">
                <w:t>Utrikesministern</w:t>
              </w:r>
            </w:p>
            <w:p w14:paraId="5161EB75" w14:textId="27AD17A4" w:rsidR="00FD3B37" w:rsidRDefault="00FD3B37" w:rsidP="00340DE0">
              <w:pPr>
                <w:pStyle w:val="Sidhuvud"/>
              </w:pPr>
            </w:p>
            <w:p w14:paraId="14CBC087" w14:textId="4836545D" w:rsidR="00B803F6" w:rsidRPr="00340DE0" w:rsidRDefault="00B803F6" w:rsidP="00FD3B37">
              <w:pPr>
                <w:pStyle w:val="Sidhuvud"/>
              </w:pPr>
            </w:p>
          </w:tc>
        </w:sdtContent>
      </w:sdt>
      <w:sdt>
        <w:sdtPr>
          <w:alias w:val="Recipient"/>
          <w:tag w:val="ccRKShow_Recipient"/>
          <w:id w:val="-28344517"/>
          <w:placeholder>
            <w:docPart w:val="11BFD542CF1B4E99B812F7D86711FE1A"/>
          </w:placeholder>
          <w:dataBinding w:prefixMappings="xmlns:ns0='http://lp/documentinfo/RK' " w:xpath="/ns0:DocumentInfo[1]/ns0:BaseInfo[1]/ns0:Recipient[1]" w:storeItemID="{8CB08D8B-0C27-4019-A94D-0DA30B9A6862}"/>
          <w:text w:multiLine="1"/>
        </w:sdtPr>
        <w:sdtEndPr/>
        <w:sdtContent>
          <w:tc>
            <w:tcPr>
              <w:tcW w:w="3170" w:type="dxa"/>
            </w:tcPr>
            <w:p w14:paraId="67A5A9F2" w14:textId="674F50B2" w:rsidR="00B803F6" w:rsidRDefault="00B803F6" w:rsidP="00547B89">
              <w:pPr>
                <w:pStyle w:val="Sidhuvud"/>
              </w:pPr>
              <w:r>
                <w:t>Till riksdagen</w:t>
              </w:r>
              <w:r w:rsidR="00FD3B37">
                <w:br/>
              </w:r>
              <w:r w:rsidR="00FD3B37">
                <w:br/>
              </w:r>
              <w:r w:rsidR="00DE2FCB">
                <w:br/>
              </w:r>
              <w:r w:rsidR="00DE2FCB">
                <w:br/>
              </w:r>
            </w:p>
          </w:tc>
        </w:sdtContent>
      </w:sdt>
      <w:tc>
        <w:tcPr>
          <w:tcW w:w="1134" w:type="dxa"/>
        </w:tcPr>
        <w:p w14:paraId="59759DE0" w14:textId="77777777" w:rsidR="00B803F6" w:rsidRDefault="00B803F6" w:rsidP="003E6020">
          <w:pPr>
            <w:pStyle w:val="Sidhuvud"/>
          </w:pPr>
        </w:p>
      </w:tc>
    </w:tr>
  </w:tbl>
  <w:p w14:paraId="17316FD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F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4485"/>
    <w:rsid w:val="00055875"/>
    <w:rsid w:val="00057FE0"/>
    <w:rsid w:val="000620FD"/>
    <w:rsid w:val="00063DCB"/>
    <w:rsid w:val="000647D2"/>
    <w:rsid w:val="000656A1"/>
    <w:rsid w:val="00066BC9"/>
    <w:rsid w:val="000677D5"/>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4822"/>
    <w:rsid w:val="000A13CA"/>
    <w:rsid w:val="000A456A"/>
    <w:rsid w:val="000A5E43"/>
    <w:rsid w:val="000A6C32"/>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214D"/>
    <w:rsid w:val="001B4824"/>
    <w:rsid w:val="001C1C7D"/>
    <w:rsid w:val="001C4566"/>
    <w:rsid w:val="001C4980"/>
    <w:rsid w:val="001C5DC9"/>
    <w:rsid w:val="001C6B85"/>
    <w:rsid w:val="001C71A9"/>
    <w:rsid w:val="001D12FC"/>
    <w:rsid w:val="001D512F"/>
    <w:rsid w:val="001D5BD9"/>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06A5"/>
    <w:rsid w:val="002B6849"/>
    <w:rsid w:val="002C1D37"/>
    <w:rsid w:val="002C2A30"/>
    <w:rsid w:val="002C4348"/>
    <w:rsid w:val="002C476F"/>
    <w:rsid w:val="002C5B48"/>
    <w:rsid w:val="002D014F"/>
    <w:rsid w:val="002D2647"/>
    <w:rsid w:val="002D4298"/>
    <w:rsid w:val="002D4829"/>
    <w:rsid w:val="002D6541"/>
    <w:rsid w:val="002D6C4D"/>
    <w:rsid w:val="002E150B"/>
    <w:rsid w:val="002E2C89"/>
    <w:rsid w:val="002E3609"/>
    <w:rsid w:val="002E4D3F"/>
    <w:rsid w:val="002E5668"/>
    <w:rsid w:val="002E61A5"/>
    <w:rsid w:val="002F2C05"/>
    <w:rsid w:val="002F3675"/>
    <w:rsid w:val="002F59E0"/>
    <w:rsid w:val="002F66A6"/>
    <w:rsid w:val="00300342"/>
    <w:rsid w:val="003050DB"/>
    <w:rsid w:val="00310561"/>
    <w:rsid w:val="00311D8C"/>
    <w:rsid w:val="0031273D"/>
    <w:rsid w:val="003128E2"/>
    <w:rsid w:val="003153D9"/>
    <w:rsid w:val="00321621"/>
    <w:rsid w:val="00323EF7"/>
    <w:rsid w:val="003240E1"/>
    <w:rsid w:val="0032656D"/>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0386"/>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A7E35"/>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0D"/>
    <w:rsid w:val="00565792"/>
    <w:rsid w:val="00567799"/>
    <w:rsid w:val="005710DE"/>
    <w:rsid w:val="00571A0B"/>
    <w:rsid w:val="00573DFD"/>
    <w:rsid w:val="005747D0"/>
    <w:rsid w:val="005827D5"/>
    <w:rsid w:val="00582918"/>
    <w:rsid w:val="00582D74"/>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66F"/>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73CC"/>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2DB1"/>
    <w:rsid w:val="007F61D0"/>
    <w:rsid w:val="0080228F"/>
    <w:rsid w:val="00804C1B"/>
    <w:rsid w:val="0080595A"/>
    <w:rsid w:val="0080608A"/>
    <w:rsid w:val="008111DC"/>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1260"/>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1793"/>
    <w:rsid w:val="00935814"/>
    <w:rsid w:val="0094502D"/>
    <w:rsid w:val="00946561"/>
    <w:rsid w:val="00946B39"/>
    <w:rsid w:val="00946B83"/>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01E9"/>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3830"/>
    <w:rsid w:val="00A238F8"/>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5FB7"/>
    <w:rsid w:val="00A67276"/>
    <w:rsid w:val="00A67588"/>
    <w:rsid w:val="00A67840"/>
    <w:rsid w:val="00A7164F"/>
    <w:rsid w:val="00A71A9E"/>
    <w:rsid w:val="00A7382D"/>
    <w:rsid w:val="00A743AC"/>
    <w:rsid w:val="00A75AB7"/>
    <w:rsid w:val="00A8483F"/>
    <w:rsid w:val="00A84EC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1FE2"/>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47"/>
    <w:rsid w:val="00B64962"/>
    <w:rsid w:val="00B66AC0"/>
    <w:rsid w:val="00B71634"/>
    <w:rsid w:val="00B73091"/>
    <w:rsid w:val="00B75139"/>
    <w:rsid w:val="00B803F6"/>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491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2D6"/>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23A5"/>
    <w:rsid w:val="00D249A5"/>
    <w:rsid w:val="00D2793F"/>
    <w:rsid w:val="00D279D8"/>
    <w:rsid w:val="00D27C8E"/>
    <w:rsid w:val="00D3026A"/>
    <w:rsid w:val="00D32D62"/>
    <w:rsid w:val="00D33B6E"/>
    <w:rsid w:val="00D36718"/>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377A"/>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424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2FCB"/>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CFD"/>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2885"/>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3B37"/>
    <w:rsid w:val="00FD4C08"/>
    <w:rsid w:val="00FE1DCC"/>
    <w:rsid w:val="00FE1DD4"/>
    <w:rsid w:val="00FE22F8"/>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636C1BF"/>
  <w15:docId w15:val="{FB7B0E06-6CB5-4246-A907-046B5FF8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ss-901oao">
    <w:name w:val="css-901oao"/>
    <w:basedOn w:val="Standardstycketeckensnitt"/>
    <w:rsid w:val="00094822"/>
  </w:style>
  <w:style w:type="character" w:customStyle="1" w:styleId="r-18u37iz">
    <w:name w:val="r-18u37iz"/>
    <w:basedOn w:val="Standardstycketeckensnitt"/>
    <w:rsid w:val="00094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850910">
      <w:bodyDiv w:val="1"/>
      <w:marLeft w:val="0"/>
      <w:marRight w:val="0"/>
      <w:marTop w:val="0"/>
      <w:marBottom w:val="0"/>
      <w:divBdr>
        <w:top w:val="none" w:sz="0" w:space="0" w:color="auto"/>
        <w:left w:val="none" w:sz="0" w:space="0" w:color="auto"/>
        <w:bottom w:val="none" w:sz="0" w:space="0" w:color="auto"/>
        <w:right w:val="none" w:sz="0" w:space="0" w:color="auto"/>
      </w:divBdr>
      <w:divsChild>
        <w:div w:id="1578319280">
          <w:marLeft w:val="0"/>
          <w:marRight w:val="0"/>
          <w:marTop w:val="0"/>
          <w:marBottom w:val="0"/>
          <w:divBdr>
            <w:top w:val="single" w:sz="2" w:space="0" w:color="000000"/>
            <w:left w:val="single" w:sz="2" w:space="0" w:color="000000"/>
            <w:bottom w:val="single" w:sz="2" w:space="0" w:color="000000"/>
            <w:right w:val="single" w:sz="2" w:space="0" w:color="000000"/>
          </w:divBdr>
        </w:div>
        <w:div w:id="779644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4D21CDC0B54C86BB79504AE90252E4"/>
        <w:category>
          <w:name w:val="Allmänt"/>
          <w:gallery w:val="placeholder"/>
        </w:category>
        <w:types>
          <w:type w:val="bbPlcHdr"/>
        </w:types>
        <w:behaviors>
          <w:behavior w:val="content"/>
        </w:behaviors>
        <w:guid w:val="{9F4A4F1E-548C-4297-BCC3-ED1AB2F9AF7C}"/>
      </w:docPartPr>
      <w:docPartBody>
        <w:p w:rsidR="00205AD5" w:rsidRDefault="00827339" w:rsidP="00827339">
          <w:pPr>
            <w:pStyle w:val="FD4D21CDC0B54C86BB79504AE90252E4"/>
          </w:pPr>
          <w:r>
            <w:rPr>
              <w:rStyle w:val="Platshllartext"/>
            </w:rPr>
            <w:t xml:space="preserve"> </w:t>
          </w:r>
        </w:p>
      </w:docPartBody>
    </w:docPart>
    <w:docPart>
      <w:docPartPr>
        <w:name w:val="2AD68A0E3735491896F4E2CBA6FD1D12"/>
        <w:category>
          <w:name w:val="Allmänt"/>
          <w:gallery w:val="placeholder"/>
        </w:category>
        <w:types>
          <w:type w:val="bbPlcHdr"/>
        </w:types>
        <w:behaviors>
          <w:behavior w:val="content"/>
        </w:behaviors>
        <w:guid w:val="{34C08CE6-5238-4774-874E-7D5D38F64886}"/>
      </w:docPartPr>
      <w:docPartBody>
        <w:p w:rsidR="00205AD5" w:rsidRDefault="00827339" w:rsidP="00827339">
          <w:pPr>
            <w:pStyle w:val="2AD68A0E3735491896F4E2CBA6FD1D121"/>
          </w:pPr>
          <w:r>
            <w:rPr>
              <w:rStyle w:val="Platshllartext"/>
            </w:rPr>
            <w:t xml:space="preserve"> </w:t>
          </w:r>
        </w:p>
      </w:docPartBody>
    </w:docPart>
    <w:docPart>
      <w:docPartPr>
        <w:name w:val="EEBD5FBCCC674A699331A6BC5B3614CE"/>
        <w:category>
          <w:name w:val="Allmänt"/>
          <w:gallery w:val="placeholder"/>
        </w:category>
        <w:types>
          <w:type w:val="bbPlcHdr"/>
        </w:types>
        <w:behaviors>
          <w:behavior w:val="content"/>
        </w:behaviors>
        <w:guid w:val="{056CFB92-199B-4463-BFF6-85BE113A98ED}"/>
      </w:docPartPr>
      <w:docPartBody>
        <w:p w:rsidR="00205AD5" w:rsidRDefault="00827339" w:rsidP="00827339">
          <w:pPr>
            <w:pStyle w:val="EEBD5FBCCC674A699331A6BC5B3614CE1"/>
          </w:pPr>
          <w:r>
            <w:rPr>
              <w:rStyle w:val="Platshllartext"/>
            </w:rPr>
            <w:t xml:space="preserve"> </w:t>
          </w:r>
        </w:p>
      </w:docPartBody>
    </w:docPart>
    <w:docPart>
      <w:docPartPr>
        <w:name w:val="11BFD542CF1B4E99B812F7D86711FE1A"/>
        <w:category>
          <w:name w:val="Allmänt"/>
          <w:gallery w:val="placeholder"/>
        </w:category>
        <w:types>
          <w:type w:val="bbPlcHdr"/>
        </w:types>
        <w:behaviors>
          <w:behavior w:val="content"/>
        </w:behaviors>
        <w:guid w:val="{71531BAB-2B55-43BD-9090-25F84C89D530}"/>
      </w:docPartPr>
      <w:docPartBody>
        <w:p w:rsidR="00205AD5" w:rsidRDefault="00827339" w:rsidP="00827339">
          <w:pPr>
            <w:pStyle w:val="11BFD542CF1B4E99B812F7D86711FE1A"/>
          </w:pPr>
          <w:r>
            <w:rPr>
              <w:rStyle w:val="Platshllartext"/>
            </w:rPr>
            <w:t xml:space="preserve"> </w:t>
          </w:r>
        </w:p>
      </w:docPartBody>
    </w:docPart>
    <w:docPart>
      <w:docPartPr>
        <w:name w:val="3A2277B6F8744EA19C2C2A07959C107D"/>
        <w:category>
          <w:name w:val="Allmänt"/>
          <w:gallery w:val="placeholder"/>
        </w:category>
        <w:types>
          <w:type w:val="bbPlcHdr"/>
        </w:types>
        <w:behaviors>
          <w:behavior w:val="content"/>
        </w:behaviors>
        <w:guid w:val="{90A5378B-4D17-4C41-A78E-771A1645F22A}"/>
      </w:docPartPr>
      <w:docPartBody>
        <w:p w:rsidR="00205AD5" w:rsidRDefault="00827339" w:rsidP="00827339">
          <w:pPr>
            <w:pStyle w:val="3A2277B6F8744EA19C2C2A07959C107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39"/>
    <w:rsid w:val="00205AD5"/>
    <w:rsid w:val="008273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54453E7AFE84FF1B70A309727924108">
    <w:name w:val="054453E7AFE84FF1B70A309727924108"/>
    <w:rsid w:val="00827339"/>
  </w:style>
  <w:style w:type="character" w:styleId="Platshllartext">
    <w:name w:val="Placeholder Text"/>
    <w:basedOn w:val="Standardstycketeckensnitt"/>
    <w:uiPriority w:val="99"/>
    <w:semiHidden/>
    <w:rsid w:val="00827339"/>
    <w:rPr>
      <w:noProof w:val="0"/>
      <w:color w:val="808080"/>
    </w:rPr>
  </w:style>
  <w:style w:type="paragraph" w:customStyle="1" w:styleId="CA4DD615F40443758D626667705955E5">
    <w:name w:val="CA4DD615F40443758D626667705955E5"/>
    <w:rsid w:val="00827339"/>
  </w:style>
  <w:style w:type="paragraph" w:customStyle="1" w:styleId="C90C6F69E82241ECA67422DAD0511FC5">
    <w:name w:val="C90C6F69E82241ECA67422DAD0511FC5"/>
    <w:rsid w:val="00827339"/>
  </w:style>
  <w:style w:type="paragraph" w:customStyle="1" w:styleId="766C768738D9439797E4CE7D1BB4649B">
    <w:name w:val="766C768738D9439797E4CE7D1BB4649B"/>
    <w:rsid w:val="00827339"/>
  </w:style>
  <w:style w:type="paragraph" w:customStyle="1" w:styleId="FD4D21CDC0B54C86BB79504AE90252E4">
    <w:name w:val="FD4D21CDC0B54C86BB79504AE90252E4"/>
    <w:rsid w:val="00827339"/>
  </w:style>
  <w:style w:type="paragraph" w:customStyle="1" w:styleId="2AD68A0E3735491896F4E2CBA6FD1D12">
    <w:name w:val="2AD68A0E3735491896F4E2CBA6FD1D12"/>
    <w:rsid w:val="00827339"/>
  </w:style>
  <w:style w:type="paragraph" w:customStyle="1" w:styleId="C7AD059D2AC64653A7AAC8AE8505FB97">
    <w:name w:val="C7AD059D2AC64653A7AAC8AE8505FB97"/>
    <w:rsid w:val="00827339"/>
  </w:style>
  <w:style w:type="paragraph" w:customStyle="1" w:styleId="1AC0CAEC629545F2AD4CBFE6ED09B9C9">
    <w:name w:val="1AC0CAEC629545F2AD4CBFE6ED09B9C9"/>
    <w:rsid w:val="00827339"/>
  </w:style>
  <w:style w:type="paragraph" w:customStyle="1" w:styleId="ABCA9CECB9A74AFD85D187BA270E2226">
    <w:name w:val="ABCA9CECB9A74AFD85D187BA270E2226"/>
    <w:rsid w:val="00827339"/>
  </w:style>
  <w:style w:type="paragraph" w:customStyle="1" w:styleId="EEBD5FBCCC674A699331A6BC5B3614CE">
    <w:name w:val="EEBD5FBCCC674A699331A6BC5B3614CE"/>
    <w:rsid w:val="00827339"/>
  </w:style>
  <w:style w:type="paragraph" w:customStyle="1" w:styleId="11BFD542CF1B4E99B812F7D86711FE1A">
    <w:name w:val="11BFD542CF1B4E99B812F7D86711FE1A"/>
    <w:rsid w:val="00827339"/>
  </w:style>
  <w:style w:type="paragraph" w:customStyle="1" w:styleId="2AD68A0E3735491896F4E2CBA6FD1D121">
    <w:name w:val="2AD68A0E3735491896F4E2CBA6FD1D121"/>
    <w:rsid w:val="0082733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EBD5FBCCC674A699331A6BC5B3614CE1">
    <w:name w:val="EEBD5FBCCC674A699331A6BC5B3614CE1"/>
    <w:rsid w:val="0082733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BA6E999B69341ED9F1F0C3BE83C8B17">
    <w:name w:val="DBA6E999B69341ED9F1F0C3BE83C8B17"/>
    <w:rsid w:val="00827339"/>
  </w:style>
  <w:style w:type="paragraph" w:customStyle="1" w:styleId="F5DA30B630374432B47D8096716A5CC0">
    <w:name w:val="F5DA30B630374432B47D8096716A5CC0"/>
    <w:rsid w:val="00827339"/>
  </w:style>
  <w:style w:type="paragraph" w:customStyle="1" w:styleId="E10F110031994464AFE5F737CC356462">
    <w:name w:val="E10F110031994464AFE5F737CC356462"/>
    <w:rsid w:val="00827339"/>
  </w:style>
  <w:style w:type="paragraph" w:customStyle="1" w:styleId="172A48A9C02F4B2FBDE0419485AAD9F1">
    <w:name w:val="172A48A9C02F4B2FBDE0419485AAD9F1"/>
    <w:rsid w:val="00827339"/>
  </w:style>
  <w:style w:type="paragraph" w:customStyle="1" w:styleId="9A41F90C844542988EE99535F3BEB0FC">
    <w:name w:val="9A41F90C844542988EE99535F3BEB0FC"/>
    <w:rsid w:val="00827339"/>
  </w:style>
  <w:style w:type="paragraph" w:customStyle="1" w:styleId="DE8A2B0353D749479F2B01576284D1C5">
    <w:name w:val="DE8A2B0353D749479F2B01576284D1C5"/>
    <w:rsid w:val="00827339"/>
  </w:style>
  <w:style w:type="paragraph" w:customStyle="1" w:styleId="EFAC86894517466EB89734DABAC24064">
    <w:name w:val="EFAC86894517466EB89734DABAC24064"/>
    <w:rsid w:val="00827339"/>
  </w:style>
  <w:style w:type="paragraph" w:customStyle="1" w:styleId="643C397FC7C64B6996852CBC89BD0813">
    <w:name w:val="643C397FC7C64B6996852CBC89BD0813"/>
    <w:rsid w:val="00827339"/>
  </w:style>
  <w:style w:type="paragraph" w:customStyle="1" w:styleId="3A2277B6F8744EA19C2C2A07959C107D">
    <w:name w:val="3A2277B6F8744EA19C2C2A07959C107D"/>
    <w:rsid w:val="00827339"/>
  </w:style>
  <w:style w:type="paragraph" w:customStyle="1" w:styleId="940092CA58034F4D9735965B02FFF0C8">
    <w:name w:val="940092CA58034F4D9735965B02FFF0C8"/>
    <w:rsid w:val="008273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abe6d2e4-42ef-45b2-a7da-0c4cf378fcc9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2020-12-16T00:00:00</HeaderDate>
    <Office/>
    <Dnr/>
    <ParagrafNr/>
    <DocumentTitle/>
    <VisitingAddress/>
    <Extra1/>
    <Extra2/>
    <Extra3>Ann-Sofie Alm</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SY2CVNDC5XDY-369191429-14257</_dlc_DocId>
    <_dlc_DocIdUrl xmlns="a9ec56ab-dea3-443b-ae99-35f2199b5204">
      <Url>https://dhs.sp.regeringskansliet.se/yta/ud-mk_ur/_layouts/15/DocIdRedir.aspx?ID=SY2CVNDC5XDY-369191429-14257</Url>
      <Description>SY2CVNDC5XDY-369191429-14257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29D41-F3DF-45D2-954D-C8E18AA9D658}"/>
</file>

<file path=customXml/itemProps2.xml><?xml version="1.0" encoding="utf-8"?>
<ds:datastoreItem xmlns:ds="http://schemas.openxmlformats.org/officeDocument/2006/customXml" ds:itemID="{DD210793-3D9F-4479-B2DF-F017BA729405}"/>
</file>

<file path=customXml/itemProps3.xml><?xml version="1.0" encoding="utf-8"?>
<ds:datastoreItem xmlns:ds="http://schemas.openxmlformats.org/officeDocument/2006/customXml" ds:itemID="{8CB08D8B-0C27-4019-A94D-0DA30B9A6862}"/>
</file>

<file path=customXml/itemProps4.xml><?xml version="1.0" encoding="utf-8"?>
<ds:datastoreItem xmlns:ds="http://schemas.openxmlformats.org/officeDocument/2006/customXml" ds:itemID="{DD210793-3D9F-4479-B2DF-F017BA729405}">
  <ds:schemaRefs>
    <ds:schemaRef ds:uri="http://purl.org/dc/elements/1.1/"/>
    <ds:schemaRef ds:uri="http://schemas.microsoft.com/office/2006/metadata/properties"/>
    <ds:schemaRef ds:uri="a9ec56ab-dea3-443b-ae99-35f2199b5204"/>
    <ds:schemaRef ds:uri="http://schemas.microsoft.com/office/infopath/2007/PartnerControls"/>
    <ds:schemaRef ds:uri="9c9941df-7074-4a92-bf99-225d24d78d61"/>
    <ds:schemaRef ds:uri="http://purl.org/dc/terms/"/>
    <ds:schemaRef ds:uri="http://schemas.openxmlformats.org/package/2006/metadata/core-properties"/>
    <ds:schemaRef ds:uri="18f3d968-6251-40b0-9f11-012b293496c2"/>
    <ds:schemaRef ds:uri="http://schemas.microsoft.com/office/2006/documentManagement/types"/>
    <ds:schemaRef ds:uri="cc625d36-bb37-4650-91b9-0c96159295ba"/>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9161F246-9815-4B1C-8FCD-FCEA88571F7C}">
  <ds:schemaRefs>
    <ds:schemaRef ds:uri="http://schemas.microsoft.com/sharepoint/v3/contenttype/forms"/>
  </ds:schemaRefs>
</ds:datastoreItem>
</file>

<file path=customXml/itemProps6.xml><?xml version="1.0" encoding="utf-8"?>
<ds:datastoreItem xmlns:ds="http://schemas.openxmlformats.org/officeDocument/2006/customXml" ds:itemID="{F268926A-BB63-4DC7-8D87-6060705FF3D2}">
  <ds:schemaRefs>
    <ds:schemaRef ds:uri="http://schemas.microsoft.com/office/2006/metadata/customXsn"/>
  </ds:schemaRefs>
</ds:datastoreItem>
</file>

<file path=customXml/itemProps7.xml><?xml version="1.0" encoding="utf-8"?>
<ds:datastoreItem xmlns:ds="http://schemas.openxmlformats.org/officeDocument/2006/customXml" ds:itemID="{9161F246-9815-4B1C-8FCD-FCEA88571F7C}"/>
</file>

<file path=customXml/itemProps8.xml><?xml version="1.0" encoding="utf-8"?>
<ds:datastoreItem xmlns:ds="http://schemas.openxmlformats.org/officeDocument/2006/customXml" ds:itemID="{CAE9AAF3-07BD-493C-92CA-4E3BEA2E4A9C}"/>
</file>

<file path=docProps/app.xml><?xml version="1.0" encoding="utf-8"?>
<Properties xmlns="http://schemas.openxmlformats.org/officeDocument/2006/extended-properties" xmlns:vt="http://schemas.openxmlformats.org/officeDocument/2006/docPropsVTypes">
  <Template>RK Basmall</Template>
  <TotalTime>0</TotalTime>
  <Pages>2</Pages>
  <Words>365</Words>
  <Characters>1937</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872 av Boriana Åberg (M) och fråga 890 av Hans Wallmark (M).docx</dc:title>
  <dc:subject/>
  <dc:creator>Sandra Alsén</dc:creator>
  <cp:keywords/>
  <dc:description/>
  <cp:lastModifiedBy>Eva-Lena Gustafsson</cp:lastModifiedBy>
  <cp:revision>2</cp:revision>
  <dcterms:created xsi:type="dcterms:W3CDTF">2020-12-16T07:43:00Z</dcterms:created>
  <dcterms:modified xsi:type="dcterms:W3CDTF">2020-12-16T07:43:00Z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9afdae8a-8c9d-4dfd-ada9-a052e5ea2be3</vt:lpwstr>
  </property>
</Properties>
</file>