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34B17" w14:textId="0D601975" w:rsidR="001E2274" w:rsidRDefault="001E2274" w:rsidP="00EA4239">
      <w:pPr>
        <w:pStyle w:val="Rubrik"/>
        <w:spacing w:after="360"/>
      </w:pPr>
      <w:bookmarkStart w:id="0" w:name="Start"/>
      <w:bookmarkEnd w:id="0"/>
      <w:r>
        <w:t xml:space="preserve">Svar på fråga 2019/20:1122 av </w:t>
      </w:r>
      <w:r w:rsidR="00C17863">
        <w:t>Angelica Lundberg</w:t>
      </w:r>
      <w:r>
        <w:t xml:space="preserve"> (</w:t>
      </w:r>
      <w:r w:rsidR="00C17863">
        <w:t>SD</w:t>
      </w:r>
      <w:r>
        <w:t>)</w:t>
      </w:r>
      <w:r>
        <w:br/>
      </w:r>
      <w:r w:rsidR="00C17863" w:rsidRPr="00C17863">
        <w:t xml:space="preserve">Mikrobryggeriers situation under </w:t>
      </w:r>
      <w:proofErr w:type="spellStart"/>
      <w:r w:rsidR="00C17863" w:rsidRPr="00C17863">
        <w:t>coronakrisen</w:t>
      </w:r>
      <w:proofErr w:type="spellEnd"/>
    </w:p>
    <w:p w14:paraId="47048F51" w14:textId="0A4C5ABD" w:rsidR="00C17863" w:rsidRDefault="00C17863" w:rsidP="00C17863">
      <w:pPr>
        <w:pStyle w:val="Brdtext"/>
      </w:pPr>
      <w:r>
        <w:t xml:space="preserve">Angelica Lundberg har frågat mig </w:t>
      </w:r>
      <w:r w:rsidR="00C71222">
        <w:t>vi</w:t>
      </w:r>
      <w:r>
        <w:t xml:space="preserve">lka åtgärder jag kan tänka mig att vidta för att underlätta för mikrobryggerier under </w:t>
      </w:r>
      <w:proofErr w:type="spellStart"/>
      <w:r>
        <w:t>coronakrisen</w:t>
      </w:r>
      <w:proofErr w:type="spellEnd"/>
      <w:r w:rsidR="00C71222">
        <w:t>.</w:t>
      </w:r>
    </w:p>
    <w:p w14:paraId="436BF991" w14:textId="3EB5AF05" w:rsidR="00235B2A" w:rsidRDefault="00235B2A" w:rsidP="00235B2A">
      <w:pPr>
        <w:pStyle w:val="Brdtext"/>
      </w:pPr>
      <w:r>
        <w:t xml:space="preserve">Systembolaget har </w:t>
      </w:r>
      <w:r w:rsidR="00F017CA">
        <w:t>säkerställt att k</w:t>
      </w:r>
      <w:r w:rsidRPr="00A25E1D">
        <w:t xml:space="preserve">under kommer att kunna fortsätta beställa artiklar </w:t>
      </w:r>
      <w:r>
        <w:t>ur det småskaliga sortimentet</w:t>
      </w:r>
      <w:r w:rsidRPr="00A25E1D">
        <w:t xml:space="preserve"> </w:t>
      </w:r>
      <w:r>
        <w:t>som vanligt</w:t>
      </w:r>
      <w:r w:rsidRPr="00A25E1D">
        <w:t xml:space="preserve"> även om leveranstiderna kan</w:t>
      </w:r>
      <w:r>
        <w:t xml:space="preserve"> komma att</w:t>
      </w:r>
      <w:r w:rsidRPr="00A25E1D">
        <w:t xml:space="preserve"> bli något längre än </w:t>
      </w:r>
      <w:r>
        <w:t>normalt</w:t>
      </w:r>
      <w:r w:rsidRPr="00A25E1D">
        <w:t>.</w:t>
      </w:r>
      <w:r>
        <w:t xml:space="preserve"> </w:t>
      </w:r>
      <w:r w:rsidR="00F017CA">
        <w:t xml:space="preserve">Majoriteten av produkterna i detta sortiment säljs i Systembolagets butiker. </w:t>
      </w:r>
      <w:r w:rsidRPr="006D0475">
        <w:t xml:space="preserve">Systembolaget har </w:t>
      </w:r>
      <w:r w:rsidR="00F017CA">
        <w:t>därför</w:t>
      </w:r>
      <w:r w:rsidRPr="006D0475">
        <w:t xml:space="preserve"> </w:t>
      </w:r>
      <w:r w:rsidR="00F017CA" w:rsidRPr="006D0475">
        <w:t>beslutat att</w:t>
      </w:r>
      <w:r w:rsidR="00F017CA">
        <w:t xml:space="preserve"> tillfälligt</w:t>
      </w:r>
      <w:r w:rsidR="00F017CA" w:rsidRPr="006D0475">
        <w:t xml:space="preserve"> </w:t>
      </w:r>
      <w:r>
        <w:t xml:space="preserve">utöka antalet butiker som kan ta in produkterna samt gjort vissa justeringar i sin betalning av fakturor för </w:t>
      </w:r>
      <w:r w:rsidRPr="006D0475">
        <w:t>att underlätta för de minsta leverantörerna</w:t>
      </w:r>
      <w:r>
        <w:t>.</w:t>
      </w:r>
    </w:p>
    <w:p w14:paraId="2051F895" w14:textId="63D118C3" w:rsidR="00235B2A" w:rsidRDefault="00235B2A" w:rsidP="00235B2A">
      <w:pPr>
        <w:pStyle w:val="Brdtext"/>
      </w:pPr>
      <w:r>
        <w:t>Frågan om gårdsförsäljning har utretts vid två tidigare tillfällen och visat sig vara EU-rättsligt utmanande. En ny utredning ska tillsättas under 2020</w:t>
      </w:r>
      <w:r w:rsidR="00F017CA">
        <w:t xml:space="preserve">. </w:t>
      </w:r>
      <w:r w:rsidR="00AE7E3C" w:rsidRPr="00B7209D">
        <w:t>En förutsättning för utredningen är att Systembolagets monopol säkras.</w:t>
      </w:r>
    </w:p>
    <w:p w14:paraId="14FAE7BA" w14:textId="72F201DE" w:rsidR="00C17863" w:rsidRDefault="00235B2A" w:rsidP="00EA4239">
      <w:pPr>
        <w:spacing w:after="240"/>
      </w:pPr>
      <w:r>
        <w:t xml:space="preserve">Det är ett mycket besvärligt läge som Sverige nu befinner sig i. Regeringen arbetar hårt med att hitta åtgärder som syftar till att stödja de många företag som nu påverkas. </w:t>
      </w:r>
      <w:r w:rsidR="00BA39E2">
        <w:t xml:space="preserve">Flera åtgärder har presenterats, </w:t>
      </w:r>
      <w:proofErr w:type="gramStart"/>
      <w:r w:rsidR="00BA39E2">
        <w:t>bl.a.</w:t>
      </w:r>
      <w:proofErr w:type="gramEnd"/>
      <w:r w:rsidR="00BA39E2">
        <w:t xml:space="preserve"> likviditetsförstärkning via skattekontot, slopad sjuklön och karensdag, företagsakut för att stötta drabbade små och medelstora företag, tillfälligt sänkta arbetsgivaravgifter, tillfälligt stöd för hyreskostnader till företag i utsatta branscher samt skatteförändringar riktade mot mindre företag. </w:t>
      </w:r>
      <w:r>
        <w:t>Regeringen följer utvecklingen mycket noga och arbetar vidare med att analysera behovet av ytterligare åtgärder. I det arbetet omfattas även de aspekter och behov som berör de mindre företagen.</w:t>
      </w:r>
      <w:r w:rsidR="00BA39E2">
        <w:t xml:space="preserve"> </w:t>
      </w:r>
      <w:bookmarkStart w:id="1" w:name="_GoBack"/>
      <w:bookmarkEnd w:id="1"/>
    </w:p>
    <w:p w14:paraId="7898811D" w14:textId="77777777" w:rsidR="00C17863" w:rsidRDefault="00C17863" w:rsidP="00EA4239">
      <w:pPr>
        <w:pStyle w:val="Brdtext"/>
        <w:spacing w:after="400"/>
      </w:pPr>
      <w:r>
        <w:lastRenderedPageBreak/>
        <w:t xml:space="preserve">Stockholm den </w:t>
      </w:r>
      <w:sdt>
        <w:sdtPr>
          <w:id w:val="-1225218591"/>
          <w:placeholder>
            <w:docPart w:val="EE73C80F8C3742E69B6C1E2B08AA8182"/>
          </w:placeholder>
          <w:dataBinding w:prefixMappings="xmlns:ns0='http://lp/documentinfo/RK' " w:xpath="/ns0:DocumentInfo[1]/ns0:BaseInfo[1]/ns0:HeaderDate[1]" w:storeItemID="{9EB248D0-9383-4D8A-8B47-CE7927ABAE4C}"/>
          <w:date w:fullDate="2020-04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8 april 2020</w:t>
          </w:r>
        </w:sdtContent>
      </w:sdt>
    </w:p>
    <w:p w14:paraId="52EE7D7B" w14:textId="1F635D6F" w:rsidR="001E2274" w:rsidRPr="00DB48AB" w:rsidRDefault="008567EE" w:rsidP="00EA4239">
      <w:pPr>
        <w:pStyle w:val="Brdtext"/>
        <w:spacing w:before="120"/>
      </w:pPr>
      <w:r>
        <w:t>Lena Hallengren</w:t>
      </w:r>
    </w:p>
    <w:sectPr w:rsidR="001E2274" w:rsidRPr="00DB48AB" w:rsidSect="00EA4239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3BA6D" w14:textId="77777777" w:rsidR="001E2274" w:rsidRDefault="001E2274" w:rsidP="00A87A54">
      <w:pPr>
        <w:spacing w:after="0" w:line="240" w:lineRule="auto"/>
      </w:pPr>
      <w:r>
        <w:separator/>
      </w:r>
    </w:p>
  </w:endnote>
  <w:endnote w:type="continuationSeparator" w:id="0">
    <w:p w14:paraId="2F29FA9C" w14:textId="77777777" w:rsidR="001E2274" w:rsidRDefault="001E22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5E26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06F1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2BA7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FAEB8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B5E4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C029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D56C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452CBC" w14:textId="77777777" w:rsidTr="00C26068">
      <w:trPr>
        <w:trHeight w:val="227"/>
      </w:trPr>
      <w:tc>
        <w:tcPr>
          <w:tcW w:w="4074" w:type="dxa"/>
        </w:tcPr>
        <w:p w14:paraId="0700E0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A252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D1EF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DCCFA" w14:textId="77777777" w:rsidR="001E2274" w:rsidRDefault="001E2274" w:rsidP="00A87A54">
      <w:pPr>
        <w:spacing w:after="0" w:line="240" w:lineRule="auto"/>
      </w:pPr>
      <w:r>
        <w:separator/>
      </w:r>
    </w:p>
  </w:footnote>
  <w:footnote w:type="continuationSeparator" w:id="0">
    <w:p w14:paraId="38BBD211" w14:textId="77777777" w:rsidR="001E2274" w:rsidRDefault="001E22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2274" w14:paraId="22ADF51D" w14:textId="77777777" w:rsidTr="00C93EBA">
      <w:trPr>
        <w:trHeight w:val="227"/>
      </w:trPr>
      <w:tc>
        <w:tcPr>
          <w:tcW w:w="5534" w:type="dxa"/>
        </w:tcPr>
        <w:p w14:paraId="3D0A4E19" w14:textId="77777777" w:rsidR="001E2274" w:rsidRPr="007D73AB" w:rsidRDefault="001E2274">
          <w:pPr>
            <w:pStyle w:val="Sidhuvud"/>
          </w:pPr>
        </w:p>
      </w:tc>
      <w:tc>
        <w:tcPr>
          <w:tcW w:w="3170" w:type="dxa"/>
          <w:vAlign w:val="bottom"/>
        </w:tcPr>
        <w:p w14:paraId="4F62F105" w14:textId="77777777" w:rsidR="001E2274" w:rsidRPr="007D73AB" w:rsidRDefault="001E2274" w:rsidP="00340DE0">
          <w:pPr>
            <w:pStyle w:val="Sidhuvud"/>
          </w:pPr>
        </w:p>
      </w:tc>
      <w:tc>
        <w:tcPr>
          <w:tcW w:w="1134" w:type="dxa"/>
        </w:tcPr>
        <w:p w14:paraId="21C521CA" w14:textId="77777777" w:rsidR="001E2274" w:rsidRDefault="001E2274" w:rsidP="005A703A">
          <w:pPr>
            <w:pStyle w:val="Sidhuvud"/>
          </w:pPr>
        </w:p>
      </w:tc>
    </w:tr>
    <w:tr w:rsidR="001E2274" w14:paraId="3455C30A" w14:textId="77777777" w:rsidTr="00C93EBA">
      <w:trPr>
        <w:trHeight w:val="1928"/>
      </w:trPr>
      <w:tc>
        <w:tcPr>
          <w:tcW w:w="5534" w:type="dxa"/>
        </w:tcPr>
        <w:p w14:paraId="06A10BE4" w14:textId="77777777" w:rsidR="001E2274" w:rsidRPr="00340DE0" w:rsidRDefault="001E22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F9FFE0" wp14:editId="02D9F69E">
                <wp:extent cx="1743633" cy="505162"/>
                <wp:effectExtent l="0" t="0" r="0" b="9525"/>
                <wp:docPr id="11" name="Bildobjekt 1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51DFB3" w14:textId="77777777" w:rsidR="001E2274" w:rsidRPr="00710A6C" w:rsidRDefault="001E2274" w:rsidP="00EE3C0F">
          <w:pPr>
            <w:pStyle w:val="Sidhuvud"/>
            <w:rPr>
              <w:b/>
            </w:rPr>
          </w:pPr>
        </w:p>
        <w:p w14:paraId="3EFFC6DF" w14:textId="77777777" w:rsidR="001E2274" w:rsidRDefault="001E2274" w:rsidP="00EE3C0F">
          <w:pPr>
            <w:pStyle w:val="Sidhuvud"/>
          </w:pPr>
        </w:p>
        <w:p w14:paraId="757D21C4" w14:textId="77777777" w:rsidR="001E2274" w:rsidRDefault="001E2274" w:rsidP="00EE3C0F">
          <w:pPr>
            <w:pStyle w:val="Sidhuvud"/>
          </w:pPr>
        </w:p>
        <w:p w14:paraId="5C85445A" w14:textId="77777777" w:rsidR="001E2274" w:rsidRDefault="001E22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EC39B011DC446FBA84FDACC91341F2"/>
            </w:placeholder>
            <w:dataBinding w:prefixMappings="xmlns:ns0='http://lp/documentinfo/RK' " w:xpath="/ns0:DocumentInfo[1]/ns0:BaseInfo[1]/ns0:Dnr[1]" w:storeItemID="{9EB248D0-9383-4D8A-8B47-CE7927ABAE4C}"/>
            <w:text/>
          </w:sdtPr>
          <w:sdtEndPr/>
          <w:sdtContent>
            <w:p w14:paraId="7F9C1D1D" w14:textId="0A81F3CB" w:rsidR="001E2274" w:rsidRDefault="00212B9A" w:rsidP="00EE3C0F">
              <w:pPr>
                <w:pStyle w:val="Sidhuvud"/>
              </w:pPr>
              <w:r>
                <w:t>S2020/02522</w:t>
              </w:r>
              <w:r w:rsidR="00AE7E3C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875BC906A246A6B0502FC11925932B"/>
            </w:placeholder>
            <w:showingPlcHdr/>
            <w:dataBinding w:prefixMappings="xmlns:ns0='http://lp/documentinfo/RK' " w:xpath="/ns0:DocumentInfo[1]/ns0:BaseInfo[1]/ns0:DocNumber[1]" w:storeItemID="{9EB248D0-9383-4D8A-8B47-CE7927ABAE4C}"/>
            <w:text/>
          </w:sdtPr>
          <w:sdtEndPr/>
          <w:sdtContent>
            <w:p w14:paraId="2315DB5F" w14:textId="77777777" w:rsidR="001E2274" w:rsidRDefault="001E22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8D8C7A" w14:textId="77777777" w:rsidR="001E2274" w:rsidRDefault="001E2274" w:rsidP="00EE3C0F">
          <w:pPr>
            <w:pStyle w:val="Sidhuvud"/>
          </w:pPr>
        </w:p>
      </w:tc>
      <w:tc>
        <w:tcPr>
          <w:tcW w:w="1134" w:type="dxa"/>
        </w:tcPr>
        <w:p w14:paraId="0952EA4F" w14:textId="77777777" w:rsidR="001E2274" w:rsidRDefault="001E2274" w:rsidP="0094502D">
          <w:pPr>
            <w:pStyle w:val="Sidhuvud"/>
          </w:pPr>
        </w:p>
        <w:p w14:paraId="4CF37ED6" w14:textId="77777777" w:rsidR="001E2274" w:rsidRPr="0094502D" w:rsidRDefault="001E2274" w:rsidP="00EC71A6">
          <w:pPr>
            <w:pStyle w:val="Sidhuvud"/>
          </w:pPr>
        </w:p>
      </w:tc>
    </w:tr>
    <w:tr w:rsidR="001E2274" w14:paraId="524141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9FA6AE67D445A9A95FD6F232158E7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08F27F" w14:textId="77777777" w:rsidR="008567EE" w:rsidRPr="008567EE" w:rsidRDefault="008567EE" w:rsidP="00340DE0">
              <w:pPr>
                <w:pStyle w:val="Sidhuvud"/>
                <w:rPr>
                  <w:b/>
                </w:rPr>
              </w:pPr>
              <w:r w:rsidRPr="008567EE">
                <w:rPr>
                  <w:b/>
                </w:rPr>
                <w:t>Socialdepartementet</w:t>
              </w:r>
            </w:p>
            <w:p w14:paraId="009416C2" w14:textId="77777777" w:rsidR="00212B9A" w:rsidRDefault="008567EE" w:rsidP="00340DE0">
              <w:pPr>
                <w:pStyle w:val="Sidhuvud"/>
              </w:pPr>
              <w:r w:rsidRPr="008567EE">
                <w:t>Socialministern</w:t>
              </w:r>
            </w:p>
            <w:p w14:paraId="613BA100" w14:textId="77777777" w:rsidR="00212B9A" w:rsidRDefault="00212B9A" w:rsidP="00340DE0">
              <w:pPr>
                <w:pStyle w:val="Sidhuvud"/>
              </w:pPr>
            </w:p>
            <w:p w14:paraId="592834AB" w14:textId="0680E8A0" w:rsidR="001E2274" w:rsidRPr="00340DE0" w:rsidRDefault="001E2274" w:rsidP="00212B9A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6CA96B466FB4363AF9892D017B69021"/>
            </w:placeholder>
            <w:dataBinding w:prefixMappings="xmlns:ns0='http://lp/documentinfo/RK' " w:xpath="/ns0:DocumentInfo[1]/ns0:BaseInfo[1]/ns0:Recipient[1]" w:storeItemID="{9EB248D0-9383-4D8A-8B47-CE7927ABAE4C}"/>
            <w:text w:multiLine="1"/>
          </w:sdtPr>
          <w:sdtEndPr/>
          <w:sdtContent>
            <w:p w14:paraId="76795C62" w14:textId="77777777" w:rsidR="001E2274" w:rsidRDefault="001E2274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28DA1AC2" w14:textId="77777777" w:rsidR="001E2274" w:rsidRDefault="001E2274" w:rsidP="003E6020">
          <w:pPr>
            <w:pStyle w:val="Sidhuvud"/>
          </w:pPr>
        </w:p>
      </w:tc>
    </w:tr>
  </w:tbl>
  <w:p w14:paraId="2C768D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7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5A8A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2274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B9A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B2A"/>
    <w:rsid w:val="00237147"/>
    <w:rsid w:val="00242AD1"/>
    <w:rsid w:val="0024412C"/>
    <w:rsid w:val="00260D2D"/>
    <w:rsid w:val="00261975"/>
    <w:rsid w:val="00264503"/>
    <w:rsid w:val="00271D00"/>
    <w:rsid w:val="00274AA3"/>
    <w:rsid w:val="00274CE6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7EE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E7E3C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69C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68C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9E2"/>
    <w:rsid w:val="00BA61AC"/>
    <w:rsid w:val="00BB099B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17863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222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4AC4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8FC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239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17C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D6AE63"/>
  <w15:docId w15:val="{BA38457A-8A6E-47E4-B6D2-ED63879E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EC39B011DC446FBA84FDACC9134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A8475-8627-459F-8436-6A6E55609CF0}"/>
      </w:docPartPr>
      <w:docPartBody>
        <w:p w:rsidR="00E47678" w:rsidRDefault="001C21B9" w:rsidP="001C21B9">
          <w:pPr>
            <w:pStyle w:val="FBEC39B011DC446FBA84FDACC91341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875BC906A246A6B0502FC119259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72E3C-D0D6-4AA0-84CD-BE014922EBE8}"/>
      </w:docPartPr>
      <w:docPartBody>
        <w:p w:rsidR="00E47678" w:rsidRDefault="001C21B9" w:rsidP="001C21B9">
          <w:pPr>
            <w:pStyle w:val="D8875BC906A246A6B0502FC1192593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9FA6AE67D445A9A95FD6F232158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069DE-5C91-4138-B666-AF70CD98C7F1}"/>
      </w:docPartPr>
      <w:docPartBody>
        <w:p w:rsidR="00E47678" w:rsidRDefault="001C21B9" w:rsidP="001C21B9">
          <w:pPr>
            <w:pStyle w:val="C59FA6AE67D445A9A95FD6F232158E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CA96B466FB4363AF9892D017B69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0A93B-E02D-4A58-8095-5BE63C74AA31}"/>
      </w:docPartPr>
      <w:docPartBody>
        <w:p w:rsidR="00E47678" w:rsidRDefault="001C21B9" w:rsidP="001C21B9">
          <w:pPr>
            <w:pStyle w:val="86CA96B466FB4363AF9892D017B69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73C80F8C3742E69B6C1E2B08AA8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8B5EA-5394-4B03-8E36-CECFC093F4B0}"/>
      </w:docPartPr>
      <w:docPartBody>
        <w:p w:rsidR="00E47678" w:rsidRDefault="001C21B9" w:rsidP="001C21B9">
          <w:pPr>
            <w:pStyle w:val="EE73C80F8C3742E69B6C1E2B08AA81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B9"/>
    <w:rsid w:val="001C21B9"/>
    <w:rsid w:val="00E4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08E801913F4F0D91C013C32D1E1F66">
    <w:name w:val="1708E801913F4F0D91C013C32D1E1F66"/>
    <w:rsid w:val="001C21B9"/>
  </w:style>
  <w:style w:type="character" w:styleId="Platshllartext">
    <w:name w:val="Placeholder Text"/>
    <w:basedOn w:val="Standardstycketeckensnitt"/>
    <w:uiPriority w:val="99"/>
    <w:semiHidden/>
    <w:rsid w:val="001C21B9"/>
    <w:rPr>
      <w:noProof w:val="0"/>
      <w:color w:val="808080"/>
    </w:rPr>
  </w:style>
  <w:style w:type="paragraph" w:customStyle="1" w:styleId="11A76CB0ACB64379BF44AA7D0E886C22">
    <w:name w:val="11A76CB0ACB64379BF44AA7D0E886C22"/>
    <w:rsid w:val="001C21B9"/>
  </w:style>
  <w:style w:type="paragraph" w:customStyle="1" w:styleId="A9E028E3CAAA485ABF7D2CE21CE7495D">
    <w:name w:val="A9E028E3CAAA485ABF7D2CE21CE7495D"/>
    <w:rsid w:val="001C21B9"/>
  </w:style>
  <w:style w:type="paragraph" w:customStyle="1" w:styleId="ED5B6DE005B74667982BF1C7CA41B572">
    <w:name w:val="ED5B6DE005B74667982BF1C7CA41B572"/>
    <w:rsid w:val="001C21B9"/>
  </w:style>
  <w:style w:type="paragraph" w:customStyle="1" w:styleId="FBEC39B011DC446FBA84FDACC91341F2">
    <w:name w:val="FBEC39B011DC446FBA84FDACC91341F2"/>
    <w:rsid w:val="001C21B9"/>
  </w:style>
  <w:style w:type="paragraph" w:customStyle="1" w:styleId="D8875BC906A246A6B0502FC11925932B">
    <w:name w:val="D8875BC906A246A6B0502FC11925932B"/>
    <w:rsid w:val="001C21B9"/>
  </w:style>
  <w:style w:type="paragraph" w:customStyle="1" w:styleId="5BD2C7E2AEE842999F4C95D29ABC3D9C">
    <w:name w:val="5BD2C7E2AEE842999F4C95D29ABC3D9C"/>
    <w:rsid w:val="001C21B9"/>
  </w:style>
  <w:style w:type="paragraph" w:customStyle="1" w:styleId="4A7EE3C5C3CB4E6582126328A7B37057">
    <w:name w:val="4A7EE3C5C3CB4E6582126328A7B37057"/>
    <w:rsid w:val="001C21B9"/>
  </w:style>
  <w:style w:type="paragraph" w:customStyle="1" w:styleId="7A663E07B7834CF9AB3FF304ACFCA291">
    <w:name w:val="7A663E07B7834CF9AB3FF304ACFCA291"/>
    <w:rsid w:val="001C21B9"/>
  </w:style>
  <w:style w:type="paragraph" w:customStyle="1" w:styleId="C59FA6AE67D445A9A95FD6F232158E79">
    <w:name w:val="C59FA6AE67D445A9A95FD6F232158E79"/>
    <w:rsid w:val="001C21B9"/>
  </w:style>
  <w:style w:type="paragraph" w:customStyle="1" w:styleId="86CA96B466FB4363AF9892D017B69021">
    <w:name w:val="86CA96B466FB4363AF9892D017B69021"/>
    <w:rsid w:val="001C21B9"/>
  </w:style>
  <w:style w:type="paragraph" w:customStyle="1" w:styleId="A29E7522E68A4691B0D53F53E3AEF020">
    <w:name w:val="A29E7522E68A4691B0D53F53E3AEF020"/>
    <w:rsid w:val="001C21B9"/>
  </w:style>
  <w:style w:type="paragraph" w:customStyle="1" w:styleId="B88ADB0A1EAE4BF3BD9865ED93070410">
    <w:name w:val="B88ADB0A1EAE4BF3BD9865ED93070410"/>
    <w:rsid w:val="001C21B9"/>
  </w:style>
  <w:style w:type="paragraph" w:customStyle="1" w:styleId="3410B0489B9741039D16EFEA732496D9">
    <w:name w:val="3410B0489B9741039D16EFEA732496D9"/>
    <w:rsid w:val="001C21B9"/>
  </w:style>
  <w:style w:type="paragraph" w:customStyle="1" w:styleId="F0346DB681F24DAFB3AD4A18EAC8F828">
    <w:name w:val="F0346DB681F24DAFB3AD4A18EAC8F828"/>
    <w:rsid w:val="001C21B9"/>
  </w:style>
  <w:style w:type="paragraph" w:customStyle="1" w:styleId="4DCB728CE82046D682143BEEC997EFF9">
    <w:name w:val="4DCB728CE82046D682143BEEC997EFF9"/>
    <w:rsid w:val="001C21B9"/>
  </w:style>
  <w:style w:type="paragraph" w:customStyle="1" w:styleId="EE73C80F8C3742E69B6C1E2B08AA8182">
    <w:name w:val="EE73C80F8C3742E69B6C1E2B08AA8182"/>
    <w:rsid w:val="001C21B9"/>
  </w:style>
  <w:style w:type="paragraph" w:customStyle="1" w:styleId="900DB9DE6A134DD38FCBBA98C4529A51">
    <w:name w:val="900DB9DE6A134DD38FCBBA98C4529A51"/>
    <w:rsid w:val="001C21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15fb4f64-d93d-481c-a835-891fc5f0e730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PANP3H6M3MHX-1495422866-3385</_dlc_DocId>
    <_dlc_DocIdUrl xmlns="a68c6c55-4fbb-48c7-bd04-03a904b43046">
      <Url>https://dhs.sp.regeringskansliet.se/dep/s/FS_fragor/_layouts/15/DocIdRedir.aspx?ID=PANP3H6M3MHX-1495422866-3385</Url>
      <Description>PANP3H6M3MHX-1495422866-3385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2020-04-08T00:00:00</HeaderDate>
    <Office/>
    <Dnr>S2020/02522/FS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2020-04-08T00:00:00</HeaderDate>
    <Office/>
    <Dnr>S2020/02522/FS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1C0E-1C9B-4EFF-9421-C3D264F87DCC}"/>
</file>

<file path=customXml/itemProps2.xml><?xml version="1.0" encoding="utf-8"?>
<ds:datastoreItem xmlns:ds="http://schemas.openxmlformats.org/officeDocument/2006/customXml" ds:itemID="{9EC7E305-843D-4357-8F0D-8FC00B71948C}"/>
</file>

<file path=customXml/itemProps3.xml><?xml version="1.0" encoding="utf-8"?>
<ds:datastoreItem xmlns:ds="http://schemas.openxmlformats.org/officeDocument/2006/customXml" ds:itemID="{7FB37D65-6F73-4A1E-8D06-E10EF17965BD}"/>
</file>

<file path=customXml/itemProps4.xml><?xml version="1.0" encoding="utf-8"?>
<ds:datastoreItem xmlns:ds="http://schemas.openxmlformats.org/officeDocument/2006/customXml" ds:itemID="{9EC7E305-843D-4357-8F0D-8FC00B71948C}">
  <ds:schemaRefs>
    <ds:schemaRef ds:uri="http://schemas.microsoft.com/office/2006/documentManagement/types"/>
    <ds:schemaRef ds:uri="860e4c83-59ce-4420-a61e-371951efc959"/>
    <ds:schemaRef ds:uri="4e9c2f0c-7bf8-49af-8356-cbf363fc78a7"/>
    <ds:schemaRef ds:uri="http://purl.org/dc/elements/1.1/"/>
    <ds:schemaRef ds:uri="http://schemas.microsoft.com/office/2006/metadata/properties"/>
    <ds:schemaRef ds:uri="a68c6c55-4fbb-48c7-bd04-03a904b4304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EB248D0-9383-4D8A-8B47-CE7927ABAE4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FF146F5-B67B-40A0-A25D-260FC602241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EB248D0-9383-4D8A-8B47-CE7927ABAE4C}"/>
</file>

<file path=customXml/itemProps8.xml><?xml version="1.0" encoding="utf-8"?>
<ds:datastoreItem xmlns:ds="http://schemas.openxmlformats.org/officeDocument/2006/customXml" ds:itemID="{4EDA047A-C916-4E34-B58D-93944F865E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267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1122.docx</dc:title>
  <dc:subject/>
  <dc:creator>Paula Ericson</dc:creator>
  <cp:keywords/>
  <dc:description/>
  <cp:lastModifiedBy>Maria Zetterström</cp:lastModifiedBy>
  <cp:revision>2</cp:revision>
  <cp:lastPrinted>2020-03-31T11:22:00Z</cp:lastPrinted>
  <dcterms:created xsi:type="dcterms:W3CDTF">2020-04-07T08:43:00Z</dcterms:created>
  <dcterms:modified xsi:type="dcterms:W3CDTF">2020-04-07T08:43:00Z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1d2d51bb-27c0-44db-8f9a-0ec21963ecdb</vt:lpwstr>
  </property>
</Properties>
</file>