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7610E" w14:textId="416D9A1A" w:rsidR="00CD66E0" w:rsidRPr="0011213A" w:rsidRDefault="000156B9" w:rsidP="0011213A">
      <w:pPr>
        <w:pStyle w:val="Rubrik"/>
      </w:pPr>
      <w:bookmarkStart w:id="0" w:name="Start"/>
      <w:bookmarkEnd w:id="0"/>
      <w:r w:rsidRPr="0011213A">
        <w:t xml:space="preserve">Svar på fråga </w:t>
      </w:r>
      <w:r w:rsidR="00E250D3" w:rsidRPr="0011213A">
        <w:t>2020/21:</w:t>
      </w:r>
      <w:r w:rsidR="00652643">
        <w:t>2499</w:t>
      </w:r>
      <w:r w:rsidRPr="0011213A">
        <w:t xml:space="preserve"> av </w:t>
      </w:r>
      <w:r w:rsidR="00652643">
        <w:t xml:space="preserve">Alexandra </w:t>
      </w:r>
      <w:proofErr w:type="spellStart"/>
      <w:r w:rsidR="00652643">
        <w:t>Anstrell</w:t>
      </w:r>
      <w:proofErr w:type="spellEnd"/>
      <w:r w:rsidR="00E250D3" w:rsidRPr="0011213A">
        <w:t xml:space="preserve"> (M</w:t>
      </w:r>
      <w:r w:rsidRPr="0011213A">
        <w:t>)</w:t>
      </w:r>
    </w:p>
    <w:p w14:paraId="308AE0C1" w14:textId="11C9F673" w:rsidR="000156B9" w:rsidRPr="00CD66E0" w:rsidRDefault="00652643" w:rsidP="0011213A">
      <w:pPr>
        <w:pStyle w:val="Rubrik"/>
      </w:pPr>
      <w:r w:rsidRPr="00652643">
        <w:t xml:space="preserve">Stärkt </w:t>
      </w:r>
      <w:proofErr w:type="spellStart"/>
      <w:r w:rsidRPr="00652643">
        <w:t>it-säkerhet</w:t>
      </w:r>
      <w:proofErr w:type="spellEnd"/>
      <w:r w:rsidRPr="00652643">
        <w:t xml:space="preserve"> för näringslivet</w:t>
      </w:r>
    </w:p>
    <w:p w14:paraId="105EBEDC" w14:textId="4C82880D" w:rsidR="000156B9" w:rsidRDefault="00652643" w:rsidP="00652643">
      <w:pPr>
        <w:pStyle w:val="Brdtext"/>
      </w:pPr>
      <w:bookmarkStart w:id="1" w:name="_Hlk69476490"/>
      <w:r>
        <w:t xml:space="preserve">Alexandra </w:t>
      </w:r>
      <w:proofErr w:type="spellStart"/>
      <w:r>
        <w:t>Anstrell</w:t>
      </w:r>
      <w:proofErr w:type="spellEnd"/>
      <w:r>
        <w:t xml:space="preserve"> </w:t>
      </w:r>
      <w:r w:rsidR="00E250D3">
        <w:t xml:space="preserve">har frågat mig om </w:t>
      </w:r>
      <w:r>
        <w:t>jag avser att verka för en stärkt cybersäkerhet för näringslivet genom att satsa mer resurser på det nationella cybersäkerhetscentrumet samt se över en ändring av de svenska sekretessbestämmelserna så att det går att inhämta information om pågående och nya hot, samt att delge näringslivet adekvat och korrekt information</w:t>
      </w:r>
      <w:r w:rsidR="00F47DC3">
        <w:t>.</w:t>
      </w:r>
    </w:p>
    <w:p w14:paraId="517F371C" w14:textId="4B08C2B9" w:rsidR="004A40FF" w:rsidRDefault="004A40FF" w:rsidP="00652643">
      <w:pPr>
        <w:pStyle w:val="Brdtext"/>
      </w:pPr>
      <w:r>
        <w:t xml:space="preserve">Sveriges säkerhet, konkurrenskraft och välstånd vilar i stor utsträckning på digitala grunder. Cyberhoten mot Sverige och svenska intressen är omfattande och med teknikutveckling och digitalisering blir hoten och sårbarheterna fler. Mot denna bakgrund </w:t>
      </w:r>
      <w:r w:rsidR="003C7055">
        <w:t>är det viktig</w:t>
      </w:r>
      <w:r w:rsidR="00CD70B9">
        <w:t>t</w:t>
      </w:r>
      <w:r w:rsidR="003C7055">
        <w:t xml:space="preserve"> för regeringen </w:t>
      </w:r>
      <w:r>
        <w:t xml:space="preserve">att </w:t>
      </w:r>
      <w:r w:rsidR="003C7055">
        <w:t xml:space="preserve">kontinuerligt arbeta för </w:t>
      </w:r>
      <w:r w:rsidR="00C971AC">
        <w:t>en god</w:t>
      </w:r>
      <w:r>
        <w:t xml:space="preserve"> informations- och cybersäkerhet i hela samhället.</w:t>
      </w:r>
    </w:p>
    <w:p w14:paraId="1F8E9EAA" w14:textId="091360D8" w:rsidR="000461FB" w:rsidRDefault="00EE17DE" w:rsidP="00652643">
      <w:pPr>
        <w:pStyle w:val="Brdtext"/>
      </w:pPr>
      <w:r>
        <w:t>Det nationella c</w:t>
      </w:r>
      <w:r w:rsidR="001A7C14">
        <w:t>ybersäkerhetscentret</w:t>
      </w:r>
      <w:r w:rsidR="0028106D">
        <w:t xml:space="preserve"> </w:t>
      </w:r>
      <w:r w:rsidR="001A7C14">
        <w:t>ska bidra till en stärkt säkerhet i samhället i breda termer, vilket inkluderar svensk konkurrenskraft och välstånd.</w:t>
      </w:r>
      <w:r w:rsidR="00776A1B">
        <w:t xml:space="preserve"> Samverkan med privat sektor utgör en central del av uppdraget. </w:t>
      </w:r>
      <w:r w:rsidR="0028106D">
        <w:t xml:space="preserve">Centret är nyligen inrättat </w:t>
      </w:r>
      <w:r w:rsidR="000461FB">
        <w:t xml:space="preserve">och </w:t>
      </w:r>
      <w:r w:rsidR="0028106D">
        <w:t>r</w:t>
      </w:r>
      <w:r w:rsidR="001A7C14" w:rsidRPr="001A7C14">
        <w:t>egeringen kommer att ha en tät dialog med de ansvariga myndigheterna gällande verksamhet</w:t>
      </w:r>
      <w:r w:rsidR="0028106D">
        <w:t>en</w:t>
      </w:r>
      <w:r w:rsidR="001A7C14" w:rsidRPr="001A7C14">
        <w:t xml:space="preserve"> och </w:t>
      </w:r>
      <w:r>
        <w:t xml:space="preserve">den fortsatta </w:t>
      </w:r>
      <w:r w:rsidR="001A7C14" w:rsidRPr="001A7C14">
        <w:t>inriktningen av den.</w:t>
      </w:r>
    </w:p>
    <w:p w14:paraId="67DF97D7" w14:textId="74F105A9" w:rsidR="004A40FF" w:rsidRDefault="0020358E" w:rsidP="00C3712B">
      <w:pPr>
        <w:pStyle w:val="Brdtext"/>
      </w:pPr>
      <w:r w:rsidRPr="00F5121F">
        <w:t xml:space="preserve">Myndigheten för samhällsskydd och beredskap </w:t>
      </w:r>
      <w:r w:rsidR="00CA1C55" w:rsidRPr="00F5121F">
        <w:t xml:space="preserve">(MSB) </w:t>
      </w:r>
      <w:r w:rsidRPr="00F5121F">
        <w:t xml:space="preserve">inhämtar kontinuerligt information gällande sårbarheter, hot och risker och sprider </w:t>
      </w:r>
      <w:r w:rsidR="00EE17DE" w:rsidRPr="00F5121F">
        <w:t>den</w:t>
      </w:r>
      <w:r w:rsidRPr="00F5121F">
        <w:t xml:space="preserve"> till </w:t>
      </w:r>
      <w:r w:rsidR="00EE17DE" w:rsidRPr="00F5121F">
        <w:t xml:space="preserve">både </w:t>
      </w:r>
      <w:r w:rsidRPr="00F5121F">
        <w:t>privata och offentliga aktörer.</w:t>
      </w:r>
      <w:r w:rsidR="00CA1C55" w:rsidRPr="00F5121F">
        <w:t xml:space="preserve"> Av </w:t>
      </w:r>
      <w:proofErr w:type="spellStart"/>
      <w:r w:rsidR="00CA1C55" w:rsidRPr="00F5121F">
        <w:t>MSB:s</w:t>
      </w:r>
      <w:proofErr w:type="spellEnd"/>
      <w:r w:rsidR="00CA1C55" w:rsidRPr="00F5121F">
        <w:t xml:space="preserve"> regleringsbrev för 2021 framgår att myndigheten ska</w:t>
      </w:r>
      <w:r w:rsidR="00BB7E8A" w:rsidRPr="00F5121F">
        <w:t xml:space="preserve"> redovisa hur </w:t>
      </w:r>
      <w:r w:rsidR="00EE17DE" w:rsidRPr="00F5121F">
        <w:t>spridningen av råd och stöd i syfte att förebygga it-incidenter kan effektiviseras.</w:t>
      </w:r>
    </w:p>
    <w:p w14:paraId="3872C314" w14:textId="08BA35E2" w:rsidR="004A40FF" w:rsidRDefault="004A40FF" w:rsidP="004A40FF">
      <w:pPr>
        <w:pStyle w:val="Brdtext"/>
      </w:pPr>
      <w:r>
        <w:lastRenderedPageBreak/>
        <w:t xml:space="preserve">Skyddet av företagshemligheter är väsentligt för företagens konkurrenskraft. På regeringens initiativ har lagen om företagshemligheter ändrats så att fler angrepp på företagshemligheter har gjorts otillåtna och straffskalan för grovt företagsspioneri skärpts. Vidare har Justitiedepartementet tagit fram förslag på stärkt straffrättsligt skydd för företagshemligheter av teknisk natur (Ds 2020:26). Två nya straffbestämmelser föreslås – en om olovligt utnyttjande av företagshemlighet och en om olovligt röjande av företagshemlighet. Förslagen syftar till att förbättra förutsättningarna för företagande och teknisk utveckling, men även till att </w:t>
      </w:r>
      <w:r w:rsidR="00837C85">
        <w:t xml:space="preserve">bättre kunna </w:t>
      </w:r>
      <w:r>
        <w:t xml:space="preserve">möta det hot som industrispionage utgör mot svensk industri och det svenska samhället. Förslagen </w:t>
      </w:r>
      <w:r w:rsidR="00CB5453">
        <w:t>har nyligen varit</w:t>
      </w:r>
      <w:r>
        <w:t xml:space="preserve"> ute på remiss</w:t>
      </w:r>
      <w:r w:rsidR="00F02AB4">
        <w:t xml:space="preserve"> och bereds nu vidare inom Regeringskansliet</w:t>
      </w:r>
      <w:r>
        <w:t>.</w:t>
      </w:r>
    </w:p>
    <w:p w14:paraId="5A971923" w14:textId="55DD121A" w:rsidR="003C7055" w:rsidRDefault="00272F91" w:rsidP="004A40FF">
      <w:pPr>
        <w:pStyle w:val="Brdtext"/>
      </w:pPr>
      <w:r w:rsidRPr="00272F91">
        <w:t>Företag</w:t>
      </w:r>
      <w:r>
        <w:t>en</w:t>
      </w:r>
      <w:r w:rsidRPr="00272F91">
        <w:t xml:space="preserve"> har ett eget ansvar för sin motståndskraft mot cyberhot.</w:t>
      </w:r>
      <w:r>
        <w:t xml:space="preserve"> Särskilda krav ställs på leverantörer av samhällsviktiga och digitala tjänster, enligt l</w:t>
      </w:r>
      <w:r w:rsidRPr="00272F91">
        <w:t>ag (2018:1174) om informationssäkerhet för samhällsviktiga och digitala tjänster</w:t>
      </w:r>
      <w:r>
        <w:t xml:space="preserve">, och utövare av säkerhetskänslig verksamhet, enligt säkerhetsskyddslagen (2018:585). </w:t>
      </w:r>
      <w:r w:rsidR="0028306D">
        <w:t xml:space="preserve"> </w:t>
      </w:r>
      <w:r>
        <w:t>Eftersom s</w:t>
      </w:r>
      <w:r w:rsidR="003C7055">
        <w:t xml:space="preserve">må och medelstora företag ofta </w:t>
      </w:r>
      <w:r>
        <w:t xml:space="preserve">har </w:t>
      </w:r>
      <w:r w:rsidR="003C7055">
        <w:t xml:space="preserve">begränsade förutsättningar att stärka sin motståndskraft mot cyberhot gav </w:t>
      </w:r>
      <w:r w:rsidR="0028306D">
        <w:t xml:space="preserve">regeringen </w:t>
      </w:r>
      <w:r w:rsidR="003C7055">
        <w:t xml:space="preserve">2018 MSB i uppdrag att bidra till att öka </w:t>
      </w:r>
      <w:r w:rsidR="000404AC">
        <w:t xml:space="preserve">sådana företags och </w:t>
      </w:r>
      <w:r w:rsidR="003C7055">
        <w:t>allmänhetens kunskaper om informationssäkerhet. Tillsammans med ett stort antal aktörer utformade MSB en informationskampanj, med vilken man nått ut brett.</w:t>
      </w:r>
    </w:p>
    <w:p w14:paraId="4B54CB04" w14:textId="6230981B" w:rsidR="004A40FF" w:rsidRDefault="004A40FF" w:rsidP="004A40FF">
      <w:pPr>
        <w:pStyle w:val="Brdtext"/>
      </w:pPr>
      <w:r>
        <w:t>Jag och regeringen har för avsikt att fortsätta att bedriva ett uthålligt och systematiskt arbete med informations- och cybersäkerhet</w:t>
      </w:r>
      <w:r w:rsidR="00AF4B2B">
        <w:t>,</w:t>
      </w:r>
      <w:r>
        <w:t xml:space="preserve"> för att stärka hela samhällets motståndskraft mot intrång och attacker</w:t>
      </w:r>
      <w:r w:rsidR="000673CB">
        <w:t xml:space="preserve"> </w:t>
      </w:r>
      <w:r w:rsidR="000673CB" w:rsidRPr="000673CB">
        <w:t xml:space="preserve">och som ett led i att främja </w:t>
      </w:r>
      <w:r w:rsidR="000673CB">
        <w:t>S</w:t>
      </w:r>
      <w:r w:rsidR="000673CB" w:rsidRPr="000673CB">
        <w:t>veriges säkerhet, konkurrenskraft och välstånd</w:t>
      </w:r>
      <w:r>
        <w:t>.</w:t>
      </w:r>
    </w:p>
    <w:p w14:paraId="3B376856" w14:textId="170FA2FA" w:rsidR="00DF27B5" w:rsidRDefault="00DF27B5" w:rsidP="00DF27B5">
      <w:pPr>
        <w:pStyle w:val="Brdtext"/>
      </w:pPr>
    </w:p>
    <w:p w14:paraId="2C52267A" w14:textId="7CC02166" w:rsidR="003F5B1C" w:rsidRDefault="003F5B1C" w:rsidP="0003021C">
      <w:pPr>
        <w:pStyle w:val="Brdtext"/>
      </w:pPr>
    </w:p>
    <w:p w14:paraId="0C3444B4" w14:textId="1B4F298C" w:rsidR="00493C7B" w:rsidRDefault="00493C7B" w:rsidP="006A12F1">
      <w:pPr>
        <w:pStyle w:val="Brdtext"/>
      </w:pPr>
      <w:r>
        <w:t xml:space="preserve">Stockholm den </w:t>
      </w:r>
      <w:r w:rsidR="00C55121">
        <w:t>2</w:t>
      </w:r>
      <w:sdt>
        <w:sdtPr>
          <w:id w:val="-1225218591"/>
          <w:placeholder>
            <w:docPart w:val="A5D48E1A12794D58917E8F29C3F7FFBB"/>
          </w:placeholder>
          <w:dataBinding w:prefixMappings="xmlns:ns0='http://lp/documentinfo/RK' " w:xpath="/ns0:DocumentInfo[1]/ns0:BaseInfo[1]/ns0:HeaderDate[1]" w:storeItemID="{0E64AEF6-B91A-45A8-B9AE-3E41FC3158E8}"/>
          <w:date w:fullDate="2021-04-01T00:00:00Z">
            <w:dateFormat w:val="d MMMM yyyy"/>
            <w:lid w:val="sv-SE"/>
            <w:storeMappedDataAs w:val="dateTime"/>
            <w:calendar w:val="gregorian"/>
          </w:date>
        </w:sdtPr>
        <w:sdtEndPr/>
        <w:sdtContent>
          <w:r w:rsidR="00776A1B">
            <w:t>1 april 2021</w:t>
          </w:r>
        </w:sdtContent>
      </w:sdt>
    </w:p>
    <w:p w14:paraId="4C3C6C41" w14:textId="77777777" w:rsidR="00493C7B" w:rsidRDefault="00493C7B" w:rsidP="004E7A8F">
      <w:pPr>
        <w:pStyle w:val="Brdtextutanavstnd"/>
      </w:pPr>
    </w:p>
    <w:p w14:paraId="5A31608F" w14:textId="77777777" w:rsidR="00493C7B" w:rsidRDefault="00493C7B" w:rsidP="004E7A8F">
      <w:pPr>
        <w:pStyle w:val="Brdtextutanavstnd"/>
      </w:pPr>
    </w:p>
    <w:p w14:paraId="33522EC2" w14:textId="4A6DA29A" w:rsidR="00493C7B" w:rsidRDefault="00234EBF" w:rsidP="00422A41">
      <w:pPr>
        <w:pStyle w:val="Brdtext"/>
      </w:pPr>
      <w:r>
        <w:t>Mikael Damberg</w:t>
      </w:r>
    </w:p>
    <w:bookmarkEnd w:id="1"/>
    <w:p w14:paraId="72D89606" w14:textId="77777777" w:rsidR="00BE583D" w:rsidRPr="00DB48AB" w:rsidRDefault="00BE583D" w:rsidP="00DB48AB">
      <w:pPr>
        <w:pStyle w:val="Brdtext"/>
      </w:pPr>
    </w:p>
    <w:sectPr w:rsidR="00BE583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80139" w14:textId="77777777" w:rsidR="00D72185" w:rsidRDefault="00D72185" w:rsidP="00A87A54">
      <w:pPr>
        <w:spacing w:after="0" w:line="240" w:lineRule="auto"/>
      </w:pPr>
      <w:r>
        <w:separator/>
      </w:r>
    </w:p>
  </w:endnote>
  <w:endnote w:type="continuationSeparator" w:id="0">
    <w:p w14:paraId="46FE9274" w14:textId="77777777" w:rsidR="00D72185" w:rsidRDefault="00D721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011E7" w14:textId="77777777" w:rsidTr="006A26EC">
      <w:trPr>
        <w:trHeight w:val="227"/>
        <w:jc w:val="right"/>
      </w:trPr>
      <w:tc>
        <w:tcPr>
          <w:tcW w:w="708" w:type="dxa"/>
          <w:vAlign w:val="bottom"/>
        </w:tcPr>
        <w:p w14:paraId="51046A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58294B" w14:textId="77777777" w:rsidTr="006A26EC">
      <w:trPr>
        <w:trHeight w:val="850"/>
        <w:jc w:val="right"/>
      </w:trPr>
      <w:tc>
        <w:tcPr>
          <w:tcW w:w="708" w:type="dxa"/>
          <w:vAlign w:val="bottom"/>
        </w:tcPr>
        <w:p w14:paraId="336B8849" w14:textId="77777777" w:rsidR="005606BC" w:rsidRPr="00347E11" w:rsidRDefault="005606BC" w:rsidP="005606BC">
          <w:pPr>
            <w:pStyle w:val="Sidfot"/>
            <w:spacing w:line="276" w:lineRule="auto"/>
            <w:jc w:val="right"/>
          </w:pPr>
        </w:p>
      </w:tc>
    </w:tr>
  </w:tbl>
  <w:p w14:paraId="3434F4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AADEEE" w14:textId="77777777" w:rsidTr="001F4302">
      <w:trPr>
        <w:trHeight w:val="510"/>
      </w:trPr>
      <w:tc>
        <w:tcPr>
          <w:tcW w:w="8525" w:type="dxa"/>
          <w:gridSpan w:val="2"/>
          <w:vAlign w:val="bottom"/>
        </w:tcPr>
        <w:p w14:paraId="4E7DA835" w14:textId="77777777" w:rsidR="00347E11" w:rsidRPr="00347E11" w:rsidRDefault="00347E11" w:rsidP="00347E11">
          <w:pPr>
            <w:pStyle w:val="Sidfot"/>
            <w:rPr>
              <w:sz w:val="8"/>
            </w:rPr>
          </w:pPr>
        </w:p>
      </w:tc>
    </w:tr>
    <w:tr w:rsidR="00093408" w:rsidRPr="00EE3C0F" w14:paraId="4D4F9B1B" w14:textId="77777777" w:rsidTr="00C26068">
      <w:trPr>
        <w:trHeight w:val="227"/>
      </w:trPr>
      <w:tc>
        <w:tcPr>
          <w:tcW w:w="4074" w:type="dxa"/>
        </w:tcPr>
        <w:p w14:paraId="47373CF5" w14:textId="77777777" w:rsidR="00347E11" w:rsidRPr="00F53AEA" w:rsidRDefault="00347E11" w:rsidP="00C26068">
          <w:pPr>
            <w:pStyle w:val="Sidfot"/>
            <w:spacing w:line="276" w:lineRule="auto"/>
          </w:pPr>
        </w:p>
      </w:tc>
      <w:tc>
        <w:tcPr>
          <w:tcW w:w="4451" w:type="dxa"/>
        </w:tcPr>
        <w:p w14:paraId="2D2A5D72" w14:textId="77777777" w:rsidR="00093408" w:rsidRPr="00F53AEA" w:rsidRDefault="00093408" w:rsidP="00F53AEA">
          <w:pPr>
            <w:pStyle w:val="Sidfot"/>
            <w:spacing w:line="276" w:lineRule="auto"/>
          </w:pPr>
        </w:p>
      </w:tc>
    </w:tr>
  </w:tbl>
  <w:p w14:paraId="01FE39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E520B" w14:textId="77777777" w:rsidR="00D72185" w:rsidRDefault="00D72185" w:rsidP="00A87A54">
      <w:pPr>
        <w:spacing w:after="0" w:line="240" w:lineRule="auto"/>
      </w:pPr>
      <w:r>
        <w:separator/>
      </w:r>
    </w:p>
  </w:footnote>
  <w:footnote w:type="continuationSeparator" w:id="0">
    <w:p w14:paraId="1E0F8FCA" w14:textId="77777777" w:rsidR="00D72185" w:rsidRDefault="00D721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05AB" w14:paraId="3F9E4A6F" w14:textId="77777777" w:rsidTr="00C93EBA">
      <w:trPr>
        <w:trHeight w:val="227"/>
      </w:trPr>
      <w:tc>
        <w:tcPr>
          <w:tcW w:w="5534" w:type="dxa"/>
        </w:tcPr>
        <w:p w14:paraId="3D002EDD" w14:textId="77777777" w:rsidR="005405AB" w:rsidRPr="007D73AB" w:rsidRDefault="005405AB">
          <w:pPr>
            <w:pStyle w:val="Sidhuvud"/>
          </w:pPr>
        </w:p>
      </w:tc>
      <w:tc>
        <w:tcPr>
          <w:tcW w:w="3170" w:type="dxa"/>
          <w:vAlign w:val="bottom"/>
        </w:tcPr>
        <w:p w14:paraId="4B12A43C" w14:textId="77777777" w:rsidR="005405AB" w:rsidRPr="007D73AB" w:rsidRDefault="005405AB" w:rsidP="00340DE0">
          <w:pPr>
            <w:pStyle w:val="Sidhuvud"/>
          </w:pPr>
        </w:p>
      </w:tc>
      <w:tc>
        <w:tcPr>
          <w:tcW w:w="1134" w:type="dxa"/>
        </w:tcPr>
        <w:p w14:paraId="2533645F" w14:textId="77777777" w:rsidR="005405AB" w:rsidRDefault="005405AB" w:rsidP="005A703A">
          <w:pPr>
            <w:pStyle w:val="Sidhuvud"/>
          </w:pPr>
        </w:p>
      </w:tc>
    </w:tr>
    <w:tr w:rsidR="005405AB" w14:paraId="527F6F34" w14:textId="77777777" w:rsidTr="00C93EBA">
      <w:trPr>
        <w:trHeight w:val="1928"/>
      </w:trPr>
      <w:tc>
        <w:tcPr>
          <w:tcW w:w="5534" w:type="dxa"/>
        </w:tcPr>
        <w:p w14:paraId="369A4776" w14:textId="77777777" w:rsidR="005405AB" w:rsidRPr="00340DE0" w:rsidRDefault="005405AB" w:rsidP="00340DE0">
          <w:pPr>
            <w:pStyle w:val="Sidhuvud"/>
          </w:pPr>
          <w:r>
            <w:rPr>
              <w:noProof/>
            </w:rPr>
            <w:drawing>
              <wp:inline distT="0" distB="0" distL="0" distR="0" wp14:anchorId="5C781A76" wp14:editId="069C0CE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B44A1D" w14:textId="77777777" w:rsidR="005405AB" w:rsidRPr="00710A6C" w:rsidRDefault="005405AB" w:rsidP="00EE3C0F">
          <w:pPr>
            <w:pStyle w:val="Sidhuvud"/>
            <w:rPr>
              <w:b/>
            </w:rPr>
          </w:pPr>
        </w:p>
        <w:p w14:paraId="3A8C28FB" w14:textId="77777777" w:rsidR="005405AB" w:rsidRDefault="005405AB" w:rsidP="00EE3C0F">
          <w:pPr>
            <w:pStyle w:val="Sidhuvud"/>
          </w:pPr>
        </w:p>
        <w:p w14:paraId="2E0CF4FC" w14:textId="77777777" w:rsidR="005405AB" w:rsidRDefault="005405AB" w:rsidP="00EE3C0F">
          <w:pPr>
            <w:pStyle w:val="Sidhuvud"/>
          </w:pPr>
        </w:p>
        <w:p w14:paraId="421F2C2E" w14:textId="77777777" w:rsidR="005405AB" w:rsidRDefault="005405AB" w:rsidP="00EE3C0F">
          <w:pPr>
            <w:pStyle w:val="Sidhuvud"/>
          </w:pPr>
        </w:p>
        <w:p w14:paraId="6F1B3126" w14:textId="61059F83" w:rsidR="005405AB" w:rsidRDefault="00D5294B" w:rsidP="00D5294B">
          <w:pPr>
            <w:pStyle w:val="Sidhuvud"/>
          </w:pPr>
          <w:r w:rsidRPr="00D5294B">
            <w:t>Ju2021/01557</w:t>
          </w:r>
        </w:p>
      </w:tc>
      <w:tc>
        <w:tcPr>
          <w:tcW w:w="1134" w:type="dxa"/>
        </w:tcPr>
        <w:p w14:paraId="0139701A" w14:textId="77777777" w:rsidR="005405AB" w:rsidRDefault="005405AB" w:rsidP="0094502D">
          <w:pPr>
            <w:pStyle w:val="Sidhuvud"/>
          </w:pPr>
        </w:p>
        <w:p w14:paraId="138E3B23" w14:textId="77777777" w:rsidR="005405AB" w:rsidRPr="0094502D" w:rsidRDefault="005405AB" w:rsidP="00EC71A6">
          <w:pPr>
            <w:pStyle w:val="Sidhuvud"/>
          </w:pPr>
        </w:p>
      </w:tc>
    </w:tr>
    <w:tr w:rsidR="005405AB" w14:paraId="66C1161D" w14:textId="77777777" w:rsidTr="00C93EBA">
      <w:trPr>
        <w:trHeight w:val="2268"/>
      </w:trPr>
      <w:sdt>
        <w:sdtPr>
          <w:rPr>
            <w:b/>
          </w:rPr>
          <w:alias w:val="SenderText"/>
          <w:tag w:val="ccRKShow_SenderText"/>
          <w:id w:val="1374046025"/>
          <w:placeholder>
            <w:docPart w:val="F3DC6F9E702E405E9875386FD6B7D4F0"/>
          </w:placeholder>
        </w:sdtPr>
        <w:sdtEndPr>
          <w:rPr>
            <w:b w:val="0"/>
          </w:rPr>
        </w:sdtEndPr>
        <w:sdtContent>
          <w:tc>
            <w:tcPr>
              <w:tcW w:w="5534" w:type="dxa"/>
              <w:tcMar>
                <w:right w:w="1134" w:type="dxa"/>
              </w:tcMar>
            </w:tcPr>
            <w:p w14:paraId="7DD9F9C9" w14:textId="77777777" w:rsidR="00234EBF" w:rsidRPr="00234EBF" w:rsidRDefault="00234EBF" w:rsidP="00340DE0">
              <w:pPr>
                <w:pStyle w:val="Sidhuvud"/>
                <w:rPr>
                  <w:b/>
                </w:rPr>
              </w:pPr>
              <w:r w:rsidRPr="00234EBF">
                <w:rPr>
                  <w:b/>
                </w:rPr>
                <w:t>Justitiedepartementet</w:t>
              </w:r>
            </w:p>
            <w:p w14:paraId="2E509F16" w14:textId="77777777" w:rsidR="005405AB" w:rsidRPr="00340DE0" w:rsidRDefault="00234EBF" w:rsidP="00340DE0">
              <w:pPr>
                <w:pStyle w:val="Sidhuvud"/>
              </w:pPr>
              <w:r w:rsidRPr="00234EBF">
                <w:t>Inrikesministern</w:t>
              </w:r>
            </w:p>
          </w:tc>
        </w:sdtContent>
      </w:sdt>
      <w:sdt>
        <w:sdtPr>
          <w:alias w:val="Recipient"/>
          <w:tag w:val="ccRKShow_Recipient"/>
          <w:id w:val="-28344517"/>
          <w:placeholder>
            <w:docPart w:val="035CE412FE634E62A08DE47BBBE832B9"/>
          </w:placeholder>
          <w:dataBinding w:prefixMappings="xmlns:ns0='http://lp/documentinfo/RK' " w:xpath="/ns0:DocumentInfo[1]/ns0:BaseInfo[1]/ns0:Recipient[1]" w:storeItemID="{0E64AEF6-B91A-45A8-B9AE-3E41FC3158E8}"/>
          <w:text w:multiLine="1"/>
        </w:sdtPr>
        <w:sdtEndPr/>
        <w:sdtContent>
          <w:tc>
            <w:tcPr>
              <w:tcW w:w="3170" w:type="dxa"/>
            </w:tcPr>
            <w:p w14:paraId="65F3EDA0" w14:textId="77777777" w:rsidR="005405AB" w:rsidRDefault="005405AB" w:rsidP="00547B89">
              <w:pPr>
                <w:pStyle w:val="Sidhuvud"/>
              </w:pPr>
              <w:r>
                <w:t>Till riksdagen</w:t>
              </w:r>
            </w:p>
          </w:tc>
        </w:sdtContent>
      </w:sdt>
      <w:tc>
        <w:tcPr>
          <w:tcW w:w="1134" w:type="dxa"/>
        </w:tcPr>
        <w:p w14:paraId="59EFFCC6" w14:textId="77777777" w:rsidR="005405AB" w:rsidRDefault="005405AB" w:rsidP="003E6020">
          <w:pPr>
            <w:pStyle w:val="Sidhuvud"/>
          </w:pPr>
        </w:p>
      </w:tc>
    </w:tr>
  </w:tbl>
  <w:p w14:paraId="187A3C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B"/>
    <w:rsid w:val="00000290"/>
    <w:rsid w:val="00001068"/>
    <w:rsid w:val="0000412C"/>
    <w:rsid w:val="00004D5C"/>
    <w:rsid w:val="00005F68"/>
    <w:rsid w:val="00006CA7"/>
    <w:rsid w:val="000128EB"/>
    <w:rsid w:val="00012B00"/>
    <w:rsid w:val="00014EF6"/>
    <w:rsid w:val="000156B9"/>
    <w:rsid w:val="00016730"/>
    <w:rsid w:val="00017197"/>
    <w:rsid w:val="0001725B"/>
    <w:rsid w:val="000203B0"/>
    <w:rsid w:val="000205ED"/>
    <w:rsid w:val="00021FD6"/>
    <w:rsid w:val="000241FA"/>
    <w:rsid w:val="00025992"/>
    <w:rsid w:val="00025D98"/>
    <w:rsid w:val="00026711"/>
    <w:rsid w:val="0002708E"/>
    <w:rsid w:val="0002763D"/>
    <w:rsid w:val="0003021C"/>
    <w:rsid w:val="00030723"/>
    <w:rsid w:val="0003679E"/>
    <w:rsid w:val="000404AC"/>
    <w:rsid w:val="00041EDC"/>
    <w:rsid w:val="00042CE5"/>
    <w:rsid w:val="0004352E"/>
    <w:rsid w:val="000461FB"/>
    <w:rsid w:val="00051341"/>
    <w:rsid w:val="00053CAA"/>
    <w:rsid w:val="00055875"/>
    <w:rsid w:val="00057FE0"/>
    <w:rsid w:val="000620FD"/>
    <w:rsid w:val="00063DCB"/>
    <w:rsid w:val="000647D2"/>
    <w:rsid w:val="000656A1"/>
    <w:rsid w:val="00066BC9"/>
    <w:rsid w:val="000673C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F48"/>
    <w:rsid w:val="000A5E43"/>
    <w:rsid w:val="000B29DB"/>
    <w:rsid w:val="000B56A9"/>
    <w:rsid w:val="000C61D1"/>
    <w:rsid w:val="000C6A5C"/>
    <w:rsid w:val="000D31A9"/>
    <w:rsid w:val="000D370F"/>
    <w:rsid w:val="000D5449"/>
    <w:rsid w:val="000D7110"/>
    <w:rsid w:val="000E12D9"/>
    <w:rsid w:val="000E431B"/>
    <w:rsid w:val="000E59A9"/>
    <w:rsid w:val="000E638A"/>
    <w:rsid w:val="000E6472"/>
    <w:rsid w:val="000F00B8"/>
    <w:rsid w:val="000F00C9"/>
    <w:rsid w:val="000F1EA7"/>
    <w:rsid w:val="000F2084"/>
    <w:rsid w:val="000F2A8A"/>
    <w:rsid w:val="000F3A92"/>
    <w:rsid w:val="000F6462"/>
    <w:rsid w:val="00101DE6"/>
    <w:rsid w:val="001055DA"/>
    <w:rsid w:val="00106F29"/>
    <w:rsid w:val="001109A0"/>
    <w:rsid w:val="0011213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91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C14"/>
    <w:rsid w:val="001B136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58E"/>
    <w:rsid w:val="00204079"/>
    <w:rsid w:val="002102FD"/>
    <w:rsid w:val="002116FE"/>
    <w:rsid w:val="00211B4E"/>
    <w:rsid w:val="00213204"/>
    <w:rsid w:val="00213258"/>
    <w:rsid w:val="002161F5"/>
    <w:rsid w:val="0021657C"/>
    <w:rsid w:val="002167EE"/>
    <w:rsid w:val="0022187E"/>
    <w:rsid w:val="00222258"/>
    <w:rsid w:val="00223AD6"/>
    <w:rsid w:val="0022666A"/>
    <w:rsid w:val="00227E43"/>
    <w:rsid w:val="002315F5"/>
    <w:rsid w:val="00232EC3"/>
    <w:rsid w:val="00233D52"/>
    <w:rsid w:val="00234EBF"/>
    <w:rsid w:val="00237147"/>
    <w:rsid w:val="00242AD1"/>
    <w:rsid w:val="00243192"/>
    <w:rsid w:val="0024412C"/>
    <w:rsid w:val="0024537C"/>
    <w:rsid w:val="00260D2D"/>
    <w:rsid w:val="00261975"/>
    <w:rsid w:val="00264503"/>
    <w:rsid w:val="00271D00"/>
    <w:rsid w:val="00272F91"/>
    <w:rsid w:val="00274AA3"/>
    <w:rsid w:val="00275872"/>
    <w:rsid w:val="0028106D"/>
    <w:rsid w:val="00281106"/>
    <w:rsid w:val="00282263"/>
    <w:rsid w:val="00282417"/>
    <w:rsid w:val="00282D27"/>
    <w:rsid w:val="0028306D"/>
    <w:rsid w:val="00287F0D"/>
    <w:rsid w:val="00292420"/>
    <w:rsid w:val="00296B7A"/>
    <w:rsid w:val="002974DC"/>
    <w:rsid w:val="002A0CB3"/>
    <w:rsid w:val="002A39EF"/>
    <w:rsid w:val="002A6820"/>
    <w:rsid w:val="002B00E5"/>
    <w:rsid w:val="002B6849"/>
    <w:rsid w:val="002C093B"/>
    <w:rsid w:val="002C1D37"/>
    <w:rsid w:val="002C2A30"/>
    <w:rsid w:val="002C4348"/>
    <w:rsid w:val="002C476F"/>
    <w:rsid w:val="002C5B48"/>
    <w:rsid w:val="002C7F47"/>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CFE"/>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2F3"/>
    <w:rsid w:val="00344234"/>
    <w:rsid w:val="0034750A"/>
    <w:rsid w:val="00347C69"/>
    <w:rsid w:val="00347E11"/>
    <w:rsid w:val="003503DD"/>
    <w:rsid w:val="00350696"/>
    <w:rsid w:val="00350C92"/>
    <w:rsid w:val="003522AE"/>
    <w:rsid w:val="0035413B"/>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055"/>
    <w:rsid w:val="003C7BE0"/>
    <w:rsid w:val="003D0CB7"/>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5B1C"/>
    <w:rsid w:val="003F6B92"/>
    <w:rsid w:val="003F7E2E"/>
    <w:rsid w:val="004008FB"/>
    <w:rsid w:val="0040090E"/>
    <w:rsid w:val="004031DA"/>
    <w:rsid w:val="00403D11"/>
    <w:rsid w:val="0040415A"/>
    <w:rsid w:val="00404DB4"/>
    <w:rsid w:val="004060B1"/>
    <w:rsid w:val="0041093C"/>
    <w:rsid w:val="0041223B"/>
    <w:rsid w:val="004137EE"/>
    <w:rsid w:val="00413A4E"/>
    <w:rsid w:val="00415163"/>
    <w:rsid w:val="00415273"/>
    <w:rsid w:val="004157BE"/>
    <w:rsid w:val="0041751B"/>
    <w:rsid w:val="0042068E"/>
    <w:rsid w:val="00422030"/>
    <w:rsid w:val="00422A7F"/>
    <w:rsid w:val="00426213"/>
    <w:rsid w:val="00431A7B"/>
    <w:rsid w:val="0043623F"/>
    <w:rsid w:val="00437459"/>
    <w:rsid w:val="00437FE2"/>
    <w:rsid w:val="00441D70"/>
    <w:rsid w:val="004425C2"/>
    <w:rsid w:val="004451EF"/>
    <w:rsid w:val="00445604"/>
    <w:rsid w:val="00446952"/>
    <w:rsid w:val="00446BAE"/>
    <w:rsid w:val="004508BA"/>
    <w:rsid w:val="00452C75"/>
    <w:rsid w:val="004557F3"/>
    <w:rsid w:val="0045607E"/>
    <w:rsid w:val="00456DC3"/>
    <w:rsid w:val="0046337E"/>
    <w:rsid w:val="00464CA1"/>
    <w:rsid w:val="004660C8"/>
    <w:rsid w:val="00466E13"/>
    <w:rsid w:val="0046728F"/>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C7B"/>
    <w:rsid w:val="0049768A"/>
    <w:rsid w:val="004A33C6"/>
    <w:rsid w:val="004A40FF"/>
    <w:rsid w:val="004A66B1"/>
    <w:rsid w:val="004A7DC4"/>
    <w:rsid w:val="004B1E7B"/>
    <w:rsid w:val="004B3029"/>
    <w:rsid w:val="004B324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4A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F01"/>
    <w:rsid w:val="00526AEB"/>
    <w:rsid w:val="005302E0"/>
    <w:rsid w:val="0054011D"/>
    <w:rsid w:val="005405AB"/>
    <w:rsid w:val="00544738"/>
    <w:rsid w:val="005456E4"/>
    <w:rsid w:val="005471B5"/>
    <w:rsid w:val="00547B89"/>
    <w:rsid w:val="00550D5E"/>
    <w:rsid w:val="00551027"/>
    <w:rsid w:val="005528B4"/>
    <w:rsid w:val="005568AF"/>
    <w:rsid w:val="00556AF5"/>
    <w:rsid w:val="005606BC"/>
    <w:rsid w:val="00563E73"/>
    <w:rsid w:val="0056426C"/>
    <w:rsid w:val="00565792"/>
    <w:rsid w:val="00567799"/>
    <w:rsid w:val="005710DE"/>
    <w:rsid w:val="00571A0B"/>
    <w:rsid w:val="00573DFD"/>
    <w:rsid w:val="005747D0"/>
    <w:rsid w:val="005827D5"/>
    <w:rsid w:val="00582918"/>
    <w:rsid w:val="00583DC6"/>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C54"/>
    <w:rsid w:val="005E27AE"/>
    <w:rsid w:val="005E2F29"/>
    <w:rsid w:val="005E400D"/>
    <w:rsid w:val="005E49D4"/>
    <w:rsid w:val="005E4E79"/>
    <w:rsid w:val="005E5CE7"/>
    <w:rsid w:val="005E790C"/>
    <w:rsid w:val="005F08C5"/>
    <w:rsid w:val="005F42FB"/>
    <w:rsid w:val="00604782"/>
    <w:rsid w:val="00605718"/>
    <w:rsid w:val="00605C66"/>
    <w:rsid w:val="00606310"/>
    <w:rsid w:val="00607814"/>
    <w:rsid w:val="006107A8"/>
    <w:rsid w:val="00610D87"/>
    <w:rsid w:val="00610E88"/>
    <w:rsid w:val="00613827"/>
    <w:rsid w:val="00615FAA"/>
    <w:rsid w:val="006175D7"/>
    <w:rsid w:val="006208E5"/>
    <w:rsid w:val="00622BAB"/>
    <w:rsid w:val="006273E4"/>
    <w:rsid w:val="006273E7"/>
    <w:rsid w:val="00631F82"/>
    <w:rsid w:val="00633B59"/>
    <w:rsid w:val="00634EF4"/>
    <w:rsid w:val="006357D0"/>
    <w:rsid w:val="006358C8"/>
    <w:rsid w:val="00636A64"/>
    <w:rsid w:val="0064133A"/>
    <w:rsid w:val="006416D1"/>
    <w:rsid w:val="00647FD7"/>
    <w:rsid w:val="00650080"/>
    <w:rsid w:val="00651691"/>
    <w:rsid w:val="00651F17"/>
    <w:rsid w:val="00652643"/>
    <w:rsid w:val="0065382D"/>
    <w:rsid w:val="00654B4D"/>
    <w:rsid w:val="0065559D"/>
    <w:rsid w:val="00655A40"/>
    <w:rsid w:val="00660D84"/>
    <w:rsid w:val="0066133A"/>
    <w:rsid w:val="00661B7B"/>
    <w:rsid w:val="0066264A"/>
    <w:rsid w:val="006629F6"/>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401"/>
    <w:rsid w:val="006B4A30"/>
    <w:rsid w:val="006B7569"/>
    <w:rsid w:val="006C0218"/>
    <w:rsid w:val="006C28EE"/>
    <w:rsid w:val="006C4FF1"/>
    <w:rsid w:val="006D226A"/>
    <w:rsid w:val="006D2998"/>
    <w:rsid w:val="006D3188"/>
    <w:rsid w:val="006D5159"/>
    <w:rsid w:val="006D6779"/>
    <w:rsid w:val="006D79AF"/>
    <w:rsid w:val="006D7CAE"/>
    <w:rsid w:val="006E08FC"/>
    <w:rsid w:val="006F2588"/>
    <w:rsid w:val="00710A6C"/>
    <w:rsid w:val="00710D98"/>
    <w:rsid w:val="00711CE9"/>
    <w:rsid w:val="00712266"/>
    <w:rsid w:val="00712593"/>
    <w:rsid w:val="00712D82"/>
    <w:rsid w:val="00716E22"/>
    <w:rsid w:val="007171AB"/>
    <w:rsid w:val="007213D0"/>
    <w:rsid w:val="007219C0"/>
    <w:rsid w:val="00725FA4"/>
    <w:rsid w:val="00731C75"/>
    <w:rsid w:val="00732599"/>
    <w:rsid w:val="00733078"/>
    <w:rsid w:val="00743E09"/>
    <w:rsid w:val="00744FCC"/>
    <w:rsid w:val="00747B9C"/>
    <w:rsid w:val="007504F2"/>
    <w:rsid w:val="00750C93"/>
    <w:rsid w:val="00754E24"/>
    <w:rsid w:val="00755C59"/>
    <w:rsid w:val="00757B3B"/>
    <w:rsid w:val="007618C5"/>
    <w:rsid w:val="00764FA6"/>
    <w:rsid w:val="00765294"/>
    <w:rsid w:val="00773075"/>
    <w:rsid w:val="00773F36"/>
    <w:rsid w:val="00775BF6"/>
    <w:rsid w:val="00776254"/>
    <w:rsid w:val="007769FC"/>
    <w:rsid w:val="00776A1B"/>
    <w:rsid w:val="00777CFF"/>
    <w:rsid w:val="007815BC"/>
    <w:rsid w:val="00782B3F"/>
    <w:rsid w:val="00782E3C"/>
    <w:rsid w:val="00782EE1"/>
    <w:rsid w:val="0078416E"/>
    <w:rsid w:val="007900CC"/>
    <w:rsid w:val="0079641B"/>
    <w:rsid w:val="00797A90"/>
    <w:rsid w:val="007A1856"/>
    <w:rsid w:val="007A1887"/>
    <w:rsid w:val="007A244B"/>
    <w:rsid w:val="007A629C"/>
    <w:rsid w:val="007A6348"/>
    <w:rsid w:val="007A6513"/>
    <w:rsid w:val="007B023C"/>
    <w:rsid w:val="007B03CC"/>
    <w:rsid w:val="007B2F08"/>
    <w:rsid w:val="007B64F0"/>
    <w:rsid w:val="007C44FF"/>
    <w:rsid w:val="007C6456"/>
    <w:rsid w:val="007C7BDB"/>
    <w:rsid w:val="007D2FF5"/>
    <w:rsid w:val="007D4BCF"/>
    <w:rsid w:val="007D532A"/>
    <w:rsid w:val="007D73AB"/>
    <w:rsid w:val="007D790E"/>
    <w:rsid w:val="007E1557"/>
    <w:rsid w:val="007E2712"/>
    <w:rsid w:val="007E2D4F"/>
    <w:rsid w:val="007E4A9C"/>
    <w:rsid w:val="007E5516"/>
    <w:rsid w:val="007E7EE2"/>
    <w:rsid w:val="007F06CA"/>
    <w:rsid w:val="007F0DD0"/>
    <w:rsid w:val="007F31FA"/>
    <w:rsid w:val="007F61D0"/>
    <w:rsid w:val="0080228F"/>
    <w:rsid w:val="00804C1B"/>
    <w:rsid w:val="0080595A"/>
    <w:rsid w:val="0080608A"/>
    <w:rsid w:val="008150A6"/>
    <w:rsid w:val="00815A8F"/>
    <w:rsid w:val="00817098"/>
    <w:rsid w:val="008178E6"/>
    <w:rsid w:val="00820E95"/>
    <w:rsid w:val="0082249C"/>
    <w:rsid w:val="0082328B"/>
    <w:rsid w:val="00824CCE"/>
    <w:rsid w:val="00830B7B"/>
    <w:rsid w:val="00832661"/>
    <w:rsid w:val="008349AA"/>
    <w:rsid w:val="008375D5"/>
    <w:rsid w:val="00837C85"/>
    <w:rsid w:val="00841486"/>
    <w:rsid w:val="00842BC9"/>
    <w:rsid w:val="008431AF"/>
    <w:rsid w:val="0084476E"/>
    <w:rsid w:val="00845137"/>
    <w:rsid w:val="008504F6"/>
    <w:rsid w:val="0085240E"/>
    <w:rsid w:val="00852484"/>
    <w:rsid w:val="008535E1"/>
    <w:rsid w:val="008573B9"/>
    <w:rsid w:val="0085782D"/>
    <w:rsid w:val="00863BB7"/>
    <w:rsid w:val="008730FD"/>
    <w:rsid w:val="00873DA1"/>
    <w:rsid w:val="00875DDD"/>
    <w:rsid w:val="00875F53"/>
    <w:rsid w:val="00881BC6"/>
    <w:rsid w:val="008860CC"/>
    <w:rsid w:val="00886EEE"/>
    <w:rsid w:val="00887F86"/>
    <w:rsid w:val="00890876"/>
    <w:rsid w:val="00891929"/>
    <w:rsid w:val="00893029"/>
    <w:rsid w:val="0089514A"/>
    <w:rsid w:val="00895C2A"/>
    <w:rsid w:val="00897931"/>
    <w:rsid w:val="008A03E9"/>
    <w:rsid w:val="008A0A0D"/>
    <w:rsid w:val="008A3961"/>
    <w:rsid w:val="008A4CEA"/>
    <w:rsid w:val="008A7506"/>
    <w:rsid w:val="008B1603"/>
    <w:rsid w:val="008B20ED"/>
    <w:rsid w:val="008B6135"/>
    <w:rsid w:val="008B7BEB"/>
    <w:rsid w:val="008C02B8"/>
    <w:rsid w:val="008C4538"/>
    <w:rsid w:val="008C562B"/>
    <w:rsid w:val="008C5A5C"/>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94E"/>
    <w:rsid w:val="0091053B"/>
    <w:rsid w:val="00912158"/>
    <w:rsid w:val="00912945"/>
    <w:rsid w:val="009144EE"/>
    <w:rsid w:val="00915D4C"/>
    <w:rsid w:val="009279B2"/>
    <w:rsid w:val="00935814"/>
    <w:rsid w:val="00936A1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B4E"/>
    <w:rsid w:val="00984EA2"/>
    <w:rsid w:val="00986CC3"/>
    <w:rsid w:val="0099068E"/>
    <w:rsid w:val="00991150"/>
    <w:rsid w:val="009920AA"/>
    <w:rsid w:val="00992943"/>
    <w:rsid w:val="009931B3"/>
    <w:rsid w:val="00996279"/>
    <w:rsid w:val="009965F7"/>
    <w:rsid w:val="009A0866"/>
    <w:rsid w:val="009A1F3C"/>
    <w:rsid w:val="009A4D0A"/>
    <w:rsid w:val="009A759C"/>
    <w:rsid w:val="009B2F70"/>
    <w:rsid w:val="009B4594"/>
    <w:rsid w:val="009B4DEC"/>
    <w:rsid w:val="009B65C2"/>
    <w:rsid w:val="009C2459"/>
    <w:rsid w:val="009C255A"/>
    <w:rsid w:val="009C2B46"/>
    <w:rsid w:val="009C4448"/>
    <w:rsid w:val="009C610D"/>
    <w:rsid w:val="009D10E5"/>
    <w:rsid w:val="009D1B98"/>
    <w:rsid w:val="009D3850"/>
    <w:rsid w:val="009D43F3"/>
    <w:rsid w:val="009D4E9F"/>
    <w:rsid w:val="009D5D40"/>
    <w:rsid w:val="009D6B1B"/>
    <w:rsid w:val="009D7E41"/>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0E4B"/>
    <w:rsid w:val="00A61F6D"/>
    <w:rsid w:val="00A65996"/>
    <w:rsid w:val="00A67276"/>
    <w:rsid w:val="00A67588"/>
    <w:rsid w:val="00A67840"/>
    <w:rsid w:val="00A7164F"/>
    <w:rsid w:val="00A71A9E"/>
    <w:rsid w:val="00A7382D"/>
    <w:rsid w:val="00A743AC"/>
    <w:rsid w:val="00A75AB7"/>
    <w:rsid w:val="00A82963"/>
    <w:rsid w:val="00A8483F"/>
    <w:rsid w:val="00A84CB7"/>
    <w:rsid w:val="00A86B3A"/>
    <w:rsid w:val="00A870B0"/>
    <w:rsid w:val="00A8728A"/>
    <w:rsid w:val="00A87A54"/>
    <w:rsid w:val="00AA105C"/>
    <w:rsid w:val="00AA1809"/>
    <w:rsid w:val="00AA1FFE"/>
    <w:rsid w:val="00AA3F2E"/>
    <w:rsid w:val="00AA72F4"/>
    <w:rsid w:val="00AB10E7"/>
    <w:rsid w:val="00AB37AF"/>
    <w:rsid w:val="00AB4D25"/>
    <w:rsid w:val="00AB5033"/>
    <w:rsid w:val="00AB5298"/>
    <w:rsid w:val="00AB5519"/>
    <w:rsid w:val="00AB6313"/>
    <w:rsid w:val="00AB71DD"/>
    <w:rsid w:val="00AC15C5"/>
    <w:rsid w:val="00AC32BC"/>
    <w:rsid w:val="00AD0E75"/>
    <w:rsid w:val="00AE1FFA"/>
    <w:rsid w:val="00AE2856"/>
    <w:rsid w:val="00AE77EB"/>
    <w:rsid w:val="00AE7BD8"/>
    <w:rsid w:val="00AE7D02"/>
    <w:rsid w:val="00AF0BB7"/>
    <w:rsid w:val="00AF0BDE"/>
    <w:rsid w:val="00AF0EDE"/>
    <w:rsid w:val="00AF2940"/>
    <w:rsid w:val="00AF4853"/>
    <w:rsid w:val="00AF4B2B"/>
    <w:rsid w:val="00AF53B9"/>
    <w:rsid w:val="00AF5889"/>
    <w:rsid w:val="00B004C6"/>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90D"/>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216"/>
    <w:rsid w:val="00BA3CA1"/>
    <w:rsid w:val="00BA6060"/>
    <w:rsid w:val="00BA61AC"/>
    <w:rsid w:val="00BB17B0"/>
    <w:rsid w:val="00BB2261"/>
    <w:rsid w:val="00BB28BF"/>
    <w:rsid w:val="00BB2F42"/>
    <w:rsid w:val="00BB4AC0"/>
    <w:rsid w:val="00BB5683"/>
    <w:rsid w:val="00BB7E8A"/>
    <w:rsid w:val="00BC112B"/>
    <w:rsid w:val="00BC17DF"/>
    <w:rsid w:val="00BC1DC8"/>
    <w:rsid w:val="00BC6832"/>
    <w:rsid w:val="00BC7E8A"/>
    <w:rsid w:val="00BD0826"/>
    <w:rsid w:val="00BD15AB"/>
    <w:rsid w:val="00BD181D"/>
    <w:rsid w:val="00BD4D78"/>
    <w:rsid w:val="00BD4D7E"/>
    <w:rsid w:val="00BE0567"/>
    <w:rsid w:val="00BE18F0"/>
    <w:rsid w:val="00BE1BAF"/>
    <w:rsid w:val="00BE1FAA"/>
    <w:rsid w:val="00BE302F"/>
    <w:rsid w:val="00BE3210"/>
    <w:rsid w:val="00BE350E"/>
    <w:rsid w:val="00BE3E56"/>
    <w:rsid w:val="00BE4BF7"/>
    <w:rsid w:val="00BE583D"/>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DDD"/>
    <w:rsid w:val="00C16F5A"/>
    <w:rsid w:val="00C2071A"/>
    <w:rsid w:val="00C20ACB"/>
    <w:rsid w:val="00C221C6"/>
    <w:rsid w:val="00C23703"/>
    <w:rsid w:val="00C26068"/>
    <w:rsid w:val="00C26DF9"/>
    <w:rsid w:val="00C271A8"/>
    <w:rsid w:val="00C3050C"/>
    <w:rsid w:val="00C31F15"/>
    <w:rsid w:val="00C32067"/>
    <w:rsid w:val="00C32A65"/>
    <w:rsid w:val="00C36E3A"/>
    <w:rsid w:val="00C3712B"/>
    <w:rsid w:val="00C37A77"/>
    <w:rsid w:val="00C41141"/>
    <w:rsid w:val="00C449AD"/>
    <w:rsid w:val="00C44E30"/>
    <w:rsid w:val="00C461E6"/>
    <w:rsid w:val="00C50045"/>
    <w:rsid w:val="00C50771"/>
    <w:rsid w:val="00C508BE"/>
    <w:rsid w:val="00C55121"/>
    <w:rsid w:val="00C55FE8"/>
    <w:rsid w:val="00C6378D"/>
    <w:rsid w:val="00C63EC4"/>
    <w:rsid w:val="00C64CD9"/>
    <w:rsid w:val="00C659C1"/>
    <w:rsid w:val="00C670F8"/>
    <w:rsid w:val="00C6780B"/>
    <w:rsid w:val="00C71620"/>
    <w:rsid w:val="00C73A90"/>
    <w:rsid w:val="00C73F78"/>
    <w:rsid w:val="00C76D49"/>
    <w:rsid w:val="00C80AD4"/>
    <w:rsid w:val="00C80B5E"/>
    <w:rsid w:val="00C82055"/>
    <w:rsid w:val="00C8630A"/>
    <w:rsid w:val="00C9061B"/>
    <w:rsid w:val="00C93EBA"/>
    <w:rsid w:val="00C9426A"/>
    <w:rsid w:val="00C956D4"/>
    <w:rsid w:val="00C971AC"/>
    <w:rsid w:val="00CA0BD8"/>
    <w:rsid w:val="00CA1C55"/>
    <w:rsid w:val="00CA2FD7"/>
    <w:rsid w:val="00CA69E3"/>
    <w:rsid w:val="00CA6B28"/>
    <w:rsid w:val="00CA72BB"/>
    <w:rsid w:val="00CA7FF5"/>
    <w:rsid w:val="00CB07E5"/>
    <w:rsid w:val="00CB09E0"/>
    <w:rsid w:val="00CB1C14"/>
    <w:rsid w:val="00CB1E7C"/>
    <w:rsid w:val="00CB2EA1"/>
    <w:rsid w:val="00CB2F84"/>
    <w:rsid w:val="00CB3E75"/>
    <w:rsid w:val="00CB43F1"/>
    <w:rsid w:val="00CB5453"/>
    <w:rsid w:val="00CB581E"/>
    <w:rsid w:val="00CB6A8A"/>
    <w:rsid w:val="00CB6EDE"/>
    <w:rsid w:val="00CC41BA"/>
    <w:rsid w:val="00CD05BA"/>
    <w:rsid w:val="00CD09EF"/>
    <w:rsid w:val="00CD1550"/>
    <w:rsid w:val="00CD17C1"/>
    <w:rsid w:val="00CD1C6C"/>
    <w:rsid w:val="00CD37F1"/>
    <w:rsid w:val="00CD53C1"/>
    <w:rsid w:val="00CD6169"/>
    <w:rsid w:val="00CD66E0"/>
    <w:rsid w:val="00CD6D76"/>
    <w:rsid w:val="00CD70B9"/>
    <w:rsid w:val="00CE1D94"/>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995"/>
    <w:rsid w:val="00D36E44"/>
    <w:rsid w:val="00D40205"/>
    <w:rsid w:val="00D40C72"/>
    <w:rsid w:val="00D4141B"/>
    <w:rsid w:val="00D4145D"/>
    <w:rsid w:val="00D43181"/>
    <w:rsid w:val="00D4460B"/>
    <w:rsid w:val="00D458F0"/>
    <w:rsid w:val="00D46506"/>
    <w:rsid w:val="00D50B3B"/>
    <w:rsid w:val="00D51C1C"/>
    <w:rsid w:val="00D51FCC"/>
    <w:rsid w:val="00D5294B"/>
    <w:rsid w:val="00D5467F"/>
    <w:rsid w:val="00D55837"/>
    <w:rsid w:val="00D56A9F"/>
    <w:rsid w:val="00D57BA2"/>
    <w:rsid w:val="00D60F51"/>
    <w:rsid w:val="00D65E43"/>
    <w:rsid w:val="00D664DA"/>
    <w:rsid w:val="00D6730A"/>
    <w:rsid w:val="00D674A6"/>
    <w:rsid w:val="00D7168E"/>
    <w:rsid w:val="00D72185"/>
    <w:rsid w:val="00D72719"/>
    <w:rsid w:val="00D73F9D"/>
    <w:rsid w:val="00D74B7C"/>
    <w:rsid w:val="00D76068"/>
    <w:rsid w:val="00D76B01"/>
    <w:rsid w:val="00D804A2"/>
    <w:rsid w:val="00D84704"/>
    <w:rsid w:val="00D84BF9"/>
    <w:rsid w:val="00D86759"/>
    <w:rsid w:val="00D921FD"/>
    <w:rsid w:val="00D93714"/>
    <w:rsid w:val="00D94034"/>
    <w:rsid w:val="00D95424"/>
    <w:rsid w:val="00D96717"/>
    <w:rsid w:val="00DA3960"/>
    <w:rsid w:val="00DA4084"/>
    <w:rsid w:val="00DA4EBE"/>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7B5"/>
    <w:rsid w:val="00DF5BFB"/>
    <w:rsid w:val="00DF5CD6"/>
    <w:rsid w:val="00E022DA"/>
    <w:rsid w:val="00E03BCB"/>
    <w:rsid w:val="00E06824"/>
    <w:rsid w:val="00E124DC"/>
    <w:rsid w:val="00E15A41"/>
    <w:rsid w:val="00E16283"/>
    <w:rsid w:val="00E179E5"/>
    <w:rsid w:val="00E22D68"/>
    <w:rsid w:val="00E247D9"/>
    <w:rsid w:val="00E250D3"/>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AD7"/>
    <w:rsid w:val="00E65313"/>
    <w:rsid w:val="00E6641E"/>
    <w:rsid w:val="00E66F18"/>
    <w:rsid w:val="00E70856"/>
    <w:rsid w:val="00E727DE"/>
    <w:rsid w:val="00E74A30"/>
    <w:rsid w:val="00E77778"/>
    <w:rsid w:val="00E77B7E"/>
    <w:rsid w:val="00E77BA8"/>
    <w:rsid w:val="00E82DF1"/>
    <w:rsid w:val="00E90CAA"/>
    <w:rsid w:val="00E93339"/>
    <w:rsid w:val="00E955AD"/>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2EB6"/>
    <w:rsid w:val="00ED5237"/>
    <w:rsid w:val="00ED592E"/>
    <w:rsid w:val="00ED6ABD"/>
    <w:rsid w:val="00ED72E1"/>
    <w:rsid w:val="00EE17DE"/>
    <w:rsid w:val="00EE3C0F"/>
    <w:rsid w:val="00EE5EB8"/>
    <w:rsid w:val="00EE66E5"/>
    <w:rsid w:val="00EE6810"/>
    <w:rsid w:val="00EF1601"/>
    <w:rsid w:val="00EF21FE"/>
    <w:rsid w:val="00EF2A7F"/>
    <w:rsid w:val="00EF2D58"/>
    <w:rsid w:val="00EF37C2"/>
    <w:rsid w:val="00EF4803"/>
    <w:rsid w:val="00EF5127"/>
    <w:rsid w:val="00F02AB4"/>
    <w:rsid w:val="00F03EAC"/>
    <w:rsid w:val="00F04B7C"/>
    <w:rsid w:val="00F078B5"/>
    <w:rsid w:val="00F14024"/>
    <w:rsid w:val="00F14FA3"/>
    <w:rsid w:val="00F15DB1"/>
    <w:rsid w:val="00F23EEE"/>
    <w:rsid w:val="00F24297"/>
    <w:rsid w:val="00F2564A"/>
    <w:rsid w:val="00F25761"/>
    <w:rsid w:val="00F259D7"/>
    <w:rsid w:val="00F27993"/>
    <w:rsid w:val="00F32D05"/>
    <w:rsid w:val="00F35263"/>
    <w:rsid w:val="00F35E34"/>
    <w:rsid w:val="00F403BF"/>
    <w:rsid w:val="00F4342F"/>
    <w:rsid w:val="00F45227"/>
    <w:rsid w:val="00F47DC3"/>
    <w:rsid w:val="00F5045C"/>
    <w:rsid w:val="00F5080B"/>
    <w:rsid w:val="00F5121F"/>
    <w:rsid w:val="00F520C7"/>
    <w:rsid w:val="00F53AEA"/>
    <w:rsid w:val="00F55AC7"/>
    <w:rsid w:val="00F55FC9"/>
    <w:rsid w:val="00F563CD"/>
    <w:rsid w:val="00F5663B"/>
    <w:rsid w:val="00F5674D"/>
    <w:rsid w:val="00F6392C"/>
    <w:rsid w:val="00F64256"/>
    <w:rsid w:val="00F66093"/>
    <w:rsid w:val="00F66657"/>
    <w:rsid w:val="00F6751E"/>
    <w:rsid w:val="00F67CCD"/>
    <w:rsid w:val="00F70848"/>
    <w:rsid w:val="00F720F8"/>
    <w:rsid w:val="00F73A60"/>
    <w:rsid w:val="00F7565D"/>
    <w:rsid w:val="00F8015D"/>
    <w:rsid w:val="00F82583"/>
    <w:rsid w:val="00F829C7"/>
    <w:rsid w:val="00F834AA"/>
    <w:rsid w:val="00F848D6"/>
    <w:rsid w:val="00F859AE"/>
    <w:rsid w:val="00F922B2"/>
    <w:rsid w:val="00F943C8"/>
    <w:rsid w:val="00F96B28"/>
    <w:rsid w:val="00F971EA"/>
    <w:rsid w:val="00FA149E"/>
    <w:rsid w:val="00FA1564"/>
    <w:rsid w:val="00FA41B4"/>
    <w:rsid w:val="00FA5DDD"/>
    <w:rsid w:val="00FA6255"/>
    <w:rsid w:val="00FA7644"/>
    <w:rsid w:val="00FB0647"/>
    <w:rsid w:val="00FB1FA3"/>
    <w:rsid w:val="00FB43A8"/>
    <w:rsid w:val="00FB4D12"/>
    <w:rsid w:val="00FB5279"/>
    <w:rsid w:val="00FB723D"/>
    <w:rsid w:val="00FC069A"/>
    <w:rsid w:val="00FC08A9"/>
    <w:rsid w:val="00FC0BA0"/>
    <w:rsid w:val="00FC7600"/>
    <w:rsid w:val="00FD0B7B"/>
    <w:rsid w:val="00FD1A46"/>
    <w:rsid w:val="00FD4C08"/>
    <w:rsid w:val="00FE1838"/>
    <w:rsid w:val="00FE1DCC"/>
    <w:rsid w:val="00FE1DD4"/>
    <w:rsid w:val="00FE2B19"/>
    <w:rsid w:val="00FE4C0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A84400"/>
  <w15:docId w15:val="{670E0360-2F52-4ED6-B9E4-07883CF7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DC6F9E702E405E9875386FD6B7D4F0"/>
        <w:category>
          <w:name w:val="Allmänt"/>
          <w:gallery w:val="placeholder"/>
        </w:category>
        <w:types>
          <w:type w:val="bbPlcHdr"/>
        </w:types>
        <w:behaviors>
          <w:behavior w:val="content"/>
        </w:behaviors>
        <w:guid w:val="{94272386-10D5-4EDA-A7BB-781DA7365F4D}"/>
      </w:docPartPr>
      <w:docPartBody>
        <w:p w:rsidR="004A35DE" w:rsidRDefault="008B55D4" w:rsidP="008B55D4">
          <w:pPr>
            <w:pStyle w:val="F3DC6F9E702E405E9875386FD6B7D4F01"/>
          </w:pPr>
          <w:r>
            <w:rPr>
              <w:rStyle w:val="Platshllartext"/>
            </w:rPr>
            <w:t xml:space="preserve"> </w:t>
          </w:r>
        </w:p>
      </w:docPartBody>
    </w:docPart>
    <w:docPart>
      <w:docPartPr>
        <w:name w:val="035CE412FE634E62A08DE47BBBE832B9"/>
        <w:category>
          <w:name w:val="Allmänt"/>
          <w:gallery w:val="placeholder"/>
        </w:category>
        <w:types>
          <w:type w:val="bbPlcHdr"/>
        </w:types>
        <w:behaviors>
          <w:behavior w:val="content"/>
        </w:behaviors>
        <w:guid w:val="{A4EC7E1C-9DF4-4B46-B799-6130A5EBBC77}"/>
      </w:docPartPr>
      <w:docPartBody>
        <w:p w:rsidR="004A35DE" w:rsidRDefault="008B55D4" w:rsidP="008B55D4">
          <w:pPr>
            <w:pStyle w:val="035CE412FE634E62A08DE47BBBE832B9"/>
          </w:pPr>
          <w:r>
            <w:rPr>
              <w:rStyle w:val="Platshllartext"/>
            </w:rPr>
            <w:t xml:space="preserve"> </w:t>
          </w:r>
        </w:p>
      </w:docPartBody>
    </w:docPart>
    <w:docPart>
      <w:docPartPr>
        <w:name w:val="A5D48E1A12794D58917E8F29C3F7FFBB"/>
        <w:category>
          <w:name w:val="Allmänt"/>
          <w:gallery w:val="placeholder"/>
        </w:category>
        <w:types>
          <w:type w:val="bbPlcHdr"/>
        </w:types>
        <w:behaviors>
          <w:behavior w:val="content"/>
        </w:behaviors>
        <w:guid w:val="{80E8AC83-42B3-425F-838E-E569F4EA7AF4}"/>
      </w:docPartPr>
      <w:docPartBody>
        <w:p w:rsidR="004A35DE" w:rsidRDefault="008B55D4" w:rsidP="008B55D4">
          <w:pPr>
            <w:pStyle w:val="A5D48E1A12794D58917E8F29C3F7FF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D4"/>
    <w:rsid w:val="00483D00"/>
    <w:rsid w:val="004A35DE"/>
    <w:rsid w:val="008B55D4"/>
    <w:rsid w:val="00CB1C91"/>
    <w:rsid w:val="00E7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0ACB513D34494B9779148CEFB0EC28">
    <w:name w:val="880ACB513D34494B9779148CEFB0EC28"/>
    <w:rsid w:val="008B55D4"/>
  </w:style>
  <w:style w:type="character" w:styleId="Platshllartext">
    <w:name w:val="Placeholder Text"/>
    <w:basedOn w:val="Standardstycketeckensnitt"/>
    <w:uiPriority w:val="99"/>
    <w:semiHidden/>
    <w:rsid w:val="008B55D4"/>
    <w:rPr>
      <w:noProof w:val="0"/>
      <w:color w:val="808080"/>
    </w:rPr>
  </w:style>
  <w:style w:type="paragraph" w:customStyle="1" w:styleId="A74D008E6EE74FDE9EA10B34502842F9">
    <w:name w:val="A74D008E6EE74FDE9EA10B34502842F9"/>
    <w:rsid w:val="008B55D4"/>
  </w:style>
  <w:style w:type="paragraph" w:customStyle="1" w:styleId="ACD3A3E21FC04072BC546C0045CEFCF3">
    <w:name w:val="ACD3A3E21FC04072BC546C0045CEFCF3"/>
    <w:rsid w:val="008B55D4"/>
  </w:style>
  <w:style w:type="paragraph" w:customStyle="1" w:styleId="738681D116EF4BF2AFC5F56B6F2CAFD8">
    <w:name w:val="738681D116EF4BF2AFC5F56B6F2CAFD8"/>
    <w:rsid w:val="008B55D4"/>
  </w:style>
  <w:style w:type="paragraph" w:customStyle="1" w:styleId="1C4507DB76B5408481DE85EC34FC0456">
    <w:name w:val="1C4507DB76B5408481DE85EC34FC0456"/>
    <w:rsid w:val="008B55D4"/>
  </w:style>
  <w:style w:type="paragraph" w:customStyle="1" w:styleId="0FD5A93E0BAF4724BBCE096AA228F31F">
    <w:name w:val="0FD5A93E0BAF4724BBCE096AA228F31F"/>
    <w:rsid w:val="008B55D4"/>
  </w:style>
  <w:style w:type="paragraph" w:customStyle="1" w:styleId="E6CBD13B69D1430294A4CA907E0D7950">
    <w:name w:val="E6CBD13B69D1430294A4CA907E0D7950"/>
    <w:rsid w:val="008B55D4"/>
  </w:style>
  <w:style w:type="paragraph" w:customStyle="1" w:styleId="4CBE424CAAA04702B8D099CDE6816F9D">
    <w:name w:val="4CBE424CAAA04702B8D099CDE6816F9D"/>
    <w:rsid w:val="008B55D4"/>
  </w:style>
  <w:style w:type="paragraph" w:customStyle="1" w:styleId="5BE1C4A288724AA984CDD99C67B464A6">
    <w:name w:val="5BE1C4A288724AA984CDD99C67B464A6"/>
    <w:rsid w:val="008B55D4"/>
  </w:style>
  <w:style w:type="paragraph" w:customStyle="1" w:styleId="F3DC6F9E702E405E9875386FD6B7D4F0">
    <w:name w:val="F3DC6F9E702E405E9875386FD6B7D4F0"/>
    <w:rsid w:val="008B55D4"/>
  </w:style>
  <w:style w:type="paragraph" w:customStyle="1" w:styleId="035CE412FE634E62A08DE47BBBE832B9">
    <w:name w:val="035CE412FE634E62A08DE47BBBE832B9"/>
    <w:rsid w:val="008B55D4"/>
  </w:style>
  <w:style w:type="paragraph" w:customStyle="1" w:styleId="0FD5A93E0BAF4724BBCE096AA228F31F1">
    <w:name w:val="0FD5A93E0BAF4724BBCE096AA228F31F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DC6F9E702E405E9875386FD6B7D4F01">
    <w:name w:val="F3DC6F9E702E405E9875386FD6B7D4F01"/>
    <w:rsid w:val="008B5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E809121D2D416DBA01E872C169E7A0">
    <w:name w:val="93E809121D2D416DBA01E872C169E7A0"/>
    <w:rsid w:val="008B55D4"/>
  </w:style>
  <w:style w:type="paragraph" w:customStyle="1" w:styleId="1E7F2063C56040C385FA01A485A2FC3A">
    <w:name w:val="1E7F2063C56040C385FA01A485A2FC3A"/>
    <w:rsid w:val="008B55D4"/>
  </w:style>
  <w:style w:type="paragraph" w:customStyle="1" w:styleId="F52CD018139447AFA5BCDB53BEF9EE11">
    <w:name w:val="F52CD018139447AFA5BCDB53BEF9EE11"/>
    <w:rsid w:val="008B55D4"/>
  </w:style>
  <w:style w:type="paragraph" w:customStyle="1" w:styleId="057467DF4C154302A172437095A08DDD">
    <w:name w:val="057467DF4C154302A172437095A08DDD"/>
    <w:rsid w:val="008B55D4"/>
  </w:style>
  <w:style w:type="paragraph" w:customStyle="1" w:styleId="B2BB3140365247CD9859E0DFBE01BB20">
    <w:name w:val="B2BB3140365247CD9859E0DFBE01BB20"/>
    <w:rsid w:val="008B55D4"/>
  </w:style>
  <w:style w:type="paragraph" w:customStyle="1" w:styleId="A5D48E1A12794D58917E8F29C3F7FFBB">
    <w:name w:val="A5D48E1A12794D58917E8F29C3F7FFBB"/>
    <w:rsid w:val="008B55D4"/>
  </w:style>
  <w:style w:type="paragraph" w:customStyle="1" w:styleId="BA933D752F7C4C28A5ADCC95CDFDFBB1">
    <w:name w:val="BA933D752F7C4C28A5ADCC95CDFDFBB1"/>
    <w:rsid w:val="008B5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a8263b6c-ea43-4794-a555-92927582efec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2021-04-01T00:00:00</HeaderDate>
    <Office/>
    <Dnr>Ju2020/XXXXX</Dnr>
    <ParagrafNr/>
    <DocumentTitle/>
    <VisitingAddress/>
    <Extra1/>
    <Extra2/>
    <Extra3>Pål Jonson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B62F572-396A-4EE1-AF28-0B4636E2355C}"/>
</file>

<file path=customXml/itemProps2.xml><?xml version="1.0" encoding="utf-8"?>
<ds:datastoreItem xmlns:ds="http://schemas.openxmlformats.org/officeDocument/2006/customXml" ds:itemID="{21860CF3-EA22-4415-9353-B8C93C99BFA1}"/>
</file>

<file path=customXml/itemProps3.xml><?xml version="1.0" encoding="utf-8"?>
<ds:datastoreItem xmlns:ds="http://schemas.openxmlformats.org/officeDocument/2006/customXml" ds:itemID="{38B4C083-CAAB-4F7F-A0BC-27EB4D635389}"/>
</file>

<file path=customXml/itemProps4.xml><?xml version="1.0" encoding="utf-8"?>
<ds:datastoreItem xmlns:ds="http://schemas.openxmlformats.org/officeDocument/2006/customXml" ds:itemID="{9590C7ED-0618-4CE9-8C72-604DBFF33D70}">
  <ds:schemaRefs>
    <ds:schemaRef ds:uri="Microsoft.SharePoint.Taxonomy.ContentTypeSync"/>
  </ds:schemaRefs>
</ds:datastoreItem>
</file>

<file path=customXml/itemProps5.xml><?xml version="1.0" encoding="utf-8"?>
<ds:datastoreItem xmlns:ds="http://schemas.openxmlformats.org/officeDocument/2006/customXml" ds:itemID="{533CD89E-E613-4D68-AB27-9BE043723CBF}">
  <ds:schemaRefs>
    <ds:schemaRef ds:uri="http://schemas.microsoft.com/sharepoint/events"/>
  </ds:schemaRefs>
</ds:datastoreItem>
</file>

<file path=customXml/itemProps6.xml><?xml version="1.0" encoding="utf-8"?>
<ds:datastoreItem xmlns:ds="http://schemas.openxmlformats.org/officeDocument/2006/customXml" ds:itemID="{21860CF3-EA22-4415-9353-B8C93C99BF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bebd353c-4085-4179-89a0-a37c3f823aff"/>
    <ds:schemaRef ds:uri="9c9941df-7074-4a92-bf99-225d24d78d61"/>
    <ds:schemaRef ds:uri="18f3d968-6251-40b0-9f11-012b293496c2"/>
    <ds:schemaRef ds:uri="4e9c2f0c-7bf8-49af-8356-cbf363fc78a7"/>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7CE70876-6381-4CA9-ABEF-1BFA3717679F}"/>
</file>

<file path=customXml/itemProps8.xml><?xml version="1.0" encoding="utf-8"?>
<ds:datastoreItem xmlns:ds="http://schemas.openxmlformats.org/officeDocument/2006/customXml" ds:itemID="{0E64AEF6-B91A-45A8-B9AE-3E41FC3158E8}"/>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2499.docx</dc:title>
  <dc:subject/>
  <dc:creator>Lina Törner</dc:creator>
  <cp:keywords/>
  <dc:description/>
  <cp:lastModifiedBy>Monique Karlsson</cp:lastModifiedBy>
  <cp:revision>64</cp:revision>
  <cp:lastPrinted>2021-04-16T12:19:00Z</cp:lastPrinted>
  <dcterms:created xsi:type="dcterms:W3CDTF">2021-02-09T15:39:00Z</dcterms:created>
  <dcterms:modified xsi:type="dcterms:W3CDTF">2021-04-16T12:44:00Z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74540eda-47fb-4c51-851f-f78ff86b5e8b</vt:lpwstr>
  </property>
</Properties>
</file>