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8E16" w14:textId="64C7B4FE" w:rsidR="00AD3975" w:rsidRDefault="00AD3975" w:rsidP="00DA0661">
      <w:pPr>
        <w:pStyle w:val="Rubrik"/>
      </w:pPr>
      <w:bookmarkStart w:id="0" w:name="Start"/>
      <w:bookmarkStart w:id="1" w:name="_GoBack"/>
      <w:bookmarkEnd w:id="0"/>
      <w:r>
        <w:t>Svar på fråga 2019/20:754 av Linda Westerlund Snecker (V)</w:t>
      </w:r>
      <w:r>
        <w:br/>
      </w:r>
      <w:bookmarkEnd w:id="1"/>
      <w:r>
        <w:t>Ljudlarm/knarkskrämmor</w:t>
      </w:r>
    </w:p>
    <w:p w14:paraId="22C65D9B" w14:textId="685BFB30" w:rsidR="001C65B3" w:rsidRDefault="00AD3975" w:rsidP="00A72496">
      <w:pPr>
        <w:pStyle w:val="Brdtext"/>
      </w:pPr>
      <w:bookmarkStart w:id="2" w:name="_Hlk30156796"/>
      <w:r>
        <w:t xml:space="preserve">Linda Westerlund Snecker </w:t>
      </w:r>
      <w:bookmarkEnd w:id="2"/>
      <w:r>
        <w:t xml:space="preserve">har frågat </w:t>
      </w:r>
      <w:r w:rsidR="00BD3865">
        <w:t>inrikesministern</w:t>
      </w:r>
      <w:r w:rsidR="00A72496">
        <w:t xml:space="preserve"> v</w:t>
      </w:r>
      <w:r w:rsidR="00A72496" w:rsidRPr="00A72496">
        <w:t xml:space="preserve">ad </w:t>
      </w:r>
      <w:r w:rsidR="00A72496">
        <w:t xml:space="preserve">han </w:t>
      </w:r>
      <w:r w:rsidR="00A72496" w:rsidRPr="00A72496">
        <w:t>avser att göra kring regleringen av ljudlarm</w:t>
      </w:r>
      <w:r w:rsidR="00A72496">
        <w:t xml:space="preserve"> som används som s.k. k</w:t>
      </w:r>
      <w:r w:rsidR="00A72496" w:rsidRPr="00A72496">
        <w:t>narkskrämmor</w:t>
      </w:r>
      <w:r w:rsidR="00A72496">
        <w:t>.</w:t>
      </w:r>
      <w:r w:rsidR="00BD3865">
        <w:t xml:space="preserve"> </w:t>
      </w:r>
      <w:r w:rsidR="004C1D21">
        <w:t>Arbetet inom regeringen är så fördelat att det är jag som ska besvara frågan</w:t>
      </w:r>
      <w:r w:rsidR="005A38DA">
        <w:t>.</w:t>
      </w:r>
    </w:p>
    <w:p w14:paraId="28C2C0CC" w14:textId="5E86E223" w:rsidR="00216275" w:rsidRDefault="00216275" w:rsidP="00A72496">
      <w:pPr>
        <w:pStyle w:val="Brdtext"/>
      </w:pPr>
      <w:r>
        <w:t>Till att börja med vill jag framhålla att sådana ljudlarm som nu har aktuali</w:t>
      </w:r>
      <w:r w:rsidR="00C445E0">
        <w:softHyphen/>
      </w:r>
      <w:r>
        <w:t xml:space="preserve">serats är en vara eller en </w:t>
      </w:r>
      <w:r w:rsidRPr="00F400CD">
        <w:t xml:space="preserve">produkt </w:t>
      </w:r>
      <w:r>
        <w:t xml:space="preserve">som omfattas av </w:t>
      </w:r>
      <w:r w:rsidRPr="00F400CD">
        <w:t>produktsäkerhets</w:t>
      </w:r>
      <w:r w:rsidR="006E4C12">
        <w:softHyphen/>
      </w:r>
      <w:r w:rsidRPr="00F400CD">
        <w:t>lagen (2004:451</w:t>
      </w:r>
      <w:r>
        <w:t xml:space="preserve">). Larmen ska därför </w:t>
      </w:r>
      <w:r w:rsidRPr="00F400CD">
        <w:t>uppfyll</w:t>
      </w:r>
      <w:r>
        <w:t xml:space="preserve">a </w:t>
      </w:r>
      <w:r w:rsidRPr="00F400CD">
        <w:t>produktsäkerhetskrav för att få säljas</w:t>
      </w:r>
      <w:r w:rsidR="008B0C1F">
        <w:t xml:space="preserve">. </w:t>
      </w:r>
      <w:r>
        <w:t xml:space="preserve">Det är </w:t>
      </w:r>
      <w:r w:rsidRPr="00F400CD">
        <w:t xml:space="preserve">Konsumentverket som har tillsynsansvar </w:t>
      </w:r>
      <w:r>
        <w:t xml:space="preserve">för att dessa regler följs. </w:t>
      </w:r>
      <w:r w:rsidRPr="00F400CD">
        <w:t xml:space="preserve"> </w:t>
      </w:r>
    </w:p>
    <w:p w14:paraId="2AA6576F" w14:textId="779E3C4B" w:rsidR="0086036A" w:rsidRDefault="00401B87" w:rsidP="00A72496">
      <w:pPr>
        <w:pStyle w:val="Brdtext"/>
      </w:pPr>
      <w:r>
        <w:t xml:space="preserve">Med </w:t>
      </w:r>
      <w:r w:rsidR="00564302">
        <w:t xml:space="preserve">stöd av </w:t>
      </w:r>
      <w:r w:rsidR="00564302" w:rsidRPr="00564302">
        <w:t xml:space="preserve">miljöbalken är </w:t>
      </w:r>
      <w:r>
        <w:t xml:space="preserve">det </w:t>
      </w:r>
      <w:r w:rsidR="008B0C1F">
        <w:t xml:space="preserve">även </w:t>
      </w:r>
      <w:r w:rsidR="00564302" w:rsidRPr="00564302">
        <w:t xml:space="preserve">möjligt att </w:t>
      </w:r>
      <w:r w:rsidR="00564302">
        <w:t xml:space="preserve">ingripa </w:t>
      </w:r>
      <w:r w:rsidR="004C1D21">
        <w:t>om det finns en risk för skada eller olägenhet för människors hälsa</w:t>
      </w:r>
      <w:r w:rsidR="008B0C1F">
        <w:t xml:space="preserve"> när ljudlarmen används</w:t>
      </w:r>
      <w:r>
        <w:t xml:space="preserve">. </w:t>
      </w:r>
      <w:r w:rsidR="008B0C1F">
        <w:t>D</w:t>
      </w:r>
      <w:r w:rsidR="004C1D21">
        <w:t xml:space="preserve">en som upplever att den är störd </w:t>
      </w:r>
      <w:r w:rsidR="008B0C1F">
        <w:t xml:space="preserve">kan </w:t>
      </w:r>
      <w:r w:rsidR="004C1D21">
        <w:t>vända sig till den nämnd i kommunen</w:t>
      </w:r>
      <w:r w:rsidR="007B7680">
        <w:t xml:space="preserve"> som ansvar</w:t>
      </w:r>
      <w:r w:rsidR="00BE438E">
        <w:t>ar</w:t>
      </w:r>
      <w:r w:rsidR="007B7680">
        <w:t xml:space="preserve"> för miljö- och </w:t>
      </w:r>
      <w:r w:rsidR="00BE438E">
        <w:t>hälsoskydd</w:t>
      </w:r>
      <w:r w:rsidR="004C1D21">
        <w:t>.</w:t>
      </w:r>
      <w:r w:rsidR="00B81929">
        <w:t xml:space="preserve"> </w:t>
      </w:r>
      <w:r w:rsidR="002B5A51">
        <w:t>Kommunen får då</w:t>
      </w:r>
      <w:r w:rsidR="004C1D21">
        <w:t>,</w:t>
      </w:r>
      <w:r w:rsidR="002B5A51">
        <w:t xml:space="preserve"> </w:t>
      </w:r>
      <w:r w:rsidR="007B7680">
        <w:t>i de</w:t>
      </w:r>
      <w:r w:rsidR="00B81929">
        <w:t>t</w:t>
      </w:r>
      <w:r w:rsidR="007B7680">
        <w:t xml:space="preserve"> enskilda falle</w:t>
      </w:r>
      <w:r w:rsidR="00B81929">
        <w:t>t</w:t>
      </w:r>
      <w:r w:rsidR="002B5A51">
        <w:t>,</w:t>
      </w:r>
      <w:r w:rsidR="00BE438E">
        <w:t xml:space="preserve"> bedöma om ljudet utgör</w:t>
      </w:r>
      <w:r>
        <w:t xml:space="preserve"> en </w:t>
      </w:r>
      <w:r w:rsidR="00BE438E">
        <w:t>olägenhet för människors hälsa</w:t>
      </w:r>
      <w:r w:rsidR="002B5A51">
        <w:t xml:space="preserve"> och kan </w:t>
      </w:r>
      <w:r w:rsidR="00BE438E">
        <w:t xml:space="preserve">i så fall ställa krav på att det </w:t>
      </w:r>
      <w:r w:rsidR="004C1D21">
        <w:t xml:space="preserve">ska </w:t>
      </w:r>
      <w:r w:rsidR="00BE438E">
        <w:t xml:space="preserve">vidtas åtgärder. </w:t>
      </w:r>
      <w:r w:rsidR="004C1D21">
        <w:t>K</w:t>
      </w:r>
      <w:r w:rsidR="002B5A51">
        <w:t>ommunens beslut kan över</w:t>
      </w:r>
      <w:r w:rsidR="00C445E0">
        <w:softHyphen/>
      </w:r>
      <w:r w:rsidR="002B5A51">
        <w:t>klaga</w:t>
      </w:r>
      <w:r w:rsidR="004C1D21">
        <w:t>s</w:t>
      </w:r>
      <w:r w:rsidR="002B5A51">
        <w:t xml:space="preserve"> till länsstyrelsen.  </w:t>
      </w:r>
    </w:p>
    <w:p w14:paraId="2D745F5F" w14:textId="0C7BF273" w:rsidR="006064D8" w:rsidRDefault="004B5A90" w:rsidP="00A72496">
      <w:pPr>
        <w:pStyle w:val="Brdtext"/>
      </w:pPr>
      <w:r w:rsidRPr="004B5A90">
        <w:t>Jag har förståelse för att Linda Westerlund Snecker ifrågasätter att denna typ av teknik används för att begränsa rörelsefriheten för vissa grupper i sam</w:t>
      </w:r>
      <w:r w:rsidR="00C445E0">
        <w:softHyphen/>
      </w:r>
      <w:r w:rsidRPr="004B5A90">
        <w:t xml:space="preserve">hället. </w:t>
      </w:r>
      <w:r w:rsidR="005A0164">
        <w:t>Jag</w:t>
      </w:r>
      <w:r w:rsidRPr="004B5A90">
        <w:t xml:space="preserve"> konstaterar </w:t>
      </w:r>
      <w:r w:rsidR="005A0164">
        <w:t xml:space="preserve">samtidigt </w:t>
      </w:r>
      <w:r w:rsidRPr="004B5A90">
        <w:t>att det finns lagstiftning som omfattar såväl produkten som användningen</w:t>
      </w:r>
      <w:r w:rsidR="005A0164">
        <w:t xml:space="preserve">. I dagsläget har jag inte underlag för att kunna konstatera att det finns </w:t>
      </w:r>
      <w:r w:rsidRPr="004B5A90">
        <w:t>behov av ytterligare reglering i frågan.</w:t>
      </w:r>
      <w:r>
        <w:t xml:space="preserve"> </w:t>
      </w:r>
    </w:p>
    <w:p w14:paraId="66BF66DF" w14:textId="438DE2BC" w:rsidR="00AD3975" w:rsidRDefault="00AD3975" w:rsidP="00C445E0">
      <w:pPr>
        <w:pStyle w:val="Brdtext"/>
      </w:pPr>
      <w:r>
        <w:t xml:space="preserve">Stockholm den </w:t>
      </w:r>
      <w:sdt>
        <w:sdtPr>
          <w:id w:val="2032990546"/>
          <w:placeholder>
            <w:docPart w:val="FA4010F5DFED40A8B3F85CCB1200105C"/>
          </w:placeholder>
          <w:dataBinding w:prefixMappings="xmlns:ns0='http://lp/documentinfo/RK' " w:xpath="/ns0:DocumentInfo[1]/ns0:BaseInfo[1]/ns0:HeaderDate[1]" w:storeItemID="{0A1CBECD-9771-448F-9A31-753FD0CBB61B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2496">
            <w:t>29 januari 2020</w:t>
          </w:r>
        </w:sdtContent>
      </w:sdt>
    </w:p>
    <w:p w14:paraId="57DA5A1E" w14:textId="77777777" w:rsidR="00AD3975" w:rsidRDefault="00AD397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D3DACEA206147BDB73A4D15473C89C4"/>
        </w:placeholder>
        <w:dataBinding w:prefixMappings="xmlns:ns0='http://lp/documentinfo/RK' " w:xpath="/ns0:DocumentInfo[1]/ns0:BaseInfo[1]/ns0:TopSender[1]" w:storeItemID="{0A1CBECD-9771-448F-9A31-753FD0CBB61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ABEAB6E" w14:textId="35401499" w:rsidR="00AD3975" w:rsidRPr="00DB48AB" w:rsidRDefault="00AD3975" w:rsidP="00DB48AB">
          <w:pPr>
            <w:pStyle w:val="Brdtext"/>
          </w:pPr>
          <w:r>
            <w:t>Isabella Lövin</w:t>
          </w:r>
        </w:p>
      </w:sdtContent>
    </w:sdt>
    <w:sectPr w:rsidR="00AD3975" w:rsidRPr="00DB48AB" w:rsidSect="009C5510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9674D" w14:textId="77777777" w:rsidR="00AD3975" w:rsidRDefault="00AD3975" w:rsidP="00A87A54">
      <w:pPr>
        <w:spacing w:after="0" w:line="240" w:lineRule="auto"/>
      </w:pPr>
      <w:r>
        <w:separator/>
      </w:r>
    </w:p>
  </w:endnote>
  <w:endnote w:type="continuationSeparator" w:id="0">
    <w:p w14:paraId="22461064" w14:textId="77777777" w:rsidR="00AD3975" w:rsidRDefault="00AD39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66B4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6AE8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684D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2AFE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80F4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0D3E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4CB0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E71350" w14:textId="77777777" w:rsidTr="00C26068">
      <w:trPr>
        <w:trHeight w:val="227"/>
      </w:trPr>
      <w:tc>
        <w:tcPr>
          <w:tcW w:w="4074" w:type="dxa"/>
        </w:tcPr>
        <w:p w14:paraId="211F9E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041D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DCA3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D778" w14:textId="77777777" w:rsidR="00AD3975" w:rsidRDefault="00AD3975" w:rsidP="00A87A54">
      <w:pPr>
        <w:spacing w:after="0" w:line="240" w:lineRule="auto"/>
      </w:pPr>
      <w:r>
        <w:separator/>
      </w:r>
    </w:p>
  </w:footnote>
  <w:footnote w:type="continuationSeparator" w:id="0">
    <w:p w14:paraId="5C1E8844" w14:textId="77777777" w:rsidR="00AD3975" w:rsidRDefault="00AD39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3975" w14:paraId="51A782CF" w14:textId="77777777" w:rsidTr="00C93EBA">
      <w:trPr>
        <w:trHeight w:val="227"/>
      </w:trPr>
      <w:tc>
        <w:tcPr>
          <w:tcW w:w="5534" w:type="dxa"/>
        </w:tcPr>
        <w:p w14:paraId="02B5AA1D" w14:textId="77777777" w:rsidR="00AD3975" w:rsidRPr="007D73AB" w:rsidRDefault="00AD3975">
          <w:pPr>
            <w:pStyle w:val="Sidhuvud"/>
          </w:pPr>
        </w:p>
      </w:tc>
      <w:tc>
        <w:tcPr>
          <w:tcW w:w="3170" w:type="dxa"/>
          <w:vAlign w:val="bottom"/>
        </w:tcPr>
        <w:p w14:paraId="0E4BCA31" w14:textId="77777777" w:rsidR="00AD3975" w:rsidRPr="007D73AB" w:rsidRDefault="00AD3975" w:rsidP="00340DE0">
          <w:pPr>
            <w:pStyle w:val="Sidhuvud"/>
          </w:pPr>
        </w:p>
      </w:tc>
      <w:tc>
        <w:tcPr>
          <w:tcW w:w="1134" w:type="dxa"/>
        </w:tcPr>
        <w:p w14:paraId="0C98815D" w14:textId="77777777" w:rsidR="00AD3975" w:rsidRDefault="00AD3975" w:rsidP="005A703A">
          <w:pPr>
            <w:pStyle w:val="Sidhuvud"/>
          </w:pPr>
        </w:p>
      </w:tc>
    </w:tr>
    <w:tr w:rsidR="00AD3975" w14:paraId="6C16B91A" w14:textId="77777777" w:rsidTr="00C93EBA">
      <w:trPr>
        <w:trHeight w:val="1928"/>
      </w:trPr>
      <w:tc>
        <w:tcPr>
          <w:tcW w:w="5534" w:type="dxa"/>
        </w:tcPr>
        <w:p w14:paraId="2252179E" w14:textId="77777777" w:rsidR="00AD3975" w:rsidRPr="00340DE0" w:rsidRDefault="00AD39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8A9214" wp14:editId="1012EF52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60C8C3" w14:textId="77777777" w:rsidR="00AD3975" w:rsidRPr="00710A6C" w:rsidRDefault="00AD3975" w:rsidP="00EE3C0F">
          <w:pPr>
            <w:pStyle w:val="Sidhuvud"/>
            <w:rPr>
              <w:b/>
            </w:rPr>
          </w:pPr>
        </w:p>
        <w:p w14:paraId="1602BBCE" w14:textId="77777777" w:rsidR="00AD3975" w:rsidRDefault="00AD3975" w:rsidP="00EE3C0F">
          <w:pPr>
            <w:pStyle w:val="Sidhuvud"/>
          </w:pPr>
        </w:p>
        <w:p w14:paraId="01EB94F2" w14:textId="77777777" w:rsidR="00AD3975" w:rsidRDefault="00AD3975" w:rsidP="00EE3C0F">
          <w:pPr>
            <w:pStyle w:val="Sidhuvud"/>
          </w:pPr>
        </w:p>
        <w:p w14:paraId="45BDC9DA" w14:textId="77777777" w:rsidR="00AD3975" w:rsidRDefault="00AD3975" w:rsidP="00EE3C0F">
          <w:pPr>
            <w:pStyle w:val="Sidhuvud"/>
          </w:pPr>
        </w:p>
        <w:sdt>
          <w:sdtPr>
            <w:alias w:val="Dnr"/>
            <w:tag w:val="ccRKShow_Dnr"/>
            <w:id w:val="2024120928"/>
            <w:placeholder>
              <w:docPart w:val="1787F083D17741F688BA7484DF77A70F"/>
            </w:placeholder>
            <w:dataBinding w:prefixMappings="xmlns:ns0='http://lp/documentinfo/RK' " w:xpath="/ns0:DocumentInfo[1]/ns0:BaseInfo[1]/ns0:Dnr[1]" w:storeItemID="{0A1CBECD-9771-448F-9A31-753FD0CBB61B}"/>
            <w:text/>
          </w:sdtPr>
          <w:sdtEndPr/>
          <w:sdtContent>
            <w:p w14:paraId="1CF5840B" w14:textId="7F72860A" w:rsidR="00AD3975" w:rsidRDefault="00AD3975" w:rsidP="00EE3C0F">
              <w:pPr>
                <w:pStyle w:val="Sidhuvud"/>
              </w:pPr>
              <w:r>
                <w:t>M2020/</w:t>
              </w:r>
              <w:r w:rsidR="006E4C12">
                <w:t>00067/Me</w:t>
              </w:r>
            </w:p>
          </w:sdtContent>
        </w:sdt>
        <w:sdt>
          <w:sdtPr>
            <w:alias w:val="DocNumber"/>
            <w:tag w:val="DocNumber"/>
            <w:id w:val="-1932272632"/>
            <w:placeholder>
              <w:docPart w:val="5266F112965E4A4D87CACECA6F300047"/>
            </w:placeholder>
            <w:showingPlcHdr/>
            <w:dataBinding w:prefixMappings="xmlns:ns0='http://lp/documentinfo/RK' " w:xpath="/ns0:DocumentInfo[1]/ns0:BaseInfo[1]/ns0:DocNumber[1]" w:storeItemID="{0A1CBECD-9771-448F-9A31-753FD0CBB61B}"/>
            <w:text/>
          </w:sdtPr>
          <w:sdtEndPr/>
          <w:sdtContent>
            <w:p w14:paraId="11D76E4B" w14:textId="77777777" w:rsidR="00AD3975" w:rsidRDefault="00AD39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EF3FD" w14:textId="77777777" w:rsidR="00AD3975" w:rsidRDefault="00AD3975" w:rsidP="00EE3C0F">
          <w:pPr>
            <w:pStyle w:val="Sidhuvud"/>
          </w:pPr>
        </w:p>
      </w:tc>
      <w:tc>
        <w:tcPr>
          <w:tcW w:w="1134" w:type="dxa"/>
        </w:tcPr>
        <w:p w14:paraId="22D2E1FE" w14:textId="77777777" w:rsidR="00AD3975" w:rsidRDefault="00AD3975" w:rsidP="0094502D">
          <w:pPr>
            <w:pStyle w:val="Sidhuvud"/>
          </w:pPr>
        </w:p>
        <w:p w14:paraId="0F347FC7" w14:textId="77777777" w:rsidR="00AD3975" w:rsidRPr="0094502D" w:rsidRDefault="00AD3975" w:rsidP="00EC71A6">
          <w:pPr>
            <w:pStyle w:val="Sidhuvud"/>
          </w:pPr>
        </w:p>
      </w:tc>
    </w:tr>
    <w:tr w:rsidR="00AD3975" w14:paraId="7441D8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827746194"/>
          <w:placeholder>
            <w:docPart w:val="7526FB4A43CD4F6CA64DBF17D01D53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C8030C" w14:textId="77777777" w:rsidR="00AD3975" w:rsidRPr="00AD3975" w:rsidRDefault="00AD3975" w:rsidP="00340DE0">
              <w:pPr>
                <w:pStyle w:val="Sidhuvud"/>
                <w:rPr>
                  <w:b/>
                </w:rPr>
              </w:pPr>
              <w:r w:rsidRPr="00AD3975">
                <w:rPr>
                  <w:b/>
                </w:rPr>
                <w:t>Miljödepartementet</w:t>
              </w:r>
            </w:p>
            <w:p w14:paraId="1A29ACB8" w14:textId="77777777" w:rsidR="00AD3975" w:rsidRPr="00340DE0" w:rsidRDefault="00AD3975" w:rsidP="00340DE0">
              <w:pPr>
                <w:pStyle w:val="Sidhuvud"/>
              </w:pPr>
              <w:r w:rsidRPr="00AD3975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1255816546"/>
          <w:placeholder>
            <w:docPart w:val="3A99A0E901ED4285A757BF2B50106AD8"/>
          </w:placeholder>
          <w:dataBinding w:prefixMappings="xmlns:ns0='http://lp/documentinfo/RK' " w:xpath="/ns0:DocumentInfo[1]/ns0:BaseInfo[1]/ns0:Recipient[1]" w:storeItemID="{0A1CBECD-9771-448F-9A31-753FD0CBB61B}"/>
          <w:text w:multiLine="1"/>
        </w:sdtPr>
        <w:sdtEndPr/>
        <w:sdtContent>
          <w:tc>
            <w:tcPr>
              <w:tcW w:w="3170" w:type="dxa"/>
            </w:tcPr>
            <w:p w14:paraId="4BD3BBA7" w14:textId="77777777" w:rsidR="00AD3975" w:rsidRDefault="00AD39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D2C0F9" w14:textId="77777777" w:rsidR="00AD3975" w:rsidRDefault="00AD3975" w:rsidP="003E6020">
          <w:pPr>
            <w:pStyle w:val="Sidhuvud"/>
          </w:pPr>
        </w:p>
      </w:tc>
    </w:tr>
  </w:tbl>
  <w:p w14:paraId="1D2E35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5B3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BFD"/>
    <w:rsid w:val="002102FD"/>
    <w:rsid w:val="002116FE"/>
    <w:rsid w:val="00211B4E"/>
    <w:rsid w:val="00213204"/>
    <w:rsid w:val="00213258"/>
    <w:rsid w:val="002146FE"/>
    <w:rsid w:val="002161F5"/>
    <w:rsid w:val="0021627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BE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A5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CD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B87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A90"/>
    <w:rsid w:val="004B63BF"/>
    <w:rsid w:val="004B66DA"/>
    <w:rsid w:val="004B696B"/>
    <w:rsid w:val="004B7DFF"/>
    <w:rsid w:val="004C1D2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E26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302"/>
    <w:rsid w:val="00565792"/>
    <w:rsid w:val="00567799"/>
    <w:rsid w:val="00567950"/>
    <w:rsid w:val="005710DE"/>
    <w:rsid w:val="00571A0B"/>
    <w:rsid w:val="00573DFD"/>
    <w:rsid w:val="00574637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164"/>
    <w:rsid w:val="005A0CBA"/>
    <w:rsid w:val="005A2022"/>
    <w:rsid w:val="005A3272"/>
    <w:rsid w:val="005A38DA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4D8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FE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C1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68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36A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C1F"/>
    <w:rsid w:val="008B1603"/>
    <w:rsid w:val="008B20ED"/>
    <w:rsid w:val="008B6135"/>
    <w:rsid w:val="008B7BEB"/>
    <w:rsid w:val="008C02B8"/>
    <w:rsid w:val="008C4538"/>
    <w:rsid w:val="008C562B"/>
    <w:rsid w:val="008C572E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2309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510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381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82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496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9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929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865"/>
    <w:rsid w:val="00BD4D7E"/>
    <w:rsid w:val="00BE0567"/>
    <w:rsid w:val="00BE18F0"/>
    <w:rsid w:val="00BE1BAF"/>
    <w:rsid w:val="00BE302F"/>
    <w:rsid w:val="00BE3210"/>
    <w:rsid w:val="00BE350E"/>
    <w:rsid w:val="00BE3E56"/>
    <w:rsid w:val="00BE438E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5E0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124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4D6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0CD"/>
    <w:rsid w:val="00F403BF"/>
    <w:rsid w:val="00F4342F"/>
    <w:rsid w:val="00F443BD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73DF67"/>
  <w15:docId w15:val="{C5477F8E-4AB8-4836-80E2-5C8117A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87F083D17741F688BA7484DF77A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4D71A-702C-4CCB-A15B-B415C47312E1}"/>
      </w:docPartPr>
      <w:docPartBody>
        <w:p w:rsidR="00A80967" w:rsidRDefault="00CB4CED" w:rsidP="00CB4CED">
          <w:pPr>
            <w:pStyle w:val="1787F083D17741F688BA7484DF77A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66F112965E4A4D87CACECA6F300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7FD9D-0DCE-4CF6-83CF-D6A1711B334D}"/>
      </w:docPartPr>
      <w:docPartBody>
        <w:p w:rsidR="00A80967" w:rsidRDefault="00CB4CED" w:rsidP="00CB4CED">
          <w:pPr>
            <w:pStyle w:val="5266F112965E4A4D87CACECA6F3000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26FB4A43CD4F6CA64DBF17D01D5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522B0-4314-4E6A-91C8-8419C56A40E8}"/>
      </w:docPartPr>
      <w:docPartBody>
        <w:p w:rsidR="00A80967" w:rsidRDefault="00CB4CED" w:rsidP="00CB4CED">
          <w:pPr>
            <w:pStyle w:val="7526FB4A43CD4F6CA64DBF17D01D53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99A0E901ED4285A757BF2B50106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9979C-DF41-4EF9-9EDF-1BC2F84221E7}"/>
      </w:docPartPr>
      <w:docPartBody>
        <w:p w:rsidR="00A80967" w:rsidRDefault="00CB4CED" w:rsidP="00CB4CED">
          <w:pPr>
            <w:pStyle w:val="3A99A0E901ED4285A757BF2B50106A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4010F5DFED40A8B3F85CCB12001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17BB4-3C4B-40AB-AC37-4F09F0A18F89}"/>
      </w:docPartPr>
      <w:docPartBody>
        <w:p w:rsidR="00A80967" w:rsidRDefault="00CB4CED" w:rsidP="00CB4CED">
          <w:pPr>
            <w:pStyle w:val="FA4010F5DFED40A8B3F85CCB120010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3DACEA206147BDB73A4D15473C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509FE-7B8A-4BF2-9D85-1242659BD591}"/>
      </w:docPartPr>
      <w:docPartBody>
        <w:p w:rsidR="00A80967" w:rsidRDefault="00CB4CED" w:rsidP="00CB4CED">
          <w:pPr>
            <w:pStyle w:val="2D3DACEA206147BDB73A4D15473C89C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ED"/>
    <w:rsid w:val="00A80967"/>
    <w:rsid w:val="00C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4473C60F3340299774984E200C2536">
    <w:name w:val="B04473C60F3340299774984E200C2536"/>
    <w:rsid w:val="00CB4CED"/>
  </w:style>
  <w:style w:type="character" w:styleId="Platshllartext">
    <w:name w:val="Placeholder Text"/>
    <w:basedOn w:val="Standardstycketeckensnitt"/>
    <w:uiPriority w:val="99"/>
    <w:semiHidden/>
    <w:rsid w:val="00CB4CED"/>
    <w:rPr>
      <w:noProof w:val="0"/>
      <w:color w:val="808080"/>
    </w:rPr>
  </w:style>
  <w:style w:type="paragraph" w:customStyle="1" w:styleId="A4464CBAE17A40578933B1B1C4C38172">
    <w:name w:val="A4464CBAE17A40578933B1B1C4C38172"/>
    <w:rsid w:val="00CB4CED"/>
  </w:style>
  <w:style w:type="paragraph" w:customStyle="1" w:styleId="ED1EA289D8784ABD890E6156A22F6F85">
    <w:name w:val="ED1EA289D8784ABD890E6156A22F6F85"/>
    <w:rsid w:val="00CB4CED"/>
  </w:style>
  <w:style w:type="paragraph" w:customStyle="1" w:styleId="0C8127D349694FD49C181E17F1A6DB75">
    <w:name w:val="0C8127D349694FD49C181E17F1A6DB75"/>
    <w:rsid w:val="00CB4CED"/>
  </w:style>
  <w:style w:type="paragraph" w:customStyle="1" w:styleId="1787F083D17741F688BA7484DF77A70F">
    <w:name w:val="1787F083D17741F688BA7484DF77A70F"/>
    <w:rsid w:val="00CB4CED"/>
  </w:style>
  <w:style w:type="paragraph" w:customStyle="1" w:styleId="5266F112965E4A4D87CACECA6F300047">
    <w:name w:val="5266F112965E4A4D87CACECA6F300047"/>
    <w:rsid w:val="00CB4CED"/>
  </w:style>
  <w:style w:type="paragraph" w:customStyle="1" w:styleId="D932C6D30F734DF995AAD4E22A7B6DB0">
    <w:name w:val="D932C6D30F734DF995AAD4E22A7B6DB0"/>
    <w:rsid w:val="00CB4CED"/>
  </w:style>
  <w:style w:type="paragraph" w:customStyle="1" w:styleId="3565459C7C0F4300A482DD8E291839D4">
    <w:name w:val="3565459C7C0F4300A482DD8E291839D4"/>
    <w:rsid w:val="00CB4CED"/>
  </w:style>
  <w:style w:type="paragraph" w:customStyle="1" w:styleId="B3F2873C4CED464EBDEB518FEEB8547D">
    <w:name w:val="B3F2873C4CED464EBDEB518FEEB8547D"/>
    <w:rsid w:val="00CB4CED"/>
  </w:style>
  <w:style w:type="paragraph" w:customStyle="1" w:styleId="7526FB4A43CD4F6CA64DBF17D01D53CE">
    <w:name w:val="7526FB4A43CD4F6CA64DBF17D01D53CE"/>
    <w:rsid w:val="00CB4CED"/>
  </w:style>
  <w:style w:type="paragraph" w:customStyle="1" w:styleId="3A99A0E901ED4285A757BF2B50106AD8">
    <w:name w:val="3A99A0E901ED4285A757BF2B50106AD8"/>
    <w:rsid w:val="00CB4CED"/>
  </w:style>
  <w:style w:type="paragraph" w:customStyle="1" w:styleId="2F5BFA7B2A2B4F5BBC521A2E328589A6">
    <w:name w:val="2F5BFA7B2A2B4F5BBC521A2E328589A6"/>
    <w:rsid w:val="00CB4CED"/>
  </w:style>
  <w:style w:type="paragraph" w:customStyle="1" w:styleId="C8735EB7F61B486DAD9A99B5AA262C1F">
    <w:name w:val="C8735EB7F61B486DAD9A99B5AA262C1F"/>
    <w:rsid w:val="00CB4CED"/>
  </w:style>
  <w:style w:type="paragraph" w:customStyle="1" w:styleId="4085749204ED4978A9F7BE448DFFB2BD">
    <w:name w:val="4085749204ED4978A9F7BE448DFFB2BD"/>
    <w:rsid w:val="00CB4CED"/>
  </w:style>
  <w:style w:type="paragraph" w:customStyle="1" w:styleId="FC867F061D2D4022A4A8C1E31C942EE1">
    <w:name w:val="FC867F061D2D4022A4A8C1E31C942EE1"/>
    <w:rsid w:val="00CB4CED"/>
  </w:style>
  <w:style w:type="paragraph" w:customStyle="1" w:styleId="03C58A64238D4B51B4CC742EB89720AA">
    <w:name w:val="03C58A64238D4B51B4CC742EB89720AA"/>
    <w:rsid w:val="00CB4CED"/>
  </w:style>
  <w:style w:type="paragraph" w:customStyle="1" w:styleId="074DD2B429874694A407485A2CCD55FF">
    <w:name w:val="074DD2B429874694A407485A2CCD55FF"/>
    <w:rsid w:val="00CB4CED"/>
  </w:style>
  <w:style w:type="paragraph" w:customStyle="1" w:styleId="64C4A52A21FC4D04BA504B4ED1E05D83">
    <w:name w:val="64C4A52A21FC4D04BA504B4ED1E05D83"/>
    <w:rsid w:val="00CB4CED"/>
  </w:style>
  <w:style w:type="paragraph" w:customStyle="1" w:styleId="FA4010F5DFED40A8B3F85CCB1200105C">
    <w:name w:val="FA4010F5DFED40A8B3F85CCB1200105C"/>
    <w:rsid w:val="00CB4CED"/>
  </w:style>
  <w:style w:type="paragraph" w:customStyle="1" w:styleId="2D3DACEA206147BDB73A4D15473C89C4">
    <w:name w:val="2D3DACEA206147BDB73A4D15473C89C4"/>
    <w:rsid w:val="00CB4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71bbbd86-beb1-4123-9bee-39517bb6c230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M2020/00067/Me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BA38-37EF-45E3-9052-0F45A635BE41}"/>
</file>

<file path=customXml/itemProps2.xml><?xml version="1.0" encoding="utf-8"?>
<ds:datastoreItem xmlns:ds="http://schemas.openxmlformats.org/officeDocument/2006/customXml" ds:itemID="{A184536F-DB33-4B13-8AD5-10DFEED182DE}"/>
</file>

<file path=customXml/itemProps3.xml><?xml version="1.0" encoding="utf-8"?>
<ds:datastoreItem xmlns:ds="http://schemas.openxmlformats.org/officeDocument/2006/customXml" ds:itemID="{8F90CD8F-422D-4B22-A5BF-4C5A230E32CD}"/>
</file>

<file path=customXml/itemProps4.xml><?xml version="1.0" encoding="utf-8"?>
<ds:datastoreItem xmlns:ds="http://schemas.openxmlformats.org/officeDocument/2006/customXml" ds:itemID="{57C469DE-144B-4130-B931-F9B8039240AC}"/>
</file>

<file path=customXml/itemProps5.xml><?xml version="1.0" encoding="utf-8"?>
<ds:datastoreItem xmlns:ds="http://schemas.openxmlformats.org/officeDocument/2006/customXml" ds:itemID="{24DC3F80-68E9-407A-8787-DCAF623E3D74}"/>
</file>

<file path=customXml/itemProps6.xml><?xml version="1.0" encoding="utf-8"?>
<ds:datastoreItem xmlns:ds="http://schemas.openxmlformats.org/officeDocument/2006/customXml" ds:itemID="{A184536F-DB33-4B13-8AD5-10DFEED182DE}"/>
</file>

<file path=customXml/itemProps7.xml><?xml version="1.0" encoding="utf-8"?>
<ds:datastoreItem xmlns:ds="http://schemas.openxmlformats.org/officeDocument/2006/customXml" ds:itemID="{0A1CBECD-9771-448F-9A31-753FD0CBB61B}"/>
</file>

<file path=customXml/itemProps8.xml><?xml version="1.0" encoding="utf-8"?>
<ds:datastoreItem xmlns:ds="http://schemas.openxmlformats.org/officeDocument/2006/customXml" ds:itemID="{D039F1FD-F0C6-428E-BFFD-2CAB315EC3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754.docx</dc:title>
  <dc:subject/>
  <dc:creator>Marie Becker</dc:creator>
  <cp:keywords/>
  <dc:description/>
  <cp:lastModifiedBy>Thomas H Pettersson</cp:lastModifiedBy>
  <cp:revision>2</cp:revision>
  <dcterms:created xsi:type="dcterms:W3CDTF">2020-01-28T13:09:00Z</dcterms:created>
  <dcterms:modified xsi:type="dcterms:W3CDTF">2020-01-28T13:09:00Z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97ff7092-ae5f-40fd-9562-d32288459696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