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DF579" w14:textId="0AD96929" w:rsidR="000B5516" w:rsidRDefault="000B5516" w:rsidP="00FD0EED">
      <w:pPr>
        <w:pStyle w:val="Rubrik"/>
      </w:pPr>
      <w:bookmarkStart w:id="0" w:name="Start"/>
      <w:bookmarkEnd w:id="0"/>
      <w:r>
        <w:t xml:space="preserve">Svar på fråga </w:t>
      </w:r>
      <w:r w:rsidRPr="000B5516">
        <w:t>2020/21:</w:t>
      </w:r>
      <w:r>
        <w:t xml:space="preserve">1927 av </w:t>
      </w:r>
      <w:sdt>
        <w:sdtPr>
          <w:alias w:val="Frågeställare"/>
          <w:tag w:val="delete"/>
          <w:id w:val="-211816850"/>
          <w:placeholder>
            <w:docPart w:val="E4EC5FA4F04344EE9692A6EEA7786C84"/>
          </w:placeholder>
          <w:dataBinding w:prefixMappings="xmlns:ns0='http://lp/documentinfo/RK' " w:xpath="/ns0:DocumentInfo[1]/ns0:BaseInfo[1]/ns0:Extra3[1]" w:storeItemID="{EE704A71-E64A-45E8-8C15-A327994D17D6}"/>
          <w:text/>
        </w:sdtPr>
        <w:sdtEndPr/>
        <w:sdtContent>
          <w:r>
            <w:t>Boriana Åberg</w:t>
          </w:r>
        </w:sdtContent>
      </w:sdt>
      <w:r>
        <w:t xml:space="preserve"> (</w:t>
      </w:r>
      <w:sdt>
        <w:sdtPr>
          <w:alias w:val="Parti"/>
          <w:tag w:val="Parti_delete"/>
          <w:id w:val="1620417071"/>
          <w:placeholder>
            <w:docPart w:val="2A47D4839671475983068C3BE291E84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0B5516">
        <w:t>Arbetsförmedlingens utbildningssatsningar</w:t>
      </w:r>
      <w:r w:rsidRPr="000B5516">
        <w:cr/>
      </w:r>
    </w:p>
    <w:p w14:paraId="6428AAF4" w14:textId="747694E2" w:rsidR="000B5516" w:rsidRDefault="00195AC4" w:rsidP="000B5516">
      <w:pPr>
        <w:pStyle w:val="Brdtext"/>
      </w:pPr>
      <w:sdt>
        <w:sdtPr>
          <w:alias w:val="Frågeställare"/>
          <w:tag w:val="delete"/>
          <w:id w:val="-1635256365"/>
          <w:placeholder>
            <w:docPart w:val="AFCC09F5905D4F5FB787786A93CEEE96"/>
          </w:placeholder>
          <w:dataBinding w:prefixMappings="xmlns:ns0='http://lp/documentinfo/RK' " w:xpath="/ns0:DocumentInfo[1]/ns0:BaseInfo[1]/ns0:Extra3[1]" w:storeItemID="{EE704A71-E64A-45E8-8C15-A327994D17D6}"/>
          <w:text/>
        </w:sdtPr>
        <w:sdtEndPr/>
        <w:sdtContent>
          <w:r w:rsidR="000B5516">
            <w:t>Boriana Åberg</w:t>
          </w:r>
        </w:sdtContent>
      </w:sdt>
      <w:r w:rsidR="000B5516">
        <w:t xml:space="preserve"> har frågat mig vilka åtgärder jag avser att vidta för att upphandlingen av eftertraktade arbetsmarknadsutbildningar och kurser ska bli mer flexibel och gå snabbare att genomföra.</w:t>
      </w:r>
    </w:p>
    <w:p w14:paraId="6986001C" w14:textId="62F372CB" w:rsidR="002A2169" w:rsidRDefault="00DD14A1" w:rsidP="00AB1101">
      <w:pPr>
        <w:pStyle w:val="Brdtext"/>
      </w:pPr>
      <w:r>
        <w:t xml:space="preserve">Arbetsförmedlingen handlar upp </w:t>
      </w:r>
      <w:r w:rsidR="00C5618C">
        <w:t xml:space="preserve">de </w:t>
      </w:r>
      <w:r>
        <w:t>arbetsmarknadsutbildning</w:t>
      </w:r>
      <w:r w:rsidR="00C5618C">
        <w:t>ar man har behov av och upphandling sker</w:t>
      </w:r>
      <w:r>
        <w:t xml:space="preserve"> </w:t>
      </w:r>
      <w:r w:rsidRPr="004E522D">
        <w:t xml:space="preserve">enligt </w:t>
      </w:r>
      <w:r>
        <w:t>l</w:t>
      </w:r>
      <w:r w:rsidRPr="004E522D">
        <w:t>agen (2016:1145) om offentlig upphandling</w:t>
      </w:r>
      <w:r>
        <w:t>. Arbetsförmedlingen har därför att förhålla sig till de</w:t>
      </w:r>
      <w:r w:rsidR="004A5397">
        <w:t>tta</w:t>
      </w:r>
      <w:r>
        <w:t xml:space="preserve"> reg</w:t>
      </w:r>
      <w:r w:rsidR="004A5397">
        <w:t>elverk</w:t>
      </w:r>
      <w:r>
        <w:t>. Arbetsförmedlingen</w:t>
      </w:r>
      <w:r w:rsidR="004A5397">
        <w:t xml:space="preserve"> arbetar kontinuerligt med att utveckla upphandlingen av arbetsmarknadsutbildning och genomför</w:t>
      </w:r>
      <w:r>
        <w:t xml:space="preserve"> i allt större utsträckning breda upphandlingar </w:t>
      </w:r>
      <w:r w:rsidR="004A5397">
        <w:t xml:space="preserve">som underlättar att </w:t>
      </w:r>
      <w:r>
        <w:t xml:space="preserve">skapa flexibilitet i redan genomförda upphandlingar. </w:t>
      </w:r>
      <w:r w:rsidR="00577DD3">
        <w:t>Till exempel ingår truckutbildning i avtal för industriutbildning.</w:t>
      </w:r>
    </w:p>
    <w:p w14:paraId="23022909" w14:textId="064F4676" w:rsidR="000B5E20" w:rsidRDefault="00C5618C" w:rsidP="004A5397">
      <w:pPr>
        <w:pStyle w:val="Brdtext"/>
      </w:pPr>
      <w:r>
        <w:t>Arbetsförmedlingen har prognosticerat att köpa arbetsmarknadsutbildning för drygt 1,8 miljarder kronor under 2021. De dryga 6 miljarder kronor som Boriana Åberg (M) hänvisar till avser samtliga arbetsmarknadstjänster som Arbetsförmedlingen köper, dvs. inte bara arbetsmarknadsutbildning</w:t>
      </w:r>
      <w:r w:rsidR="00EA70EA">
        <w:t>.</w:t>
      </w:r>
      <w:r w:rsidR="00195AC4">
        <w:t xml:space="preserve"> </w:t>
      </w:r>
      <w:r>
        <w:t xml:space="preserve">Arbetsförmedlingen har idag ca 70 olika arbetsmarknadsutbildningar, fördelat på ca 340 avtal och ett 40-tal leverantörer. </w:t>
      </w:r>
    </w:p>
    <w:p w14:paraId="4BD3B5D5" w14:textId="389ABAEF" w:rsidR="004A5397" w:rsidRDefault="004A5397" w:rsidP="004A5397">
      <w:pPr>
        <w:pStyle w:val="Brdtext"/>
      </w:pPr>
      <w:r>
        <w:t>Arbetsmarknadsutbildningen syftar till att u</w:t>
      </w:r>
      <w:r w:rsidRPr="003B1B51">
        <w:t>nderlätta för den enskilde att få eller behålla ett arbete och motverkar att brist på arbetskraft uppstår på arbetsmarknaden</w:t>
      </w:r>
      <w:r>
        <w:t>. Arbetsförmedlingens upphandling</w:t>
      </w:r>
      <w:r w:rsidR="007F030B">
        <w:t>ar</w:t>
      </w:r>
      <w:r>
        <w:t xml:space="preserve"> utgår därför delvis från </w:t>
      </w:r>
      <w:r w:rsidR="008F577C">
        <w:t xml:space="preserve">bedömningar av yrken </w:t>
      </w:r>
      <w:r w:rsidR="007F030B">
        <w:t xml:space="preserve">där </w:t>
      </w:r>
      <w:r w:rsidR="008F577C">
        <w:t>det råder brist på arbetskraft</w:t>
      </w:r>
      <w:r w:rsidR="007F030B">
        <w:t>,</w:t>
      </w:r>
      <w:r w:rsidR="008F577C">
        <w:t xml:space="preserve"> utifrån </w:t>
      </w:r>
      <w:r w:rsidR="007F030B">
        <w:lastRenderedPageBreak/>
        <w:t>myndighetens</w:t>
      </w:r>
      <w:r>
        <w:t xml:space="preserve"> analys- och prognosarbete samt kännedom om lokala och regionala arbetsmarknader.  </w:t>
      </w:r>
    </w:p>
    <w:p w14:paraId="3E8F12CE" w14:textId="54AE0F19" w:rsidR="00AB1101" w:rsidRDefault="0010662E" w:rsidP="00AB1101">
      <w:pPr>
        <w:pStyle w:val="Brdtext"/>
      </w:pPr>
      <w:r w:rsidRPr="0010662E">
        <w:t>Arbetsmarknadsutbildning är viktigt för etablering på arbetsmarknaden och för att arbetssökande som saknar de kunskaper som efterfrågas inte ska fastna i långvarig arbetslöshet</w:t>
      </w:r>
      <w:r w:rsidR="007F030B">
        <w:t>,</w:t>
      </w:r>
      <w:r w:rsidRPr="0010662E">
        <w:t xml:space="preserve"> samtidigt som det motverkar kompetensbristen på arbetsmarknaden.</w:t>
      </w:r>
      <w:r>
        <w:t xml:space="preserve"> </w:t>
      </w:r>
      <w:r w:rsidR="00AB1101">
        <w:t>Många av de jobb som nu försvinner riskerar att inte komma tillbaka. Att erbjuda kompetenshöjande insatser av hög kvalitet är viktigt för att arbetssökande som har behov av det ska kunna stärka sin ställning på arbetsmarknaden inför att konjunkturen vänder.</w:t>
      </w:r>
    </w:p>
    <w:p w14:paraId="7AF3AFDF" w14:textId="144D3CEC" w:rsidR="00E9639B" w:rsidRDefault="00AB1101" w:rsidP="00AB1101">
      <w:pPr>
        <w:pStyle w:val="Brdtext"/>
      </w:pPr>
      <w:r>
        <w:t>I budgetpropositionen för 2021 föresl</w:t>
      </w:r>
      <w:r w:rsidR="003B1B51">
        <w:t>og</w:t>
      </w:r>
      <w:r>
        <w:t xml:space="preserve"> regeringen därför att medel tillförs för att öka tillgången till arbetsmarknadsutbildningar</w:t>
      </w:r>
      <w:r w:rsidR="007F030B">
        <w:t>,</w:t>
      </w:r>
      <w:r>
        <w:t xml:space="preserve"> i syfte att </w:t>
      </w:r>
      <w:r w:rsidR="007F030B">
        <w:t xml:space="preserve">genom kortare yrkesinriktade utbildningar </w:t>
      </w:r>
      <w:r>
        <w:t>möta efterfrågan inom bristyrken och stärka kunskaperna hos arbetssökande.</w:t>
      </w:r>
      <w:r w:rsidR="00473318">
        <w:t xml:space="preserve"> Regeringen har </w:t>
      </w:r>
      <w:r w:rsidR="005133D9">
        <w:t xml:space="preserve">även </w:t>
      </w:r>
      <w:r w:rsidR="00473318">
        <w:t xml:space="preserve">gett Arbetsförmedlingen i uppdrag att öka antalet deltagare i arbetsmarknadsutbildning. </w:t>
      </w:r>
      <w:r w:rsidR="0010662E" w:rsidRPr="0010662E">
        <w:t>Genom ökade resurser kan fler ta del av en arbetsmarknadsutbildning och möta den kompetens som efterfrågas för att motverka bristen på arbetskraft.</w:t>
      </w:r>
      <w:r w:rsidR="007F030B">
        <w:t xml:space="preserve"> </w:t>
      </w:r>
    </w:p>
    <w:p w14:paraId="7C48ECE5" w14:textId="69C52C42" w:rsidR="00473318" w:rsidRDefault="00E9639B" w:rsidP="00AB1101">
      <w:pPr>
        <w:pStyle w:val="Brdtext"/>
      </w:pPr>
      <w:r>
        <w:t xml:space="preserve">Regeringen har också </w:t>
      </w:r>
      <w:r w:rsidR="007F030B">
        <w:t xml:space="preserve">gett Arbetsförmedlingen i uppdrag att senast den 16 april i år </w:t>
      </w:r>
      <w:r w:rsidR="007F030B" w:rsidRPr="007F030B">
        <w:t>redovisa arbetet med att säkerställa arbetsmarknadsutbildningens effektivitet och att utbildning</w:t>
      </w:r>
      <w:r w:rsidR="007F030B">
        <w:t>arna</w:t>
      </w:r>
      <w:r w:rsidR="007F030B" w:rsidRPr="007F030B">
        <w:t xml:space="preserve"> fyller en strategisk funktion för kompetensförsörjningen.</w:t>
      </w:r>
    </w:p>
    <w:p w14:paraId="72E047B1" w14:textId="77777777" w:rsidR="000B5516" w:rsidRDefault="000B5516" w:rsidP="000B5516">
      <w:pPr>
        <w:pStyle w:val="Brdtext"/>
      </w:pPr>
    </w:p>
    <w:p w14:paraId="07333E77" w14:textId="0239015B" w:rsidR="000B5516" w:rsidRDefault="007E0DE4" w:rsidP="00FD0EED">
      <w:pPr>
        <w:pStyle w:val="Brdtext"/>
      </w:pPr>
      <w:r>
        <w:t>2021-0</w:t>
      </w:r>
      <w:r w:rsidR="0051711C">
        <w:t>3-03</w:t>
      </w:r>
    </w:p>
    <w:p w14:paraId="53F01D51" w14:textId="77777777" w:rsidR="000B5516" w:rsidRDefault="000B5516" w:rsidP="00FD0EED">
      <w:pPr>
        <w:pStyle w:val="Brdtextutanavstnd"/>
      </w:pPr>
    </w:p>
    <w:p w14:paraId="3DA18E35" w14:textId="77777777" w:rsidR="000B5516" w:rsidRDefault="000B5516" w:rsidP="00FD0EED">
      <w:pPr>
        <w:pStyle w:val="Brdtextutanavstnd"/>
      </w:pPr>
    </w:p>
    <w:p w14:paraId="79D962AA" w14:textId="77777777" w:rsidR="000B5516" w:rsidRDefault="000B5516" w:rsidP="00FD0EED">
      <w:pPr>
        <w:pStyle w:val="Brdtextutanavstnd"/>
      </w:pPr>
    </w:p>
    <w:sdt>
      <w:sdtPr>
        <w:alias w:val="Klicka på listpilen"/>
        <w:tag w:val="run-loadAllMinistersFromDep_delete"/>
        <w:id w:val="-122627287"/>
        <w:placeholder>
          <w:docPart w:val="D6F830A210034F7880C5B1135A8EF6E9"/>
        </w:placeholder>
        <w:dataBinding w:prefixMappings="xmlns:ns0='http://lp/documentinfo/RK' " w:xpath="/ns0:DocumentInfo[1]/ns0:BaseInfo[1]/ns0:TopSender[1]" w:storeItemID="{EE704A71-E64A-45E8-8C15-A327994D17D6}"/>
        <w:comboBox w:lastValue="Arbetsmarknadsministern">
          <w:listItem w:displayText="Eva Nordmark" w:value="Arbetsmarknadsministern"/>
          <w:listItem w:displayText="Åsa Lindhagen" w:value="Jämställdhetsministern samt ministern med ansvar för arbetet mot diskriminering och segregation"/>
        </w:comboBox>
      </w:sdtPr>
      <w:sdtEndPr/>
      <w:sdtContent>
        <w:p w14:paraId="23AB04AD" w14:textId="01E4A56C" w:rsidR="000B5516" w:rsidRDefault="000B5516" w:rsidP="00FD0EED">
          <w:pPr>
            <w:pStyle w:val="Brdtext"/>
          </w:pPr>
          <w:r>
            <w:t>Eva Nordmark</w:t>
          </w:r>
        </w:p>
      </w:sdtContent>
    </w:sdt>
    <w:p w14:paraId="5DCEE963" w14:textId="22170490" w:rsidR="000B5516" w:rsidRPr="00DB48AB" w:rsidRDefault="000B5516" w:rsidP="00FD0EED">
      <w:pPr>
        <w:pStyle w:val="Brdtext"/>
      </w:pPr>
    </w:p>
    <w:sectPr w:rsidR="000B551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A4DAA" w14:textId="77777777" w:rsidR="00FD0EED" w:rsidRDefault="00FD0EED" w:rsidP="00A87A54">
      <w:pPr>
        <w:spacing w:after="0" w:line="240" w:lineRule="auto"/>
      </w:pPr>
      <w:r>
        <w:separator/>
      </w:r>
    </w:p>
  </w:endnote>
  <w:endnote w:type="continuationSeparator" w:id="0">
    <w:p w14:paraId="65FDCF3E" w14:textId="77777777" w:rsidR="00FD0EED" w:rsidRDefault="00FD0EED" w:rsidP="00A87A54">
      <w:pPr>
        <w:spacing w:after="0" w:line="240" w:lineRule="auto"/>
      </w:pPr>
      <w:r>
        <w:continuationSeparator/>
      </w:r>
    </w:p>
  </w:endnote>
  <w:endnote w:type="continuationNotice" w:id="1">
    <w:p w14:paraId="7324DF32" w14:textId="77777777" w:rsidR="0065616F" w:rsidRDefault="00656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D0EED" w:rsidRPr="00347E11" w14:paraId="67B25D23" w14:textId="77777777" w:rsidTr="00FD0EED">
      <w:trPr>
        <w:trHeight w:val="227"/>
        <w:jc w:val="right"/>
      </w:trPr>
      <w:tc>
        <w:tcPr>
          <w:tcW w:w="708" w:type="dxa"/>
          <w:vAlign w:val="bottom"/>
        </w:tcPr>
        <w:p w14:paraId="6546C9A3" w14:textId="77777777" w:rsidR="00FD0EED" w:rsidRPr="00B62610" w:rsidRDefault="00FD0EE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D0EED" w:rsidRPr="00347E11" w14:paraId="1E20E8F1" w14:textId="77777777" w:rsidTr="00FD0EED">
      <w:trPr>
        <w:trHeight w:val="850"/>
        <w:jc w:val="right"/>
      </w:trPr>
      <w:tc>
        <w:tcPr>
          <w:tcW w:w="708" w:type="dxa"/>
          <w:vAlign w:val="bottom"/>
        </w:tcPr>
        <w:p w14:paraId="40ABE946" w14:textId="77777777" w:rsidR="00FD0EED" w:rsidRPr="00347E11" w:rsidRDefault="00FD0EED" w:rsidP="005606BC">
          <w:pPr>
            <w:pStyle w:val="Sidfot"/>
            <w:spacing w:line="276" w:lineRule="auto"/>
            <w:jc w:val="right"/>
          </w:pPr>
        </w:p>
      </w:tc>
    </w:tr>
  </w:tbl>
  <w:p w14:paraId="6F95161A" w14:textId="77777777" w:rsidR="00FD0EED" w:rsidRPr="005606BC" w:rsidRDefault="00FD0EE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0EED" w:rsidRPr="00347E11" w14:paraId="6B6696BA" w14:textId="77777777" w:rsidTr="001F4302">
      <w:trPr>
        <w:trHeight w:val="510"/>
      </w:trPr>
      <w:tc>
        <w:tcPr>
          <w:tcW w:w="8525" w:type="dxa"/>
          <w:gridSpan w:val="2"/>
          <w:vAlign w:val="bottom"/>
        </w:tcPr>
        <w:p w14:paraId="26ECF458" w14:textId="77777777" w:rsidR="00FD0EED" w:rsidRPr="00347E11" w:rsidRDefault="00FD0EED" w:rsidP="00347E11">
          <w:pPr>
            <w:pStyle w:val="Sidfot"/>
            <w:rPr>
              <w:sz w:val="8"/>
            </w:rPr>
          </w:pPr>
        </w:p>
      </w:tc>
    </w:tr>
    <w:tr w:rsidR="00FD0EED" w:rsidRPr="00EE3C0F" w14:paraId="24CA99EF" w14:textId="77777777" w:rsidTr="00C26068">
      <w:trPr>
        <w:trHeight w:val="227"/>
      </w:trPr>
      <w:tc>
        <w:tcPr>
          <w:tcW w:w="4074" w:type="dxa"/>
        </w:tcPr>
        <w:p w14:paraId="59B157B4" w14:textId="77777777" w:rsidR="00FD0EED" w:rsidRPr="00F53AEA" w:rsidRDefault="00FD0EED" w:rsidP="00C26068">
          <w:pPr>
            <w:pStyle w:val="Sidfot"/>
            <w:spacing w:line="276" w:lineRule="auto"/>
          </w:pPr>
        </w:p>
      </w:tc>
      <w:tc>
        <w:tcPr>
          <w:tcW w:w="4451" w:type="dxa"/>
        </w:tcPr>
        <w:p w14:paraId="037E713B" w14:textId="77777777" w:rsidR="00FD0EED" w:rsidRPr="00F53AEA" w:rsidRDefault="00FD0EED" w:rsidP="00F53AEA">
          <w:pPr>
            <w:pStyle w:val="Sidfot"/>
            <w:spacing w:line="276" w:lineRule="auto"/>
          </w:pPr>
        </w:p>
      </w:tc>
    </w:tr>
  </w:tbl>
  <w:p w14:paraId="0B8033D4" w14:textId="77777777" w:rsidR="00FD0EED" w:rsidRPr="00EE3C0F" w:rsidRDefault="00FD0EE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90C5E" w14:textId="77777777" w:rsidR="00FD0EED" w:rsidRDefault="00FD0EED" w:rsidP="00A87A54">
      <w:pPr>
        <w:spacing w:after="0" w:line="240" w:lineRule="auto"/>
      </w:pPr>
      <w:r>
        <w:separator/>
      </w:r>
    </w:p>
  </w:footnote>
  <w:footnote w:type="continuationSeparator" w:id="0">
    <w:p w14:paraId="38C8DA66" w14:textId="77777777" w:rsidR="00FD0EED" w:rsidRDefault="00FD0EED" w:rsidP="00A87A54">
      <w:pPr>
        <w:spacing w:after="0" w:line="240" w:lineRule="auto"/>
      </w:pPr>
      <w:r>
        <w:continuationSeparator/>
      </w:r>
    </w:p>
  </w:footnote>
  <w:footnote w:type="continuationNotice" w:id="1">
    <w:p w14:paraId="05ACD1A3" w14:textId="77777777" w:rsidR="0065616F" w:rsidRDefault="00656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0EED" w14:paraId="6E3F6369" w14:textId="77777777" w:rsidTr="00C93EBA">
      <w:trPr>
        <w:trHeight w:val="227"/>
      </w:trPr>
      <w:tc>
        <w:tcPr>
          <w:tcW w:w="5534" w:type="dxa"/>
        </w:tcPr>
        <w:p w14:paraId="07DE3CB6" w14:textId="77777777" w:rsidR="00FD0EED" w:rsidRPr="007D73AB" w:rsidRDefault="00FD0EED">
          <w:pPr>
            <w:pStyle w:val="Sidhuvud"/>
          </w:pPr>
        </w:p>
      </w:tc>
      <w:tc>
        <w:tcPr>
          <w:tcW w:w="3170" w:type="dxa"/>
          <w:vAlign w:val="bottom"/>
        </w:tcPr>
        <w:p w14:paraId="73CBD8B2" w14:textId="77777777" w:rsidR="00FD0EED" w:rsidRPr="007D73AB" w:rsidRDefault="00FD0EED" w:rsidP="00340DE0">
          <w:pPr>
            <w:pStyle w:val="Sidhuvud"/>
          </w:pPr>
        </w:p>
      </w:tc>
      <w:tc>
        <w:tcPr>
          <w:tcW w:w="1134" w:type="dxa"/>
        </w:tcPr>
        <w:p w14:paraId="6E4528E9" w14:textId="77777777" w:rsidR="00FD0EED" w:rsidRDefault="00FD0EED" w:rsidP="00FD0EED">
          <w:pPr>
            <w:pStyle w:val="Sidhuvud"/>
          </w:pPr>
        </w:p>
      </w:tc>
    </w:tr>
    <w:tr w:rsidR="00FD0EED" w14:paraId="15460536" w14:textId="77777777" w:rsidTr="00C93EBA">
      <w:trPr>
        <w:trHeight w:val="1928"/>
      </w:trPr>
      <w:tc>
        <w:tcPr>
          <w:tcW w:w="5534" w:type="dxa"/>
        </w:tcPr>
        <w:p w14:paraId="10D59B39" w14:textId="77777777" w:rsidR="00FD0EED" w:rsidRPr="00340DE0" w:rsidRDefault="00FD0EED" w:rsidP="00340DE0">
          <w:pPr>
            <w:pStyle w:val="Sidhuvud"/>
          </w:pPr>
          <w:r>
            <w:rPr>
              <w:noProof/>
            </w:rPr>
            <w:drawing>
              <wp:inline distT="0" distB="0" distL="0" distR="0" wp14:anchorId="296FC9E3" wp14:editId="40A0C23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DB098B8" w14:textId="77777777" w:rsidR="00FD0EED" w:rsidRPr="00710A6C" w:rsidRDefault="00FD0EED" w:rsidP="00EE3C0F">
          <w:pPr>
            <w:pStyle w:val="Sidhuvud"/>
            <w:rPr>
              <w:b/>
            </w:rPr>
          </w:pPr>
        </w:p>
        <w:p w14:paraId="2ADFC1D5" w14:textId="77777777" w:rsidR="00FD0EED" w:rsidRDefault="00FD0EED" w:rsidP="00EE3C0F">
          <w:pPr>
            <w:pStyle w:val="Sidhuvud"/>
          </w:pPr>
        </w:p>
        <w:p w14:paraId="651BCCF0" w14:textId="77777777" w:rsidR="00FD0EED" w:rsidRDefault="00FD0EED" w:rsidP="00EE3C0F">
          <w:pPr>
            <w:pStyle w:val="Sidhuvud"/>
          </w:pPr>
        </w:p>
        <w:p w14:paraId="7691F4BE" w14:textId="77777777" w:rsidR="00FD0EED" w:rsidRDefault="00FD0EED" w:rsidP="00EE3C0F">
          <w:pPr>
            <w:pStyle w:val="Sidhuvud"/>
          </w:pPr>
        </w:p>
        <w:p w14:paraId="03F36D30" w14:textId="1B90DB13" w:rsidR="00FD0EED" w:rsidRDefault="00FD0EED" w:rsidP="00EE3C0F">
          <w:pPr>
            <w:pStyle w:val="Sidhuvud"/>
          </w:pPr>
          <w:r>
            <w:t xml:space="preserve">A2021/00456/A </w:t>
          </w:r>
          <w:sdt>
            <w:sdtPr>
              <w:alias w:val="DocNumber"/>
              <w:tag w:val="DocNumber"/>
              <w:id w:val="1726028884"/>
              <w:placeholder>
                <w:docPart w:val="9B11A95B835C4CCBBAE686452690CA8C"/>
              </w:placeholder>
              <w:showingPlcHdr/>
              <w:dataBinding w:prefixMappings="xmlns:ns0='http://lp/documentinfo/RK' " w:xpath="/ns0:DocumentInfo[1]/ns0:BaseInfo[1]/ns0:DocNumber[1]" w:storeItemID="{EE704A71-E64A-45E8-8C15-A327994D17D6}"/>
              <w:text/>
            </w:sdtPr>
            <w:sdtEndPr/>
            <w:sdtContent>
              <w:r>
                <w:rPr>
                  <w:rStyle w:val="Platshllartext"/>
                </w:rPr>
                <w:t xml:space="preserve"> </w:t>
              </w:r>
            </w:sdtContent>
          </w:sdt>
        </w:p>
        <w:p w14:paraId="2CB0797E" w14:textId="77777777" w:rsidR="00FD0EED" w:rsidRDefault="00FD0EED" w:rsidP="00EE3C0F">
          <w:pPr>
            <w:pStyle w:val="Sidhuvud"/>
          </w:pPr>
        </w:p>
      </w:tc>
      <w:tc>
        <w:tcPr>
          <w:tcW w:w="1134" w:type="dxa"/>
        </w:tcPr>
        <w:p w14:paraId="0931B350" w14:textId="77777777" w:rsidR="00FD0EED" w:rsidRDefault="00FD0EED" w:rsidP="0094502D">
          <w:pPr>
            <w:pStyle w:val="Sidhuvud"/>
          </w:pPr>
        </w:p>
        <w:p w14:paraId="52B8C40D" w14:textId="77777777" w:rsidR="00FD0EED" w:rsidRPr="0094502D" w:rsidRDefault="00FD0EED" w:rsidP="00EC71A6">
          <w:pPr>
            <w:pStyle w:val="Sidhuvud"/>
          </w:pPr>
        </w:p>
      </w:tc>
    </w:tr>
    <w:tr w:rsidR="00FD0EED" w14:paraId="1DA8DD24" w14:textId="77777777" w:rsidTr="00C93EBA">
      <w:trPr>
        <w:trHeight w:val="2268"/>
      </w:trPr>
      <w:sdt>
        <w:sdtPr>
          <w:rPr>
            <w:b/>
          </w:rPr>
          <w:alias w:val="SenderText"/>
          <w:tag w:val="ccRKShow_SenderText"/>
          <w:id w:val="1374046025"/>
          <w:placeholder>
            <w:docPart w:val="17BBD68CACAD4B82B49FD831123C4B43"/>
          </w:placeholder>
        </w:sdtPr>
        <w:sdtEndPr>
          <w:rPr>
            <w:b w:val="0"/>
          </w:rPr>
        </w:sdtEndPr>
        <w:sdtContent>
          <w:tc>
            <w:tcPr>
              <w:tcW w:w="5534" w:type="dxa"/>
              <w:tcMar>
                <w:right w:w="1134" w:type="dxa"/>
              </w:tcMar>
            </w:tcPr>
            <w:p w14:paraId="06D3E037" w14:textId="77777777" w:rsidR="00FD0EED" w:rsidRPr="000B5516" w:rsidRDefault="00FD0EED" w:rsidP="00340DE0">
              <w:pPr>
                <w:pStyle w:val="Sidhuvud"/>
                <w:rPr>
                  <w:b/>
                </w:rPr>
              </w:pPr>
              <w:r w:rsidRPr="000B5516">
                <w:rPr>
                  <w:b/>
                </w:rPr>
                <w:t>Arbetsmarknadsdepartementet</w:t>
              </w:r>
            </w:p>
            <w:p w14:paraId="78227592" w14:textId="77777777" w:rsidR="0051711C" w:rsidRDefault="00FD0EED" w:rsidP="00340DE0">
              <w:pPr>
                <w:pStyle w:val="Sidhuvud"/>
              </w:pPr>
              <w:r w:rsidRPr="000B5516">
                <w:t>Arbetsmarknadsministern</w:t>
              </w:r>
            </w:p>
            <w:p w14:paraId="2FBF7711" w14:textId="77777777" w:rsidR="0051711C" w:rsidRDefault="0051711C" w:rsidP="00340DE0">
              <w:pPr>
                <w:pStyle w:val="Sidhuvud"/>
              </w:pPr>
            </w:p>
            <w:p w14:paraId="3A429DF8" w14:textId="1AD8B12F" w:rsidR="00FD0EED" w:rsidRPr="00340DE0" w:rsidRDefault="00FD0EED" w:rsidP="0051711C">
              <w:pPr>
                <w:pStyle w:val="Sidhuvud"/>
              </w:pPr>
            </w:p>
          </w:tc>
        </w:sdtContent>
      </w:sdt>
      <w:sdt>
        <w:sdtPr>
          <w:alias w:val="Recipient"/>
          <w:tag w:val="ccRKShow_Recipient"/>
          <w:id w:val="-28344517"/>
          <w:placeholder>
            <w:docPart w:val="D1BD57AF451C4FE99E0900AA2CE846FE"/>
          </w:placeholder>
          <w:dataBinding w:prefixMappings="xmlns:ns0='http://lp/documentinfo/RK' " w:xpath="/ns0:DocumentInfo[1]/ns0:BaseInfo[1]/ns0:Recipient[1]" w:storeItemID="{EE704A71-E64A-45E8-8C15-A327994D17D6}"/>
          <w:text w:multiLine="1"/>
        </w:sdtPr>
        <w:sdtEndPr/>
        <w:sdtContent>
          <w:tc>
            <w:tcPr>
              <w:tcW w:w="3170" w:type="dxa"/>
            </w:tcPr>
            <w:p w14:paraId="28B2F329" w14:textId="77777777" w:rsidR="00FD0EED" w:rsidRDefault="00FD0EED" w:rsidP="00547B89">
              <w:pPr>
                <w:pStyle w:val="Sidhuvud"/>
              </w:pPr>
              <w:r>
                <w:t>Till riksdagen</w:t>
              </w:r>
            </w:p>
          </w:tc>
        </w:sdtContent>
      </w:sdt>
      <w:tc>
        <w:tcPr>
          <w:tcW w:w="1134" w:type="dxa"/>
        </w:tcPr>
        <w:p w14:paraId="74272AFB" w14:textId="77777777" w:rsidR="00FD0EED" w:rsidRDefault="00FD0EED" w:rsidP="003E6020">
          <w:pPr>
            <w:pStyle w:val="Sidhuvud"/>
          </w:pPr>
        </w:p>
      </w:tc>
    </w:tr>
  </w:tbl>
  <w:p w14:paraId="72386E97" w14:textId="77777777" w:rsidR="00FD0EED" w:rsidRDefault="00FD0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1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76D"/>
    <w:rsid w:val="00093408"/>
    <w:rsid w:val="00093BBF"/>
    <w:rsid w:val="0009435C"/>
    <w:rsid w:val="000A13CA"/>
    <w:rsid w:val="000A456A"/>
    <w:rsid w:val="000A5E43"/>
    <w:rsid w:val="000B5516"/>
    <w:rsid w:val="000B56A9"/>
    <w:rsid w:val="000B5E2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62E"/>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AC4"/>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169"/>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2FD1"/>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7C0A"/>
    <w:rsid w:val="00392ED4"/>
    <w:rsid w:val="00393680"/>
    <w:rsid w:val="00394D4C"/>
    <w:rsid w:val="00395D9F"/>
    <w:rsid w:val="00397242"/>
    <w:rsid w:val="003A1315"/>
    <w:rsid w:val="003A2E73"/>
    <w:rsid w:val="003A3071"/>
    <w:rsid w:val="003A3A54"/>
    <w:rsid w:val="003A5969"/>
    <w:rsid w:val="003A5C58"/>
    <w:rsid w:val="003B0C81"/>
    <w:rsid w:val="003B1B5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318"/>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397"/>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22D"/>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3D9"/>
    <w:rsid w:val="00513E7D"/>
    <w:rsid w:val="00514A67"/>
    <w:rsid w:val="0051711C"/>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DD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16F"/>
    <w:rsid w:val="00660D84"/>
    <w:rsid w:val="0066133A"/>
    <w:rsid w:val="00663196"/>
    <w:rsid w:val="0066378C"/>
    <w:rsid w:val="006679B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DE4"/>
    <w:rsid w:val="007E2712"/>
    <w:rsid w:val="007E4A9C"/>
    <w:rsid w:val="007E5516"/>
    <w:rsid w:val="007E7EE2"/>
    <w:rsid w:val="007F030B"/>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77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3CE"/>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829"/>
    <w:rsid w:val="00AA105C"/>
    <w:rsid w:val="00AA1809"/>
    <w:rsid w:val="00AA1FFE"/>
    <w:rsid w:val="00AA3F2E"/>
    <w:rsid w:val="00AA72F4"/>
    <w:rsid w:val="00AB10E7"/>
    <w:rsid w:val="00AB1101"/>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18C"/>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23C"/>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4A1"/>
    <w:rsid w:val="00DD212F"/>
    <w:rsid w:val="00DD5C72"/>
    <w:rsid w:val="00DE18F5"/>
    <w:rsid w:val="00DE73D2"/>
    <w:rsid w:val="00DF5BFB"/>
    <w:rsid w:val="00DF5CD6"/>
    <w:rsid w:val="00E022DA"/>
    <w:rsid w:val="00E025CF"/>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39B"/>
    <w:rsid w:val="00E96532"/>
    <w:rsid w:val="00E973A0"/>
    <w:rsid w:val="00EA1688"/>
    <w:rsid w:val="00EA1AFC"/>
    <w:rsid w:val="00EA2317"/>
    <w:rsid w:val="00EA3A7D"/>
    <w:rsid w:val="00EA4C83"/>
    <w:rsid w:val="00EA70E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0EED"/>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96C772"/>
  <w15:docId w15:val="{36A6463A-CF89-4788-907D-19C6491E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11A95B835C4CCBBAE686452690CA8C"/>
        <w:category>
          <w:name w:val="Allmänt"/>
          <w:gallery w:val="placeholder"/>
        </w:category>
        <w:types>
          <w:type w:val="bbPlcHdr"/>
        </w:types>
        <w:behaviors>
          <w:behavior w:val="content"/>
        </w:behaviors>
        <w:guid w:val="{F055CE95-F85A-4742-B14F-A478F19151FF}"/>
      </w:docPartPr>
      <w:docPartBody>
        <w:p w:rsidR="00294744" w:rsidRDefault="00CD0C59" w:rsidP="00CD0C59">
          <w:pPr>
            <w:pStyle w:val="9B11A95B835C4CCBBAE686452690CA8C1"/>
          </w:pPr>
          <w:r>
            <w:rPr>
              <w:rStyle w:val="Platshllartext"/>
            </w:rPr>
            <w:t xml:space="preserve"> </w:t>
          </w:r>
        </w:p>
      </w:docPartBody>
    </w:docPart>
    <w:docPart>
      <w:docPartPr>
        <w:name w:val="17BBD68CACAD4B82B49FD831123C4B43"/>
        <w:category>
          <w:name w:val="Allmänt"/>
          <w:gallery w:val="placeholder"/>
        </w:category>
        <w:types>
          <w:type w:val="bbPlcHdr"/>
        </w:types>
        <w:behaviors>
          <w:behavior w:val="content"/>
        </w:behaviors>
        <w:guid w:val="{E4937E84-975C-4C79-8E5E-FD63EDBFB655}"/>
      </w:docPartPr>
      <w:docPartBody>
        <w:p w:rsidR="00294744" w:rsidRDefault="00CD0C59" w:rsidP="00CD0C59">
          <w:pPr>
            <w:pStyle w:val="17BBD68CACAD4B82B49FD831123C4B431"/>
          </w:pPr>
          <w:r>
            <w:rPr>
              <w:rStyle w:val="Platshllartext"/>
            </w:rPr>
            <w:t xml:space="preserve"> </w:t>
          </w:r>
        </w:p>
      </w:docPartBody>
    </w:docPart>
    <w:docPart>
      <w:docPartPr>
        <w:name w:val="D1BD57AF451C4FE99E0900AA2CE846FE"/>
        <w:category>
          <w:name w:val="Allmänt"/>
          <w:gallery w:val="placeholder"/>
        </w:category>
        <w:types>
          <w:type w:val="bbPlcHdr"/>
        </w:types>
        <w:behaviors>
          <w:behavior w:val="content"/>
        </w:behaviors>
        <w:guid w:val="{8F4C5BE1-1BC3-4A05-A78E-6F5DA2EDC888}"/>
      </w:docPartPr>
      <w:docPartBody>
        <w:p w:rsidR="00294744" w:rsidRDefault="00CD0C59" w:rsidP="00CD0C59">
          <w:pPr>
            <w:pStyle w:val="D1BD57AF451C4FE99E0900AA2CE846FE"/>
          </w:pPr>
          <w:r>
            <w:rPr>
              <w:rStyle w:val="Platshllartext"/>
            </w:rPr>
            <w:t xml:space="preserve"> </w:t>
          </w:r>
        </w:p>
      </w:docPartBody>
    </w:docPart>
    <w:docPart>
      <w:docPartPr>
        <w:name w:val="E4EC5FA4F04344EE9692A6EEA7786C84"/>
        <w:category>
          <w:name w:val="Allmänt"/>
          <w:gallery w:val="placeholder"/>
        </w:category>
        <w:types>
          <w:type w:val="bbPlcHdr"/>
        </w:types>
        <w:behaviors>
          <w:behavior w:val="content"/>
        </w:behaviors>
        <w:guid w:val="{B3CFBC44-115E-428D-A505-461B612D4F0D}"/>
      </w:docPartPr>
      <w:docPartBody>
        <w:p w:rsidR="00294744" w:rsidRDefault="00CD0C59" w:rsidP="00CD0C59">
          <w:pPr>
            <w:pStyle w:val="E4EC5FA4F04344EE9692A6EEA7786C8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A47D4839671475983068C3BE291E84F"/>
        <w:category>
          <w:name w:val="Allmänt"/>
          <w:gallery w:val="placeholder"/>
        </w:category>
        <w:types>
          <w:type w:val="bbPlcHdr"/>
        </w:types>
        <w:behaviors>
          <w:behavior w:val="content"/>
        </w:behaviors>
        <w:guid w:val="{07A2D16A-ACD6-4CF0-9E07-145E69CC51CD}"/>
      </w:docPartPr>
      <w:docPartBody>
        <w:p w:rsidR="00294744" w:rsidRDefault="00CD0C59" w:rsidP="00CD0C59">
          <w:pPr>
            <w:pStyle w:val="2A47D4839671475983068C3BE291E84F"/>
          </w:pPr>
          <w:r>
            <w:t xml:space="preserve"> </w:t>
          </w:r>
          <w:r>
            <w:rPr>
              <w:rStyle w:val="Platshllartext"/>
            </w:rPr>
            <w:t>Välj ett parti.</w:t>
          </w:r>
        </w:p>
      </w:docPartBody>
    </w:docPart>
    <w:docPart>
      <w:docPartPr>
        <w:name w:val="AFCC09F5905D4F5FB787786A93CEEE96"/>
        <w:category>
          <w:name w:val="Allmänt"/>
          <w:gallery w:val="placeholder"/>
        </w:category>
        <w:types>
          <w:type w:val="bbPlcHdr"/>
        </w:types>
        <w:behaviors>
          <w:behavior w:val="content"/>
        </w:behaviors>
        <w:guid w:val="{4278D6C3-66B2-4988-8B22-7E6A8F2594CD}"/>
      </w:docPartPr>
      <w:docPartBody>
        <w:p w:rsidR="00294744" w:rsidRDefault="00CD0C59" w:rsidP="00CD0C59">
          <w:pPr>
            <w:pStyle w:val="AFCC09F5905D4F5FB787786A93CEEE9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6F830A210034F7880C5B1135A8EF6E9"/>
        <w:category>
          <w:name w:val="Allmänt"/>
          <w:gallery w:val="placeholder"/>
        </w:category>
        <w:types>
          <w:type w:val="bbPlcHdr"/>
        </w:types>
        <w:behaviors>
          <w:behavior w:val="content"/>
        </w:behaviors>
        <w:guid w:val="{A42000AA-A991-4CA5-94AD-4A08683E0FFE}"/>
      </w:docPartPr>
      <w:docPartBody>
        <w:p w:rsidR="00294744" w:rsidRDefault="00CD0C59" w:rsidP="00CD0C59">
          <w:pPr>
            <w:pStyle w:val="D6F830A210034F7880C5B1135A8EF6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59"/>
    <w:rsid w:val="00294744"/>
    <w:rsid w:val="00CD0C59"/>
    <w:rsid w:val="00D13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4FE957CC1E4F3384351F9F5748D8AB">
    <w:name w:val="664FE957CC1E4F3384351F9F5748D8AB"/>
    <w:rsid w:val="00CD0C59"/>
  </w:style>
  <w:style w:type="character" w:styleId="Platshllartext">
    <w:name w:val="Placeholder Text"/>
    <w:basedOn w:val="Standardstycketeckensnitt"/>
    <w:uiPriority w:val="99"/>
    <w:semiHidden/>
    <w:rsid w:val="00CD0C59"/>
    <w:rPr>
      <w:noProof w:val="0"/>
      <w:color w:val="808080"/>
    </w:rPr>
  </w:style>
  <w:style w:type="paragraph" w:customStyle="1" w:styleId="CF59A6F0C6CD43679E92427CD725E87D">
    <w:name w:val="CF59A6F0C6CD43679E92427CD725E87D"/>
    <w:rsid w:val="00CD0C59"/>
  </w:style>
  <w:style w:type="paragraph" w:customStyle="1" w:styleId="FBA37E22A510470EBD65DCE10BDB8C19">
    <w:name w:val="FBA37E22A510470EBD65DCE10BDB8C19"/>
    <w:rsid w:val="00CD0C59"/>
  </w:style>
  <w:style w:type="paragraph" w:customStyle="1" w:styleId="1EC4C198FEBA448FBADCC7591A968E4B">
    <w:name w:val="1EC4C198FEBA448FBADCC7591A968E4B"/>
    <w:rsid w:val="00CD0C59"/>
  </w:style>
  <w:style w:type="paragraph" w:customStyle="1" w:styleId="7C43E0FC933F434B9969096B8CACFAC3">
    <w:name w:val="7C43E0FC933F434B9969096B8CACFAC3"/>
    <w:rsid w:val="00CD0C59"/>
  </w:style>
  <w:style w:type="paragraph" w:customStyle="1" w:styleId="9B11A95B835C4CCBBAE686452690CA8C">
    <w:name w:val="9B11A95B835C4CCBBAE686452690CA8C"/>
    <w:rsid w:val="00CD0C59"/>
  </w:style>
  <w:style w:type="paragraph" w:customStyle="1" w:styleId="4374315F7B44460D8BCA9E78443D5EFC">
    <w:name w:val="4374315F7B44460D8BCA9E78443D5EFC"/>
    <w:rsid w:val="00CD0C59"/>
  </w:style>
  <w:style w:type="paragraph" w:customStyle="1" w:styleId="1326143430D149F5BC2EBB290FB357DB">
    <w:name w:val="1326143430D149F5BC2EBB290FB357DB"/>
    <w:rsid w:val="00CD0C59"/>
  </w:style>
  <w:style w:type="paragraph" w:customStyle="1" w:styleId="492E09DA6D60443A9B4058FB380F5AC9">
    <w:name w:val="492E09DA6D60443A9B4058FB380F5AC9"/>
    <w:rsid w:val="00CD0C59"/>
  </w:style>
  <w:style w:type="paragraph" w:customStyle="1" w:styleId="17BBD68CACAD4B82B49FD831123C4B43">
    <w:name w:val="17BBD68CACAD4B82B49FD831123C4B43"/>
    <w:rsid w:val="00CD0C59"/>
  </w:style>
  <w:style w:type="paragraph" w:customStyle="1" w:styleId="D1BD57AF451C4FE99E0900AA2CE846FE">
    <w:name w:val="D1BD57AF451C4FE99E0900AA2CE846FE"/>
    <w:rsid w:val="00CD0C59"/>
  </w:style>
  <w:style w:type="paragraph" w:customStyle="1" w:styleId="9B11A95B835C4CCBBAE686452690CA8C1">
    <w:name w:val="9B11A95B835C4CCBBAE686452690CA8C1"/>
    <w:rsid w:val="00CD0C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BBD68CACAD4B82B49FD831123C4B431">
    <w:name w:val="17BBD68CACAD4B82B49FD831123C4B431"/>
    <w:rsid w:val="00CD0C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EC5FA4F04344EE9692A6EEA7786C84">
    <w:name w:val="E4EC5FA4F04344EE9692A6EEA7786C84"/>
    <w:rsid w:val="00CD0C59"/>
  </w:style>
  <w:style w:type="paragraph" w:customStyle="1" w:styleId="2A47D4839671475983068C3BE291E84F">
    <w:name w:val="2A47D4839671475983068C3BE291E84F"/>
    <w:rsid w:val="00CD0C59"/>
  </w:style>
  <w:style w:type="paragraph" w:customStyle="1" w:styleId="CD479614E2474E55B82115C8112D63CB">
    <w:name w:val="CD479614E2474E55B82115C8112D63CB"/>
    <w:rsid w:val="00CD0C59"/>
  </w:style>
  <w:style w:type="paragraph" w:customStyle="1" w:styleId="50BD7A383FB84438844C49686BDD2703">
    <w:name w:val="50BD7A383FB84438844C49686BDD2703"/>
    <w:rsid w:val="00CD0C59"/>
  </w:style>
  <w:style w:type="paragraph" w:customStyle="1" w:styleId="AFCC09F5905D4F5FB787786A93CEEE96">
    <w:name w:val="AFCC09F5905D4F5FB787786A93CEEE96"/>
    <w:rsid w:val="00CD0C59"/>
  </w:style>
  <w:style w:type="paragraph" w:customStyle="1" w:styleId="1B585FAAD0E244DEBC25771E8883D08D">
    <w:name w:val="1B585FAAD0E244DEBC25771E8883D08D"/>
    <w:rsid w:val="00CD0C59"/>
  </w:style>
  <w:style w:type="paragraph" w:customStyle="1" w:styleId="D6F830A210034F7880C5B1135A8EF6E9">
    <w:name w:val="D6F830A210034F7880C5B1135A8EF6E9"/>
    <w:rsid w:val="00CD0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f6b83076-1184-42ff-9f87-6f70da5ddc1e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2021-02-25T00:00:00</HeaderDate>
    <Office/>
    <Dnr>A2021/</Dnr>
    <ParagrafNr/>
    <DocumentTitle/>
    <VisitingAddress/>
    <Extra1/>
    <Extra2/>
    <Extra3>Boriana Åberg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2021-02-25T00:00:00</HeaderDate>
    <Office/>
    <Dnr>A2021/</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B6B31-EF3D-410F-8E3A-A066CEE50247}"/>
</file>

<file path=customXml/itemProps2.xml><?xml version="1.0" encoding="utf-8"?>
<ds:datastoreItem xmlns:ds="http://schemas.openxmlformats.org/officeDocument/2006/customXml" ds:itemID="{6FCA5C63-5FA7-4FD7-8345-5F76D04E2123}"/>
</file>

<file path=customXml/itemProps3.xml><?xml version="1.0" encoding="utf-8"?>
<ds:datastoreItem xmlns:ds="http://schemas.openxmlformats.org/officeDocument/2006/customXml" ds:itemID="{38F0391A-702C-48F8-97BF-3C9DB11D1016}"/>
</file>

<file path=customXml/itemProps4.xml><?xml version="1.0" encoding="utf-8"?>
<ds:datastoreItem xmlns:ds="http://schemas.openxmlformats.org/officeDocument/2006/customXml" ds:itemID="{6FCA5C63-5FA7-4FD7-8345-5F76D04E2123}">
  <ds:schemaRefs>
    <ds:schemaRef ds:uri="http://schemas.microsoft.com/sharepoint/v3/contenttype/forms"/>
  </ds:schemaRefs>
</ds:datastoreItem>
</file>

<file path=customXml/itemProps5.xml><?xml version="1.0" encoding="utf-8"?>
<ds:datastoreItem xmlns:ds="http://schemas.openxmlformats.org/officeDocument/2006/customXml" ds:itemID="{984B822A-7AEC-4840-9283-AA4249082997}">
  <ds:schemaRefs>
    <ds:schemaRef ds:uri="http://schemas.microsoft.com/sharepoint/events"/>
  </ds:schemaRefs>
</ds:datastoreItem>
</file>

<file path=customXml/itemProps6.xml><?xml version="1.0" encoding="utf-8"?>
<ds:datastoreItem xmlns:ds="http://schemas.openxmlformats.org/officeDocument/2006/customXml" ds:itemID="{EE704A71-E64A-45E8-8C15-A327994D17D6}">
  <ds:schemaRefs>
    <ds:schemaRef ds:uri="http://lp/documentinfo/RK"/>
  </ds:schemaRefs>
</ds:datastoreItem>
</file>

<file path=customXml/itemProps7.xml><?xml version="1.0" encoding="utf-8"?>
<ds:datastoreItem xmlns:ds="http://schemas.openxmlformats.org/officeDocument/2006/customXml" ds:itemID="{EE704A71-E64A-45E8-8C15-A327994D17D6}"/>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2020.21.1927_Svar_Arbetsförmedlingens utbildningsinsatser_Boriana Åberg (M).docx</dc:title>
  <dc:subject/>
  <dc:creator>Marie Nordmarc</dc:creator>
  <cp:keywords/>
  <dc:description/>
  <cp:lastModifiedBy>Marie Nordmarc</cp:lastModifiedBy>
  <cp:revision>20</cp:revision>
  <dcterms:created xsi:type="dcterms:W3CDTF">2021-02-24T14:30:00Z</dcterms:created>
  <dcterms:modified xsi:type="dcterms:W3CDTF">2021-03-02T15:09:00Z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5c311ecd-9cad-424f-9f46-97ec6821011d</vt:lpwstr>
  </property>
  <property fmtid="{D5CDD505-2E9C-101B-9397-08002B2CF9AE}" pid="6" name="TaxKeyword">
    <vt:lpwstr/>
  </property>
  <property fmtid="{D5CDD505-2E9C-101B-9397-08002B2CF9AE}" pid="7" name="TaxKeywordTaxHTField">
    <vt:lpwstr/>
  </property>
</Properties>
</file>