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03BCD" w:rsidP="00DA0661">
      <w:pPr>
        <w:pStyle w:val="Title"/>
      </w:pPr>
      <w:bookmarkStart w:id="0" w:name="Start"/>
      <w:bookmarkEnd w:id="0"/>
    </w:p>
    <w:p w:rsidR="006E0667" w:rsidP="00DA0661">
      <w:pPr>
        <w:pStyle w:val="Title"/>
      </w:pPr>
      <w:r>
        <w:t>Svar på fråga 2021/22:</w:t>
      </w:r>
      <w:r w:rsidR="00BA253B">
        <w:t>936</w:t>
      </w:r>
      <w:r>
        <w:t xml:space="preserve"> av </w:t>
      </w:r>
      <w:r w:rsidR="00BA253B">
        <w:t>Marléne</w:t>
      </w:r>
      <w:r w:rsidR="00BA253B">
        <w:t xml:space="preserve"> Lund Kopparklint</w:t>
      </w:r>
      <w:r w:rsidR="00F63C1D">
        <w:t xml:space="preserve"> (</w:t>
      </w:r>
      <w:r w:rsidR="00BA253B">
        <w:t>M</w:t>
      </w:r>
      <w:r w:rsidR="00F63C1D">
        <w:t xml:space="preserve">) </w:t>
      </w:r>
      <w:r w:rsidR="00BA253B">
        <w:t>Utvecklingsarbetet på sträckan</w:t>
      </w:r>
      <w:r w:rsidR="002D1370">
        <w:t xml:space="preserve"> Oslo</w:t>
      </w:r>
      <w:r w:rsidRPr="00141AA4" w:rsidR="00BA253B">
        <w:t>–</w:t>
      </w:r>
      <w:r w:rsidR="00BA253B">
        <w:t>Stockholm</w:t>
      </w:r>
    </w:p>
    <w:p w:rsidR="008B3F65" w:rsidP="00BA253B">
      <w:pPr>
        <w:rPr>
          <w:rFonts w:cs="Arial"/>
        </w:rPr>
      </w:pPr>
      <w:r>
        <w:rPr>
          <w:rFonts w:cs="Arial"/>
        </w:rPr>
        <w:t>Marléne</w:t>
      </w:r>
      <w:r>
        <w:rPr>
          <w:rFonts w:cs="Arial"/>
        </w:rPr>
        <w:t xml:space="preserve"> Lund Kopparklint</w:t>
      </w:r>
      <w:r w:rsidRPr="0097436C" w:rsidR="006E0667">
        <w:rPr>
          <w:rFonts w:cs="Arial"/>
        </w:rPr>
        <w:t xml:space="preserve"> har frågat mig</w:t>
      </w:r>
      <w:r>
        <w:rPr>
          <w:rFonts w:cs="Arial"/>
        </w:rPr>
        <w:t xml:space="preserve"> v</w:t>
      </w:r>
      <w:r w:rsidRPr="00BA253B">
        <w:rPr>
          <w:rFonts w:cs="Arial"/>
        </w:rPr>
        <w:t>ilka åtgärder</w:t>
      </w:r>
      <w:r>
        <w:rPr>
          <w:rFonts w:cs="Arial"/>
        </w:rPr>
        <w:t xml:space="preserve"> jag</w:t>
      </w:r>
      <w:r w:rsidRPr="00BA253B">
        <w:rPr>
          <w:rFonts w:cs="Arial"/>
        </w:rPr>
        <w:t xml:space="preserve"> ämnar vidta för att skynda på utvecklingsarbetet</w:t>
      </w:r>
      <w:r>
        <w:rPr>
          <w:rFonts w:cs="Arial"/>
        </w:rPr>
        <w:t xml:space="preserve"> </w:t>
      </w:r>
      <w:r w:rsidRPr="00BA253B">
        <w:rPr>
          <w:rFonts w:cs="Arial"/>
        </w:rPr>
        <w:t>gällande sträckan Oslo–Stockholm</w:t>
      </w:r>
      <w:r>
        <w:rPr>
          <w:rFonts w:cs="Arial"/>
        </w:rPr>
        <w:t>.</w:t>
      </w:r>
      <w:r w:rsidRPr="0097436C" w:rsidR="00AD7B64">
        <w:rPr>
          <w:rFonts w:cs="Arial"/>
        </w:rPr>
        <w:t xml:space="preserve"> </w:t>
      </w:r>
    </w:p>
    <w:p w:rsidR="000F523A" w:rsidP="000F523A">
      <w:pPr>
        <w:pStyle w:val="BodyText"/>
      </w:pPr>
      <w:r w:rsidRPr="00661D20">
        <w:t xml:space="preserve">Det finns många viktiga och angelägna åtgärder </w:t>
      </w:r>
      <w:r>
        <w:t xml:space="preserve">i transportinfrastrukturen </w:t>
      </w:r>
      <w:r w:rsidRPr="00661D20">
        <w:t>att genomföra runt</w:t>
      </w:r>
      <w:r>
        <w:t xml:space="preserve"> om i landet. I</w:t>
      </w:r>
      <w:r w:rsidRPr="007D484A">
        <w:t xml:space="preserve"> våras presenterade </w:t>
      </w:r>
      <w:r>
        <w:t>r</w:t>
      </w:r>
      <w:r w:rsidRPr="007D484A">
        <w:t>egeringen en infrastrukturproposition med den största ekonomiska ramen någonsin för transportinfrastrukturåtgärder.</w:t>
      </w:r>
      <w:r w:rsidRPr="00F60991">
        <w:t xml:space="preserve"> Riksdagen fattade beslut i enlighet med regeringens förslag. </w:t>
      </w:r>
      <w:r w:rsidRPr="00141AA4">
        <w:t xml:space="preserve">Sammanlagt </w:t>
      </w:r>
      <w:r>
        <w:t>beräknas</w:t>
      </w:r>
      <w:r w:rsidRPr="00141AA4">
        <w:t xml:space="preserve"> ramen </w:t>
      </w:r>
      <w:r>
        <w:t xml:space="preserve">uppgå </w:t>
      </w:r>
      <w:r w:rsidRPr="00141AA4">
        <w:t>till 881 miljarder kronor under den kommande planperioden 2022</w:t>
      </w:r>
      <w:bookmarkStart w:id="1" w:name="_Hlk94542723"/>
      <w:r w:rsidRPr="00141AA4">
        <w:t>–</w:t>
      </w:r>
      <w:bookmarkEnd w:id="1"/>
      <w:r w:rsidRPr="00141AA4">
        <w:t>2033.</w:t>
      </w:r>
      <w:r w:rsidRPr="00A158D7" w:rsidR="00A158D7">
        <w:t xml:space="preserve"> </w:t>
      </w:r>
      <w:r w:rsidRPr="00C61B06" w:rsidR="00A158D7">
        <w:t>Jag kan konstatera att Trafikverket aldrig tidigare har haft så mycket pengar till</w:t>
      </w:r>
      <w:r w:rsidR="00A158D7">
        <w:t xml:space="preserve"> transportinfrastrukturen</w:t>
      </w:r>
      <w:r w:rsidR="00FB1CC6">
        <w:t>.</w:t>
      </w:r>
    </w:p>
    <w:p w:rsidR="006427E5" w:rsidP="000F523A">
      <w:pPr>
        <w:pStyle w:val="BodyText"/>
      </w:pPr>
      <w:r w:rsidRPr="00DC57B6">
        <w:t>Trafikverket</w:t>
      </w:r>
      <w:r>
        <w:t xml:space="preserve"> har </w:t>
      </w:r>
      <w:r w:rsidRPr="00DC57B6">
        <w:t>redovisa</w:t>
      </w:r>
      <w:r>
        <w:t>t</w:t>
      </w:r>
      <w:r w:rsidRPr="00DC57B6">
        <w:t xml:space="preserve"> sitt förslag till nationell plan för transportinfrastrukturen 2022–2033. </w:t>
      </w:r>
      <w:r>
        <w:t>Förslaget har skickats ut på remiss</w:t>
      </w:r>
      <w:r w:rsidRPr="00D74E89">
        <w:t xml:space="preserve">. Sista svarsdatum för remissinstanserna är den 28 februari 2022 </w:t>
      </w:r>
      <w:r>
        <w:t xml:space="preserve">och </w:t>
      </w:r>
      <w:r w:rsidRPr="00D74E89">
        <w:t>därefter kommer förslaget att beredas i Regeringskansliet.</w:t>
      </w:r>
      <w:r>
        <w:t xml:space="preserve"> </w:t>
      </w:r>
      <w:r w:rsidRPr="00734646" w:rsidR="00033CEE">
        <w:t>Hur</w:t>
      </w:r>
      <w:r w:rsidR="00033CEE">
        <w:t xml:space="preserve"> </w:t>
      </w:r>
      <w:r w:rsidRPr="00734646" w:rsidR="00033CEE">
        <w:t>den slutliga planen kommer att se ut tar regeringen beslut om under våren 20</w:t>
      </w:r>
      <w:r w:rsidR="00033CEE">
        <w:t>22</w:t>
      </w:r>
      <w:r w:rsidRPr="00734646" w:rsidR="00033CEE">
        <w:t>.</w:t>
      </w:r>
    </w:p>
    <w:p w:rsidR="00033CEE" w:rsidRPr="00F03BCD" w:rsidP="00033CEE">
      <w:pPr>
        <w:pStyle w:val="BodyText"/>
      </w:pPr>
      <w:r w:rsidRPr="00F03BCD">
        <w:t>Regeringen gav redan 2018 Trafikverket i uppdrag att fortsätta att utreda bland annat stråket Oslo–Stockholm med målsättningen att stråket är så pass utrett att det kan övervägas i nästa planeringsomgång och planrevidering.</w:t>
      </w:r>
    </w:p>
    <w:p w:rsidR="000F523A" w:rsidP="000F523A">
      <w:pPr>
        <w:pStyle w:val="BodyText"/>
      </w:pPr>
      <w:r w:rsidRPr="00F03BCD">
        <w:t>Norge och Sverige är överens om att titta på möjliga vägar framåt för Oslo–Stockholm</w:t>
      </w:r>
      <w:r>
        <w:t xml:space="preserve"> och j</w:t>
      </w:r>
      <w:r w:rsidRPr="00F03BCD">
        <w:t>ag uppskattar att Norge har ett ökat engagemang i frågan.</w:t>
      </w:r>
      <w:r>
        <w:t xml:space="preserve"> </w:t>
      </w:r>
    </w:p>
    <w:p w:rsidR="006E066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098FDA824184361AC339250C52E8BA8"/>
          </w:placeholder>
          <w:dataBinding w:xpath="/ns0:DocumentInfo[1]/ns0:BaseInfo[1]/ns0:HeaderDate[1]" w:storeItemID="{D695953D-788C-49D0-8820-6FCD381474E6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A253B">
            <w:t>9</w:t>
          </w:r>
          <w:r w:rsidR="00CF3FAE">
            <w:t xml:space="preserve"> </w:t>
          </w:r>
          <w:r w:rsidR="00BA253B">
            <w:t>febru</w:t>
          </w:r>
          <w:r w:rsidR="00CF3FAE">
            <w:t>ari 2022</w:t>
          </w:r>
        </w:sdtContent>
      </w:sdt>
    </w:p>
    <w:p w:rsidR="006E0667" w:rsidP="004E7A8F">
      <w:pPr>
        <w:pStyle w:val="Brdtextutanavstnd"/>
      </w:pPr>
    </w:p>
    <w:p w:rsidR="006E0667" w:rsidRPr="00DB48AB" w:rsidP="00DB48AB">
      <w:pPr>
        <w:pStyle w:val="BodyText"/>
      </w:pPr>
      <w:r>
        <w:t>Tomas Eneroth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E066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E0667" w:rsidRPr="007D73AB" w:rsidP="00340DE0">
          <w:pPr>
            <w:pStyle w:val="Header"/>
          </w:pPr>
        </w:p>
      </w:tc>
      <w:tc>
        <w:tcPr>
          <w:tcW w:w="1134" w:type="dxa"/>
        </w:tcPr>
        <w:p w:rsidR="006E066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E066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E0667" w:rsidRPr="00710A6C" w:rsidP="00EE3C0F">
          <w:pPr>
            <w:pStyle w:val="Header"/>
            <w:rPr>
              <w:b/>
            </w:rPr>
          </w:pPr>
        </w:p>
        <w:p w:rsidR="006E0667" w:rsidP="00EE3C0F">
          <w:pPr>
            <w:pStyle w:val="Header"/>
          </w:pPr>
        </w:p>
        <w:p w:rsidR="006E0667" w:rsidP="00EE3C0F">
          <w:pPr>
            <w:pStyle w:val="Header"/>
          </w:pPr>
        </w:p>
        <w:p w:rsidR="006E066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FF274F5EF054BC6B54D4EC7219837C2"/>
            </w:placeholder>
            <w:dataBinding w:xpath="/ns0:DocumentInfo[1]/ns0:BaseInfo[1]/ns0:Dnr[1]" w:storeItemID="{D695953D-788C-49D0-8820-6FCD381474E6}" w:prefixMappings="xmlns:ns0='http://lp/documentinfo/RK' "/>
            <w:text/>
          </w:sdtPr>
          <w:sdtContent>
            <w:p w:rsidR="006E0667" w:rsidP="00EE3C0F">
              <w:pPr>
                <w:pStyle w:val="Header"/>
              </w:pPr>
              <w:r>
                <w:t>I202</w:t>
              </w:r>
              <w:r w:rsidR="002D1370">
                <w:t>2</w:t>
              </w:r>
              <w:r>
                <w:t>/0</w:t>
              </w:r>
              <w:r w:rsidR="002D1370">
                <w:t>0</w:t>
              </w:r>
              <w:r w:rsidR="00BA253B">
                <w:t>232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CA2282A79254EF9B69193DDE68344FA"/>
            </w:placeholder>
            <w:showingPlcHdr/>
            <w:dataBinding w:xpath="/ns0:DocumentInfo[1]/ns0:BaseInfo[1]/ns0:DocNumber[1]" w:storeItemID="{D695953D-788C-49D0-8820-6FCD381474E6}" w:prefixMappings="xmlns:ns0='http://lp/documentinfo/RK' "/>
            <w:text/>
          </w:sdtPr>
          <w:sdtContent>
            <w:p w:rsidR="006E066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E0667" w:rsidP="00EE3C0F">
          <w:pPr>
            <w:pStyle w:val="Header"/>
          </w:pPr>
        </w:p>
      </w:tc>
      <w:tc>
        <w:tcPr>
          <w:tcW w:w="1134" w:type="dxa"/>
        </w:tcPr>
        <w:p w:rsidR="006E0667" w:rsidP="0094502D">
          <w:pPr>
            <w:pStyle w:val="Header"/>
          </w:pPr>
        </w:p>
        <w:p w:rsidR="006E066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54D76C7F892496ABFC237185F029B5D"/>
            </w:placeholder>
            <w:richText/>
          </w:sdtPr>
          <w:sdtEndPr>
            <w:rPr>
              <w:b w:val="0"/>
            </w:rPr>
          </w:sdtEndPr>
          <w:sdtContent>
            <w:p w:rsidR="006E0667" w:rsidRPr="006E0667" w:rsidP="00340DE0">
              <w:pPr>
                <w:pStyle w:val="Header"/>
                <w:rPr>
                  <w:b/>
                </w:rPr>
              </w:pPr>
              <w:r w:rsidRPr="006E0667">
                <w:rPr>
                  <w:b/>
                </w:rPr>
                <w:t>Infrastrukturdepartementet</w:t>
              </w:r>
            </w:p>
            <w:p w:rsidR="00426E73" w:rsidP="00340DE0">
              <w:pPr>
                <w:pStyle w:val="Header"/>
              </w:pPr>
              <w:r w:rsidRPr="006E0667">
                <w:t>Infrastrukturministern</w:t>
              </w:r>
            </w:p>
            <w:p w:rsidR="00CF3FAE" w:rsidP="000F523A">
              <w:pPr>
                <w:pStyle w:val="Header"/>
              </w:pPr>
            </w:p>
            <w:p w:rsidR="00E62E12" w:rsidP="000F523A">
              <w:pPr>
                <w:pStyle w:val="Header"/>
              </w:pPr>
            </w:p>
          </w:sdtContent>
        </w:sdt>
        <w:p w:rsidR="006E0667" w:rsidRPr="00340DE0" w:rsidP="00E62E12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200D2377707D41FBA22EC3DEA0D72D58"/>
          </w:placeholder>
          <w:dataBinding w:xpath="/ns0:DocumentInfo[1]/ns0:BaseInfo[1]/ns0:Recipient[1]" w:storeItemID="{D695953D-788C-49D0-8820-6FCD381474E6}" w:prefixMappings="xmlns:ns0='http://lp/documentinfo/RK' "/>
          <w:text w:multiLine="1"/>
        </w:sdtPr>
        <w:sdtContent>
          <w:tc>
            <w:tcPr>
              <w:tcW w:w="3170" w:type="dxa"/>
            </w:tcPr>
            <w:p w:rsidR="006E066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E066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FF274F5EF054BC6B54D4EC721983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7A264-6596-47C1-BFBD-F26EC4305B24}"/>
      </w:docPartPr>
      <w:docPartBody>
        <w:p w:rsidR="00C729D2" w:rsidP="00C813A4">
          <w:pPr>
            <w:pStyle w:val="FFF274F5EF054BC6B54D4EC7219837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A2282A79254EF9B69193DDE6834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2FF840-2058-4F10-867E-8303F6D994B5}"/>
      </w:docPartPr>
      <w:docPartBody>
        <w:p w:rsidR="00C729D2" w:rsidP="00C813A4">
          <w:pPr>
            <w:pStyle w:val="6CA2282A79254EF9B69193DDE68344F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4D76C7F892496ABFC237185F029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03656C-6C50-4276-A7C3-EBF4B0252611}"/>
      </w:docPartPr>
      <w:docPartBody>
        <w:p w:rsidR="00C729D2" w:rsidP="00C813A4">
          <w:pPr>
            <w:pStyle w:val="C54D76C7F892496ABFC237185F029B5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0D2377707D41FBA22EC3DEA0D72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A5D607-C12B-4A12-9E15-4F5CE40A5ECF}"/>
      </w:docPartPr>
      <w:docPartBody>
        <w:p w:rsidR="00C729D2" w:rsidP="00C813A4">
          <w:pPr>
            <w:pStyle w:val="200D2377707D41FBA22EC3DEA0D72D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98FDA824184361AC339250C52E8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A0474-8936-45C7-824C-1F6BC30E33A2}"/>
      </w:docPartPr>
      <w:docPartBody>
        <w:p w:rsidR="00C729D2" w:rsidP="00C813A4">
          <w:pPr>
            <w:pStyle w:val="7098FDA824184361AC339250C52E8BA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13A4"/>
    <w:rPr>
      <w:noProof w:val="0"/>
      <w:color w:val="808080"/>
    </w:rPr>
  </w:style>
  <w:style w:type="paragraph" w:customStyle="1" w:styleId="FFF274F5EF054BC6B54D4EC7219837C2">
    <w:name w:val="FFF274F5EF054BC6B54D4EC7219837C2"/>
    <w:rsid w:val="00C813A4"/>
  </w:style>
  <w:style w:type="paragraph" w:customStyle="1" w:styleId="200D2377707D41FBA22EC3DEA0D72D58">
    <w:name w:val="200D2377707D41FBA22EC3DEA0D72D58"/>
    <w:rsid w:val="00C813A4"/>
  </w:style>
  <w:style w:type="paragraph" w:customStyle="1" w:styleId="6CA2282A79254EF9B69193DDE68344FA1">
    <w:name w:val="6CA2282A79254EF9B69193DDE68344FA1"/>
    <w:rsid w:val="00C813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4D76C7F892496ABFC237185F029B5D1">
    <w:name w:val="C54D76C7F892496ABFC237185F029B5D1"/>
    <w:rsid w:val="00C813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98FDA824184361AC339250C52E8BA8">
    <w:name w:val="7098FDA824184361AC339250C52E8BA8"/>
    <w:rsid w:val="00C813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2022-02-09T00:00:00</HeaderDate>
    <Office/>
    <Dnr>I2022/00232</Dnr>
    <ParagrafNr/>
    <DocumentTitle/>
    <VisitingAddress/>
    <Extra1/>
    <Extra2/>
    <Extra3>Maria Stockhaus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178285af-5992-441c-a29c-336ea13440f3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611E1-0AB2-4380-8162-AA161C36CFD1}"/>
</file>

<file path=customXml/itemProps2.xml><?xml version="1.0" encoding="utf-8"?>
<ds:datastoreItem xmlns:ds="http://schemas.openxmlformats.org/officeDocument/2006/customXml" ds:itemID="{3F1DF095-77C0-4234-B714-483D5DE6136A}"/>
</file>

<file path=customXml/itemProps3.xml><?xml version="1.0" encoding="utf-8"?>
<ds:datastoreItem xmlns:ds="http://schemas.openxmlformats.org/officeDocument/2006/customXml" ds:itemID="{D695953D-788C-49D0-8820-6FCD381474E6}"/>
</file>

<file path=customXml/itemProps4.xml><?xml version="1.0" encoding="utf-8"?>
<ds:datastoreItem xmlns:ds="http://schemas.openxmlformats.org/officeDocument/2006/customXml" ds:itemID="{CF271BBD-35CE-4665-A184-048EBFE34E2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242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936 av Marléne Lund Kopparklint (M) Utvecklingsarbetet på sträckan OsloStockholm.docx</dc:title>
  <cp:revision>2</cp:revision>
  <dcterms:created xsi:type="dcterms:W3CDTF">2022-02-08T07:24:00Z</dcterms:created>
  <dcterms:modified xsi:type="dcterms:W3CDTF">2022-02-08T07:24:00Z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