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A314" w14:textId="57061361" w:rsidR="004A685B" w:rsidRDefault="004A685B" w:rsidP="00DA0661">
      <w:pPr>
        <w:pStyle w:val="Rubrik"/>
      </w:pPr>
      <w:bookmarkStart w:id="0" w:name="Start"/>
      <w:bookmarkEnd w:id="0"/>
      <w:r>
        <w:t>Svar på fråga 20</w:t>
      </w:r>
      <w:r w:rsidR="001D7A12">
        <w:t>20</w:t>
      </w:r>
      <w:r>
        <w:t>/</w:t>
      </w:r>
      <w:r w:rsidR="001D7A12">
        <w:t>21</w:t>
      </w:r>
      <w:r>
        <w:t>:</w:t>
      </w:r>
      <w:r w:rsidR="001D7A12">
        <w:t>2854</w:t>
      </w:r>
      <w:r>
        <w:t xml:space="preserve"> av </w:t>
      </w:r>
      <w:r w:rsidR="001D7A12" w:rsidRPr="001D7A12">
        <w:t>Markus Wiechel</w:t>
      </w:r>
      <w:r>
        <w:t xml:space="preserve"> (</w:t>
      </w:r>
      <w:r w:rsidR="001D7A12">
        <w:t>SD</w:t>
      </w:r>
      <w:r>
        <w:t>)</w:t>
      </w:r>
      <w:r>
        <w:br/>
      </w:r>
      <w:r w:rsidR="001D7A12" w:rsidRPr="001D7A12">
        <w:t>Folkhälsomyndighetens sammansättning och arbetssätt</w:t>
      </w:r>
    </w:p>
    <w:p w14:paraId="36081AAA" w14:textId="58171FF5" w:rsidR="001D7A12" w:rsidRDefault="00EF52BB" w:rsidP="001D7A12">
      <w:pPr>
        <w:pStyle w:val="Brdtext"/>
      </w:pPr>
      <w:sdt>
        <w:sdtPr>
          <w:alias w:val="Frågeställare"/>
          <w:tag w:val="delete"/>
          <w:id w:val="-1635256365"/>
          <w:placeholder>
            <w:docPart w:val="4D2FD5DA3CAF4C77955D698902832D83"/>
          </w:placeholder>
          <w:dataBinding w:prefixMappings="xmlns:ns0='http://lp/documentinfo/RK' " w:xpath="/ns0:DocumentInfo[1]/ns0:BaseInfo[1]/ns0:Extra3[1]" w:storeItemID="{3A6A2A77-ADD8-42C5-B280-E30A16EA9143}"/>
          <w:text/>
        </w:sdtPr>
        <w:sdtEndPr/>
        <w:sdtContent>
          <w:r w:rsidR="001D7A12">
            <w:t>Markus Wiechel</w:t>
          </w:r>
        </w:sdtContent>
      </w:sdt>
      <w:r w:rsidR="001D7A12">
        <w:t xml:space="preserve"> har frågat mig vad i Folkhälsomyndighetens arbete under pandemin jag menar pekar på att myndigheten är välfungerande samt om jag fortfarande inte ser något behov av förändringar av myndigheten i syfte att stärka kompetensen.</w:t>
      </w:r>
    </w:p>
    <w:p w14:paraId="0A31E441" w14:textId="437D2987" w:rsidR="001D7A12" w:rsidRDefault="00347385" w:rsidP="00347385">
      <w:pPr>
        <w:pStyle w:val="Brdtext"/>
      </w:pPr>
      <w:r>
        <w:t xml:space="preserve">Det är regeringens uppgift att följa upp den verksamhet som bedrivs av myndigheterna, det görs bland annat genom att följa upp myndighetens resultat i årsredovisningen och i redovisning av särskilda regeringsuppdrag. Uppföljningen </w:t>
      </w:r>
      <w:r w:rsidR="00F80F8F">
        <w:t>visar att myndighetens verksamhet är välfungerande. Jag ser inte behov av att göra några förändringar av myndigheten.</w:t>
      </w:r>
    </w:p>
    <w:p w14:paraId="6FF3C020" w14:textId="51D667DA" w:rsidR="001D7A12" w:rsidRDefault="001D7A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9500DF848B4062BBBE337B43DF29D7"/>
          </w:placeholder>
          <w:dataBinding w:prefixMappings="xmlns:ns0='http://lp/documentinfo/RK' " w:xpath="/ns0:DocumentInfo[1]/ns0:BaseInfo[1]/ns0:HeaderDate[1]" w:storeItemID="{3A6A2A77-ADD8-42C5-B280-E30A16EA9143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751E79B1" w14:textId="77777777" w:rsidR="001D7A12" w:rsidRDefault="001D7A12" w:rsidP="004E7A8F">
      <w:pPr>
        <w:pStyle w:val="Brdtextutanavstnd"/>
      </w:pPr>
    </w:p>
    <w:p w14:paraId="2D2F7510" w14:textId="77777777" w:rsidR="001D7A12" w:rsidRDefault="001D7A12" w:rsidP="004E7A8F">
      <w:pPr>
        <w:pStyle w:val="Brdtextutanavstnd"/>
      </w:pPr>
    </w:p>
    <w:p w14:paraId="10AAA0BC" w14:textId="77777777" w:rsidR="001D7A12" w:rsidRDefault="001D7A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6C1F802A65D4ABC90333752953E98B9"/>
        </w:placeholder>
        <w:dataBinding w:prefixMappings="xmlns:ns0='http://lp/documentinfo/RK' " w:xpath="/ns0:DocumentInfo[1]/ns0:BaseInfo[1]/ns0:TopSender[1]" w:storeItemID="{3A6A2A77-ADD8-42C5-B280-E30A16EA9143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CE50F6E" w14:textId="7F4D6BF3" w:rsidR="001D7A12" w:rsidRDefault="00D959A8" w:rsidP="00422A41">
          <w:pPr>
            <w:pStyle w:val="Brdtext"/>
          </w:pPr>
          <w:r>
            <w:t>Lena Hallengren</w:t>
          </w:r>
        </w:p>
      </w:sdtContent>
    </w:sdt>
    <w:p w14:paraId="697206E3" w14:textId="2321BD41" w:rsidR="004A685B" w:rsidRPr="00DB48AB" w:rsidRDefault="004A685B" w:rsidP="00DB48AB">
      <w:pPr>
        <w:pStyle w:val="Brdtext"/>
      </w:pPr>
    </w:p>
    <w:sectPr w:rsidR="004A685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13862" w14:textId="77777777" w:rsidR="004A685B" w:rsidRDefault="004A685B" w:rsidP="00A87A54">
      <w:pPr>
        <w:spacing w:after="0" w:line="240" w:lineRule="auto"/>
      </w:pPr>
      <w:r>
        <w:separator/>
      </w:r>
    </w:p>
  </w:endnote>
  <w:endnote w:type="continuationSeparator" w:id="0">
    <w:p w14:paraId="158FC21F" w14:textId="77777777" w:rsidR="004A685B" w:rsidRDefault="004A68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77356" w14:textId="77777777" w:rsidR="00B4605F" w:rsidRDefault="00B460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F312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6D58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9DE5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29B8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78D7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D6BC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51DE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27E845" w14:textId="77777777" w:rsidTr="00C26068">
      <w:trPr>
        <w:trHeight w:val="227"/>
      </w:trPr>
      <w:tc>
        <w:tcPr>
          <w:tcW w:w="4074" w:type="dxa"/>
        </w:tcPr>
        <w:p w14:paraId="01F918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277E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65C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1249" w14:textId="77777777" w:rsidR="004A685B" w:rsidRDefault="004A685B" w:rsidP="00A87A54">
      <w:pPr>
        <w:spacing w:after="0" w:line="240" w:lineRule="auto"/>
      </w:pPr>
      <w:r>
        <w:separator/>
      </w:r>
    </w:p>
  </w:footnote>
  <w:footnote w:type="continuationSeparator" w:id="0">
    <w:p w14:paraId="5A4737DE" w14:textId="77777777" w:rsidR="004A685B" w:rsidRDefault="004A68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E2429" w14:textId="77777777" w:rsidR="00B4605F" w:rsidRDefault="00B460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10B98" w14:textId="77777777" w:rsidR="00B4605F" w:rsidRDefault="00B460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685B" w14:paraId="4D324FE5" w14:textId="77777777" w:rsidTr="00C93EBA">
      <w:trPr>
        <w:trHeight w:val="227"/>
      </w:trPr>
      <w:tc>
        <w:tcPr>
          <w:tcW w:w="5534" w:type="dxa"/>
        </w:tcPr>
        <w:p w14:paraId="63DBD818" w14:textId="77777777" w:rsidR="004A685B" w:rsidRPr="007D73AB" w:rsidRDefault="004A685B">
          <w:pPr>
            <w:pStyle w:val="Sidhuvud"/>
          </w:pPr>
        </w:p>
      </w:tc>
      <w:tc>
        <w:tcPr>
          <w:tcW w:w="3170" w:type="dxa"/>
          <w:vAlign w:val="bottom"/>
        </w:tcPr>
        <w:p w14:paraId="03FE00AA" w14:textId="77777777" w:rsidR="004A685B" w:rsidRPr="007D73AB" w:rsidRDefault="004A685B" w:rsidP="00340DE0">
          <w:pPr>
            <w:pStyle w:val="Sidhuvud"/>
          </w:pPr>
        </w:p>
      </w:tc>
      <w:tc>
        <w:tcPr>
          <w:tcW w:w="1134" w:type="dxa"/>
        </w:tcPr>
        <w:p w14:paraId="426C3B78" w14:textId="77777777" w:rsidR="004A685B" w:rsidRDefault="004A685B" w:rsidP="005A703A">
          <w:pPr>
            <w:pStyle w:val="Sidhuvud"/>
          </w:pPr>
        </w:p>
      </w:tc>
    </w:tr>
    <w:tr w:rsidR="004A685B" w14:paraId="0E25DDF0" w14:textId="77777777" w:rsidTr="00C93EBA">
      <w:trPr>
        <w:trHeight w:val="1928"/>
      </w:trPr>
      <w:tc>
        <w:tcPr>
          <w:tcW w:w="5534" w:type="dxa"/>
        </w:tcPr>
        <w:p w14:paraId="1E2FF436" w14:textId="77777777" w:rsidR="004A685B" w:rsidRPr="00340DE0" w:rsidRDefault="004A68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343BF7" wp14:editId="39ED4A9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B8844D" w14:textId="77777777" w:rsidR="004A685B" w:rsidRPr="00710A6C" w:rsidRDefault="004A685B" w:rsidP="00EE3C0F">
          <w:pPr>
            <w:pStyle w:val="Sidhuvud"/>
            <w:rPr>
              <w:b/>
            </w:rPr>
          </w:pPr>
        </w:p>
        <w:p w14:paraId="31B838CB" w14:textId="77777777" w:rsidR="004A685B" w:rsidRDefault="004A685B" w:rsidP="00EE3C0F">
          <w:pPr>
            <w:pStyle w:val="Sidhuvud"/>
          </w:pPr>
        </w:p>
        <w:p w14:paraId="03678DC7" w14:textId="77777777" w:rsidR="004A685B" w:rsidRDefault="004A685B" w:rsidP="00EE3C0F">
          <w:pPr>
            <w:pStyle w:val="Sidhuvud"/>
          </w:pPr>
        </w:p>
        <w:p w14:paraId="36B6D074" w14:textId="77777777" w:rsidR="004A685B" w:rsidRDefault="004A68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FA6B33E0EC4F239F605C4D6A3FA326"/>
            </w:placeholder>
            <w:dataBinding w:prefixMappings="xmlns:ns0='http://lp/documentinfo/RK' " w:xpath="/ns0:DocumentInfo[1]/ns0:BaseInfo[1]/ns0:Dnr[1]" w:storeItemID="{3A6A2A77-ADD8-42C5-B280-E30A16EA9143}"/>
            <w:text/>
          </w:sdtPr>
          <w:sdtEndPr/>
          <w:sdtContent>
            <w:p w14:paraId="1E67BEB8" w14:textId="2D5D9300" w:rsidR="004A685B" w:rsidRDefault="004A685B" w:rsidP="00EE3C0F">
              <w:pPr>
                <w:pStyle w:val="Sidhuvud"/>
              </w:pPr>
              <w:r>
                <w:t>S2021/04274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8C2BC4C3814AD594C2D355CD30D650"/>
            </w:placeholder>
            <w:showingPlcHdr/>
            <w:dataBinding w:prefixMappings="xmlns:ns0='http://lp/documentinfo/RK' " w:xpath="/ns0:DocumentInfo[1]/ns0:BaseInfo[1]/ns0:DocNumber[1]" w:storeItemID="{3A6A2A77-ADD8-42C5-B280-E30A16EA9143}"/>
            <w:text/>
          </w:sdtPr>
          <w:sdtEndPr/>
          <w:sdtContent>
            <w:p w14:paraId="0D0C64C0" w14:textId="77777777" w:rsidR="004A685B" w:rsidRDefault="004A68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81CD4D" w14:textId="77777777" w:rsidR="004A685B" w:rsidRDefault="004A685B" w:rsidP="00EE3C0F">
          <w:pPr>
            <w:pStyle w:val="Sidhuvud"/>
          </w:pPr>
        </w:p>
      </w:tc>
      <w:tc>
        <w:tcPr>
          <w:tcW w:w="1134" w:type="dxa"/>
        </w:tcPr>
        <w:p w14:paraId="21ADDB9D" w14:textId="77777777" w:rsidR="004A685B" w:rsidRDefault="004A685B" w:rsidP="0094502D">
          <w:pPr>
            <w:pStyle w:val="Sidhuvud"/>
          </w:pPr>
        </w:p>
        <w:p w14:paraId="25CEEB4E" w14:textId="77777777" w:rsidR="004A685B" w:rsidRPr="0094502D" w:rsidRDefault="004A685B" w:rsidP="00EC71A6">
          <w:pPr>
            <w:pStyle w:val="Sidhuvud"/>
          </w:pPr>
        </w:p>
      </w:tc>
    </w:tr>
    <w:tr w:rsidR="004A685B" w14:paraId="7FFA961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897F38D81E4121A13FFCCD9AE337B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9E77D9" w14:textId="597234BD" w:rsidR="00F73948" w:rsidRDefault="004A685B" w:rsidP="00340DE0">
              <w:pPr>
                <w:pStyle w:val="Sidhuvud"/>
                <w:rPr>
                  <w:b/>
                  <w:bCs/>
                </w:rPr>
              </w:pPr>
              <w:r w:rsidRPr="004A685B">
                <w:rPr>
                  <w:b/>
                  <w:bCs/>
                </w:rPr>
                <w:t>Social</w:t>
              </w:r>
              <w:r w:rsidR="004E7B85">
                <w:rPr>
                  <w:b/>
                  <w:bCs/>
                </w:rPr>
                <w:t>departementet</w:t>
              </w:r>
            </w:p>
            <w:p w14:paraId="5DC0086B" w14:textId="21B4317A" w:rsidR="004A685B" w:rsidRPr="00EF52BB" w:rsidRDefault="004E7B85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018D41FF71437BA5EE6C8ED9F8E82A"/>
          </w:placeholder>
          <w:dataBinding w:prefixMappings="xmlns:ns0='http://lp/documentinfo/RK' " w:xpath="/ns0:DocumentInfo[1]/ns0:BaseInfo[1]/ns0:Recipient[1]" w:storeItemID="{3A6A2A77-ADD8-42C5-B280-E30A16EA9143}"/>
          <w:text w:multiLine="1"/>
        </w:sdtPr>
        <w:sdtEndPr/>
        <w:sdtContent>
          <w:tc>
            <w:tcPr>
              <w:tcW w:w="3170" w:type="dxa"/>
            </w:tcPr>
            <w:p w14:paraId="2B0FCE9C" w14:textId="77777777" w:rsidR="004A685B" w:rsidRDefault="004A68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75F311" w14:textId="77777777" w:rsidR="004A685B" w:rsidRDefault="004A685B" w:rsidP="003E6020">
          <w:pPr>
            <w:pStyle w:val="Sidhuvud"/>
          </w:pPr>
        </w:p>
      </w:tc>
    </w:tr>
  </w:tbl>
  <w:p w14:paraId="4B5CAB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A1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38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685B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B8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67C7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1D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8E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05F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F40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A8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2B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948"/>
    <w:rsid w:val="00F73A60"/>
    <w:rsid w:val="00F8015D"/>
    <w:rsid w:val="00F80F8F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4B459"/>
  <w15:docId w15:val="{E8DF460E-A4B2-43F8-98F8-280A5563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FA6B33E0EC4F239F605C4D6A3FA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79E52-BBB9-4CA4-92E6-9C4C5ADDF4D3}"/>
      </w:docPartPr>
      <w:docPartBody>
        <w:p w:rsidR="002743A1" w:rsidRDefault="00DC3551" w:rsidP="00DC3551">
          <w:pPr>
            <w:pStyle w:val="C4FA6B33E0EC4F239F605C4D6A3FA3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8C2BC4C3814AD594C2D355CD30D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12247-16D1-42E8-B885-87B079029F43}"/>
      </w:docPartPr>
      <w:docPartBody>
        <w:p w:rsidR="002743A1" w:rsidRDefault="00DC3551" w:rsidP="00DC3551">
          <w:pPr>
            <w:pStyle w:val="CD8C2BC4C3814AD594C2D355CD30D6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97F38D81E4121A13FFCCD9AE33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13913-7010-4532-8835-C8CCB54BB4FE}"/>
      </w:docPartPr>
      <w:docPartBody>
        <w:p w:rsidR="002743A1" w:rsidRDefault="00DC3551" w:rsidP="00DC3551">
          <w:pPr>
            <w:pStyle w:val="C4897F38D81E4121A13FFCCD9AE337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018D41FF71437BA5EE6C8ED9F8E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F1037-1C37-4B57-AD34-C7E62D736B9E}"/>
      </w:docPartPr>
      <w:docPartBody>
        <w:p w:rsidR="002743A1" w:rsidRDefault="00DC3551" w:rsidP="00DC3551">
          <w:pPr>
            <w:pStyle w:val="7E018D41FF71437BA5EE6C8ED9F8E8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2FD5DA3CAF4C77955D698902832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B401E-6792-4B86-9C99-A860FC190120}"/>
      </w:docPartPr>
      <w:docPartBody>
        <w:p w:rsidR="002743A1" w:rsidRDefault="00DC3551" w:rsidP="00DC3551">
          <w:pPr>
            <w:pStyle w:val="4D2FD5DA3CAF4C77955D698902832D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29500DF848B4062BBBE337B43DF2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E694B-B8A2-46EC-815F-D60CD2BA9C30}"/>
      </w:docPartPr>
      <w:docPartBody>
        <w:p w:rsidR="002743A1" w:rsidRDefault="00DC3551" w:rsidP="00DC3551">
          <w:pPr>
            <w:pStyle w:val="729500DF848B4062BBBE337B43DF29D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C1F802A65D4ABC90333752953E9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ABF26-7093-4B66-AB83-F156B3E0B988}"/>
      </w:docPartPr>
      <w:docPartBody>
        <w:p w:rsidR="002743A1" w:rsidRDefault="00DC3551" w:rsidP="00DC3551">
          <w:pPr>
            <w:pStyle w:val="96C1F802A65D4ABC90333752953E98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51"/>
    <w:rsid w:val="002743A1"/>
    <w:rsid w:val="00D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FD4FF3775A4733AFD9607D792FAAEE">
    <w:name w:val="07FD4FF3775A4733AFD9607D792FAAEE"/>
    <w:rsid w:val="00DC3551"/>
  </w:style>
  <w:style w:type="character" w:styleId="Platshllartext">
    <w:name w:val="Placeholder Text"/>
    <w:basedOn w:val="Standardstycketeckensnitt"/>
    <w:uiPriority w:val="99"/>
    <w:semiHidden/>
    <w:rsid w:val="00DC3551"/>
    <w:rPr>
      <w:noProof w:val="0"/>
      <w:color w:val="808080"/>
    </w:rPr>
  </w:style>
  <w:style w:type="paragraph" w:customStyle="1" w:styleId="D0998952A3BF47729A31BD6D4303E99F">
    <w:name w:val="D0998952A3BF47729A31BD6D4303E99F"/>
    <w:rsid w:val="00DC3551"/>
  </w:style>
  <w:style w:type="paragraph" w:customStyle="1" w:styleId="E6BE24F029DF4B93888480D4F1F2CD8D">
    <w:name w:val="E6BE24F029DF4B93888480D4F1F2CD8D"/>
    <w:rsid w:val="00DC3551"/>
  </w:style>
  <w:style w:type="paragraph" w:customStyle="1" w:styleId="86F68B958E0B469CA294A3B6EEA71900">
    <w:name w:val="86F68B958E0B469CA294A3B6EEA71900"/>
    <w:rsid w:val="00DC3551"/>
  </w:style>
  <w:style w:type="paragraph" w:customStyle="1" w:styleId="C4FA6B33E0EC4F239F605C4D6A3FA326">
    <w:name w:val="C4FA6B33E0EC4F239F605C4D6A3FA326"/>
    <w:rsid w:val="00DC3551"/>
  </w:style>
  <w:style w:type="paragraph" w:customStyle="1" w:styleId="CD8C2BC4C3814AD594C2D355CD30D650">
    <w:name w:val="CD8C2BC4C3814AD594C2D355CD30D650"/>
    <w:rsid w:val="00DC3551"/>
  </w:style>
  <w:style w:type="paragraph" w:customStyle="1" w:styleId="70F2D5663ACA4D85857F20FF6216E721">
    <w:name w:val="70F2D5663ACA4D85857F20FF6216E721"/>
    <w:rsid w:val="00DC3551"/>
  </w:style>
  <w:style w:type="paragraph" w:customStyle="1" w:styleId="26A48E95302C4CC78B38A4BAF377B8AA">
    <w:name w:val="26A48E95302C4CC78B38A4BAF377B8AA"/>
    <w:rsid w:val="00DC3551"/>
  </w:style>
  <w:style w:type="paragraph" w:customStyle="1" w:styleId="1BD644F1125B49ACA2886DD478B6ACCD">
    <w:name w:val="1BD644F1125B49ACA2886DD478B6ACCD"/>
    <w:rsid w:val="00DC3551"/>
  </w:style>
  <w:style w:type="paragraph" w:customStyle="1" w:styleId="C4897F38D81E4121A13FFCCD9AE337B6">
    <w:name w:val="C4897F38D81E4121A13FFCCD9AE337B6"/>
    <w:rsid w:val="00DC3551"/>
  </w:style>
  <w:style w:type="paragraph" w:customStyle="1" w:styleId="7E018D41FF71437BA5EE6C8ED9F8E82A">
    <w:name w:val="7E018D41FF71437BA5EE6C8ED9F8E82A"/>
    <w:rsid w:val="00DC3551"/>
  </w:style>
  <w:style w:type="paragraph" w:customStyle="1" w:styleId="CD8C2BC4C3814AD594C2D355CD30D6501">
    <w:name w:val="CD8C2BC4C3814AD594C2D355CD30D6501"/>
    <w:rsid w:val="00DC35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897F38D81E4121A13FFCCD9AE337B61">
    <w:name w:val="C4897F38D81E4121A13FFCCD9AE337B61"/>
    <w:rsid w:val="00DC35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E33DBE9E154009AB203960ED3B04CC">
    <w:name w:val="7EE33DBE9E154009AB203960ED3B04CC"/>
    <w:rsid w:val="00DC3551"/>
  </w:style>
  <w:style w:type="paragraph" w:customStyle="1" w:styleId="806BF6CEB02E424C86538CAD9CB687AD">
    <w:name w:val="806BF6CEB02E424C86538CAD9CB687AD"/>
    <w:rsid w:val="00DC3551"/>
  </w:style>
  <w:style w:type="paragraph" w:customStyle="1" w:styleId="0E561ABA3F6A4F9C8A1711FCCD876230">
    <w:name w:val="0E561ABA3F6A4F9C8A1711FCCD876230"/>
    <w:rsid w:val="00DC3551"/>
  </w:style>
  <w:style w:type="paragraph" w:customStyle="1" w:styleId="617F3FAB09AA411387C2ED9DA702CF2B">
    <w:name w:val="617F3FAB09AA411387C2ED9DA702CF2B"/>
    <w:rsid w:val="00DC3551"/>
  </w:style>
  <w:style w:type="paragraph" w:customStyle="1" w:styleId="4D2FD5DA3CAF4C77955D698902832D83">
    <w:name w:val="4D2FD5DA3CAF4C77955D698902832D83"/>
    <w:rsid w:val="00DC3551"/>
  </w:style>
  <w:style w:type="paragraph" w:customStyle="1" w:styleId="729500DF848B4062BBBE337B43DF29D7">
    <w:name w:val="729500DF848B4062BBBE337B43DF29D7"/>
    <w:rsid w:val="00DC3551"/>
  </w:style>
  <w:style w:type="paragraph" w:customStyle="1" w:styleId="96C1F802A65D4ABC90333752953E98B9">
    <w:name w:val="96C1F802A65D4ABC90333752953E98B9"/>
    <w:rsid w:val="00DC35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9b743467-88a1-4f38-a892-7a198249e3a3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2021-05-19T00:00:00</HeaderDate>
    <Office/>
    <Dnr>S2021/04274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960996F-B12D-44EE-80EB-4E036D6767D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BA935BE-2B61-4649-973E-4A325D00A647}"/>
</file>

<file path=customXml/itemProps4.xml><?xml version="1.0" encoding="utf-8"?>
<ds:datastoreItem xmlns:ds="http://schemas.openxmlformats.org/officeDocument/2006/customXml" ds:itemID="{406A7809-5286-4DBC-89F7-530C21CC2F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20AFA5-6E6D-4C03-BAE1-42534B8D777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920AFA5-6E6D-4C03-BAE1-42534B8D7774}"/>
</file>

<file path=customXml/itemProps8.xml><?xml version="1.0" encoding="utf-8"?>
<ds:datastoreItem xmlns:ds="http://schemas.openxmlformats.org/officeDocument/2006/customXml" ds:itemID="{3A6A2A77-ADD8-42C5-B280-E30A16EA91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2020_21_2854 Fohm sammansättning av Markus Wiechel, SD.docx</dc:title>
  <dc:subject/>
  <dc:creator>David Lorentzon</dc:creator>
  <cp:keywords/>
  <dc:description/>
  <cp:lastModifiedBy>David Lorentzon</cp:lastModifiedBy>
  <cp:revision>11</cp:revision>
  <dcterms:created xsi:type="dcterms:W3CDTF">2021-05-12T13:21:00Z</dcterms:created>
  <dcterms:modified xsi:type="dcterms:W3CDTF">2021-05-18T10:55:00Z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b7cafc56-8cd5-4da5-a3ef-f8c4b41e3cbd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