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4E" w:rsidRPr="00EB2178" w:rsidRDefault="00DA114E" w:rsidP="00F064ED">
      <w:pPr>
        <w:pStyle w:val="Rubrik"/>
      </w:pPr>
      <w:bookmarkStart w:id="0" w:name="Start"/>
      <w:bookmarkStart w:id="1" w:name="_GoBack"/>
      <w:bookmarkEnd w:id="0"/>
      <w:bookmarkEnd w:id="1"/>
      <w:r>
        <w:t>Svar på</w:t>
      </w:r>
      <w:r w:rsidR="0003729F">
        <w:t xml:space="preserve"> </w:t>
      </w:r>
      <w:r w:rsidR="0003729F" w:rsidRPr="00EB2178">
        <w:t>fråga</w:t>
      </w:r>
      <w:r w:rsidRPr="00EB2178">
        <w:t xml:space="preserve"> </w:t>
      </w:r>
      <w:r w:rsidR="0003729F" w:rsidRPr="00EB2178">
        <w:t>2019</w:t>
      </w:r>
      <w:r w:rsidR="00216805" w:rsidRPr="00EB2178">
        <w:t>/20</w:t>
      </w:r>
      <w:r w:rsidR="0003729F" w:rsidRPr="00EB2178">
        <w:t>:</w:t>
      </w:r>
      <w:r w:rsidR="003C23D7">
        <w:t>1839</w:t>
      </w:r>
      <w:r w:rsidR="0003729F" w:rsidRPr="00EB2178">
        <w:t xml:space="preserve"> av </w:t>
      </w:r>
      <w:r w:rsidR="008D02C5" w:rsidRPr="00EB2178">
        <w:t>Mar</w:t>
      </w:r>
      <w:r w:rsidR="003C23D7">
        <w:t>kus Wiechel</w:t>
      </w:r>
      <w:r w:rsidR="0003729F" w:rsidRPr="00EB2178">
        <w:t xml:space="preserve"> </w:t>
      </w:r>
      <w:r w:rsidRPr="00EB2178">
        <w:t>(</w:t>
      </w:r>
      <w:r w:rsidR="003C23D7">
        <w:t>SD</w:t>
      </w:r>
      <w:r w:rsidRPr="00EB2178">
        <w:t>)</w:t>
      </w:r>
      <w:r w:rsidR="00216805" w:rsidRPr="00EB2178">
        <w:t xml:space="preserve"> </w:t>
      </w:r>
      <w:r w:rsidR="003C23D7">
        <w:t>Fallet Anna Lindstedt</w:t>
      </w:r>
    </w:p>
    <w:p w:rsidR="00FB2C3C" w:rsidRDefault="00FB2C3C" w:rsidP="00FB2C3C">
      <w:pPr>
        <w:pStyle w:val="Brdtext"/>
      </w:pPr>
      <w:r>
        <w:t xml:space="preserve">Markus Wiechel </w:t>
      </w:r>
      <w:r w:rsidRPr="002D65A6">
        <w:t xml:space="preserve">har frågat mig </w:t>
      </w:r>
      <w:r>
        <w:t xml:space="preserve">om jag avser att offentliggöra UD:s arbete rörande Anna Lindstedt och Gui Minhai.  </w:t>
      </w:r>
    </w:p>
    <w:p w:rsidR="00FB2C3C" w:rsidRDefault="00FB2C3C" w:rsidP="00FB2C3C">
      <w:pPr>
        <w:pStyle w:val="Brdtext"/>
      </w:pPr>
      <w:r>
        <w:t>Jag vill börja med att konstatera att situationen för Gui Minhai utan tvekan är fortsatt mycket allvarlig.</w:t>
      </w:r>
      <w:r w:rsidRPr="003B00D7">
        <w:t xml:space="preserve"> </w:t>
      </w:r>
      <w:r w:rsidRPr="00F43622">
        <w:t xml:space="preserve">Sveriges krav kvarstår: Gui Minhai måste frisläppas och </w:t>
      </w:r>
      <w:r>
        <w:t xml:space="preserve">kunna </w:t>
      </w:r>
      <w:r w:rsidRPr="00F43622">
        <w:t xml:space="preserve">återförenas med sin </w:t>
      </w:r>
      <w:r>
        <w:t xml:space="preserve">dotter och </w:t>
      </w:r>
      <w:r w:rsidRPr="00F43622">
        <w:t>familj.</w:t>
      </w:r>
      <w:r>
        <w:t xml:space="preserve"> I våra kontakter med företrädare för Kina begär vi kontinuerligt att Gui Minhai också ska ges möjlighet att träffa svensk diplomatisk personal. Jag tvingas dock konstatera att Kina hittills inte gått oss till mötes. </w:t>
      </w:r>
    </w:p>
    <w:p w:rsidR="00FB2C3C" w:rsidRPr="001B6C06" w:rsidRDefault="00FB2C3C" w:rsidP="00FB2C3C">
      <w:pPr>
        <w:pStyle w:val="Brdtext"/>
      </w:pPr>
      <w:r>
        <w:t xml:space="preserve">Vi har framfört tydliga protester mot det kinesiska agerandet. </w:t>
      </w:r>
      <w:r w:rsidRPr="00BF10C5">
        <w:t>Ett intensivt arbete sker, såväl här i Stockholm som vid Sveriges utlandsmyndigheter i Kina.</w:t>
      </w:r>
      <w:r>
        <w:t xml:space="preserve"> Vi</w:t>
      </w:r>
      <w:r w:rsidRPr="001B6C06">
        <w:t xml:space="preserve"> kommer aldrig ge upp våra konsulära ansträngningar för Gui Minhai.</w:t>
      </w:r>
    </w:p>
    <w:p w:rsidR="00FB2C3C" w:rsidRDefault="00FB2C3C" w:rsidP="00FB2C3C">
      <w:pPr>
        <w:pStyle w:val="Brdtext"/>
        <w:rPr>
          <w:szCs w:val="24"/>
        </w:rPr>
      </w:pPr>
      <w:r w:rsidRPr="006E1A2A">
        <w:rPr>
          <w:szCs w:val="24"/>
        </w:rPr>
        <w:t xml:space="preserve">Regeringen välkomnar </w:t>
      </w:r>
      <w:r>
        <w:rPr>
          <w:szCs w:val="24"/>
        </w:rPr>
        <w:t xml:space="preserve">också </w:t>
      </w:r>
      <w:r w:rsidRPr="006E1A2A">
        <w:rPr>
          <w:szCs w:val="24"/>
        </w:rPr>
        <w:t>att det internationella engagemanget för Gui Minhai fortsatt är stort, framförallt från EU:s sida. EU har uttalat sig offentligt om fallet flera gånger, med krav på Gui Minhais frigivning.</w:t>
      </w:r>
    </w:p>
    <w:p w:rsidR="00FB2C3C" w:rsidRPr="00F4309F" w:rsidRDefault="00FB2C3C" w:rsidP="00FB2C3C">
      <w:pPr>
        <w:pStyle w:val="Brdtext"/>
      </w:pPr>
      <w:r>
        <w:rPr>
          <w:rFonts w:eastAsia="Times New Roman"/>
        </w:rPr>
        <w:t xml:space="preserve">Beträffande mer detaljerade beskrivningar av våra ansträngningar för Gui Minhai omfattas uppgifter om detta av sekretess. I alla individkonsulära ärenden råder konsulär sekretess, så även i fallet Gui Minhai. Den konsulära sekretessen avser att skydda den enskilde. </w:t>
      </w:r>
      <w:r>
        <w:t xml:space="preserve">I fallet Gui Minhai, som i vissa andra individkonsulära ärenden, finns även uppgifter som omfattas av </w:t>
      </w:r>
      <w:r>
        <w:lastRenderedPageBreak/>
        <w:t xml:space="preserve">utrikessekretessen. Jag vill samtidigt påminna om att det är ett pågående ärende av känslig karaktär, där vi arbetar på det sätt som vi bedömer gagnar ärendet bäst. Därmed kan inte alla detaljer av vårt arbete delges. </w:t>
      </w:r>
    </w:p>
    <w:p w:rsidR="00FB2C3C" w:rsidRDefault="00FB2C3C" w:rsidP="00FB2C3C">
      <w:pPr>
        <w:pStyle w:val="Brdtext"/>
      </w:pPr>
      <w:r>
        <w:t xml:space="preserve">Markus Wiechel har även tagit upp frågan om Utrikesdepartementets agerande i förhållande till Sveriges tidigare ambassadör i Peking, Anna Lindstedt. </w:t>
      </w:r>
    </w:p>
    <w:p w:rsidR="00FB2C3C" w:rsidRDefault="00FB2C3C" w:rsidP="00FB2C3C">
      <w:pPr>
        <w:pStyle w:val="Brdtext"/>
      </w:pPr>
      <w:r w:rsidRPr="00FB2C3C">
        <w:t>Efter händelserna på Sheraton inleddes en intern utredning vid UD, som pausades när Säkerhetspolisen inledde den förundersökning som sedan ledde till åtal. UD gjorde inte polisanmälan och var inte part i målet.</w:t>
      </w:r>
      <w:r>
        <w:t xml:space="preserve"> </w:t>
      </w:r>
    </w:p>
    <w:p w:rsidR="00FB2C3C" w:rsidRPr="00CE566C" w:rsidRDefault="00FB2C3C" w:rsidP="00FB2C3C">
      <w:pPr>
        <w:pStyle w:val="Brdtext"/>
      </w:pPr>
      <w:r w:rsidRPr="00CE566C">
        <w:t xml:space="preserve">Anna Lindstedt åtalades för brottet egenmäktighet vid förhandling med främmande makt </w:t>
      </w:r>
      <w:r>
        <w:t xml:space="preserve">och </w:t>
      </w:r>
      <w:r w:rsidRPr="00CE566C">
        <w:t xml:space="preserve">friades </w:t>
      </w:r>
      <w:r>
        <w:t>genom</w:t>
      </w:r>
      <w:r w:rsidRPr="00CE566C">
        <w:t xml:space="preserve"> tingsrättens dom den 10 </w:t>
      </w:r>
      <w:r>
        <w:t>juli</w:t>
      </w:r>
      <w:r w:rsidRPr="00CE566C">
        <w:t xml:space="preserve"> från misstankarna om brott mot Sveriges säkerhet</w:t>
      </w:r>
      <w:r>
        <w:t>. Domen har nu vunnit laga kraft.</w:t>
      </w:r>
      <w:r w:rsidRPr="000B7898">
        <w:t xml:space="preserve"> </w:t>
      </w:r>
      <w:r>
        <w:t>Den interna utredningen vid UD</w:t>
      </w:r>
      <w:r w:rsidRPr="00CE566C">
        <w:t xml:space="preserve"> </w:t>
      </w:r>
      <w:r>
        <w:t xml:space="preserve">har återupptagits och </w:t>
      </w:r>
      <w:r w:rsidRPr="00CE566C">
        <w:t xml:space="preserve">kommer </w:t>
      </w:r>
      <w:r>
        <w:t xml:space="preserve">att </w:t>
      </w:r>
      <w:r w:rsidRPr="00CE566C">
        <w:t>slutföras skyndsamt</w:t>
      </w:r>
      <w:r>
        <w:t>.</w:t>
      </w:r>
    </w:p>
    <w:p w:rsidR="00FB2C3C" w:rsidRPr="003F1015" w:rsidRDefault="00FB2C3C" w:rsidP="00FB2C3C">
      <w:pPr>
        <w:pStyle w:val="Brdtext"/>
      </w:pPr>
      <w:r w:rsidRPr="003F1015">
        <w:t>Stockholm den 4 augusti 2020</w:t>
      </w:r>
    </w:p>
    <w:p w:rsidR="00FB2C3C" w:rsidRPr="003F1015" w:rsidRDefault="00FB2C3C" w:rsidP="00FB2C3C">
      <w:pPr>
        <w:pStyle w:val="Brdtext"/>
      </w:pPr>
    </w:p>
    <w:p w:rsidR="00FB2C3C" w:rsidRPr="00CE566C" w:rsidRDefault="00FB2C3C" w:rsidP="00FB2C3C">
      <w:pPr>
        <w:pStyle w:val="Brdtext"/>
        <w:rPr>
          <w:lang w:val="de-DE"/>
        </w:rPr>
      </w:pPr>
      <w:r w:rsidRPr="00CE566C">
        <w:rPr>
          <w:lang w:val="de-DE"/>
        </w:rPr>
        <w:t>Ann Linde</w:t>
      </w:r>
    </w:p>
    <w:p w:rsidR="005E116D" w:rsidRPr="00CE566C" w:rsidRDefault="005E116D" w:rsidP="002D65A6">
      <w:pPr>
        <w:pStyle w:val="Brdtext"/>
        <w:rPr>
          <w:lang w:val="de-DE"/>
        </w:rPr>
      </w:pPr>
    </w:p>
    <w:sectPr w:rsidR="005E116D" w:rsidRPr="00CE566C" w:rsidSect="00571A0B">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401" w:rsidRDefault="00346401" w:rsidP="00A87A54">
      <w:pPr>
        <w:spacing w:after="0" w:line="240" w:lineRule="auto"/>
      </w:pPr>
      <w:r>
        <w:separator/>
      </w:r>
    </w:p>
  </w:endnote>
  <w:endnote w:type="continuationSeparator" w:id="0">
    <w:p w:rsidR="00346401" w:rsidRDefault="0034640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8" w:type="dxa"/>
      <w:jc w:val="right"/>
      <w:tblLayout w:type="fixed"/>
      <w:tblCellMar>
        <w:left w:w="0" w:type="dxa"/>
        <w:right w:w="0" w:type="dxa"/>
      </w:tblCellMar>
      <w:tblLook w:val="0600" w:firstRow="0" w:lastRow="0" w:firstColumn="0" w:lastColumn="0" w:noHBand="1" w:noVBand="1"/>
    </w:tblPr>
    <w:tblGrid>
      <w:gridCol w:w="708"/>
    </w:tblGrid>
    <w:tr w:rsidR="005606BC" w:rsidRPr="00DB41B9" w:rsidTr="00DB41B9">
      <w:trPr>
        <w:trHeight w:val="227"/>
        <w:jc w:val="right"/>
      </w:trPr>
      <w:tc>
        <w:tcPr>
          <w:tcW w:w="708" w:type="dxa"/>
          <w:shd w:val="clear" w:color="auto" w:fill="auto"/>
          <w:vAlign w:val="bottom"/>
        </w:tcPr>
        <w:p w:rsidR="005606BC" w:rsidRPr="00DB41B9" w:rsidRDefault="005606BC" w:rsidP="00DB41B9">
          <w:pPr>
            <w:pStyle w:val="Sidfot"/>
            <w:spacing w:line="240" w:lineRule="auto"/>
            <w:jc w:val="right"/>
            <w:rPr>
              <w:rStyle w:val="Sidnummer"/>
            </w:rPr>
          </w:pPr>
          <w:r w:rsidRPr="00DB41B9">
            <w:rPr>
              <w:rStyle w:val="Sidnummer"/>
            </w:rPr>
            <w:fldChar w:fldCharType="begin"/>
          </w:r>
          <w:r w:rsidRPr="00DB41B9">
            <w:rPr>
              <w:rStyle w:val="Sidnummer"/>
            </w:rPr>
            <w:instrText xml:space="preserve"> PAGE  \* Arabic  \* MERGEFORMAT </w:instrText>
          </w:r>
          <w:r w:rsidRPr="00DB41B9">
            <w:rPr>
              <w:rStyle w:val="Sidnummer"/>
            </w:rPr>
            <w:fldChar w:fldCharType="separate"/>
          </w:r>
          <w:r w:rsidR="00B31BFB" w:rsidRPr="00DB41B9">
            <w:rPr>
              <w:rStyle w:val="Sidnummer"/>
              <w:noProof/>
            </w:rPr>
            <w:t>2</w:t>
          </w:r>
          <w:r w:rsidRPr="00DB41B9">
            <w:rPr>
              <w:rStyle w:val="Sidnummer"/>
            </w:rPr>
            <w:fldChar w:fldCharType="end"/>
          </w:r>
          <w:r w:rsidRPr="00DB41B9">
            <w:rPr>
              <w:rStyle w:val="Sidnummer"/>
            </w:rPr>
            <w:t xml:space="preserve"> (</w:t>
          </w:r>
          <w:r w:rsidRPr="00DB41B9">
            <w:rPr>
              <w:rStyle w:val="Sidnummer"/>
            </w:rPr>
            <w:fldChar w:fldCharType="begin"/>
          </w:r>
          <w:r w:rsidRPr="00DB41B9">
            <w:rPr>
              <w:rStyle w:val="Sidnummer"/>
            </w:rPr>
            <w:instrText xml:space="preserve"> NUMPAGES  \* Arabic  \* MERGEFORMAT </w:instrText>
          </w:r>
          <w:r w:rsidRPr="00DB41B9">
            <w:rPr>
              <w:rStyle w:val="Sidnummer"/>
            </w:rPr>
            <w:fldChar w:fldCharType="separate"/>
          </w:r>
          <w:r w:rsidR="00B31BFB" w:rsidRPr="00DB41B9">
            <w:rPr>
              <w:rStyle w:val="Sidnummer"/>
              <w:noProof/>
            </w:rPr>
            <w:t>2</w:t>
          </w:r>
          <w:r w:rsidRPr="00DB41B9">
            <w:rPr>
              <w:rStyle w:val="Sidnummer"/>
            </w:rPr>
            <w:fldChar w:fldCharType="end"/>
          </w:r>
          <w:r w:rsidRPr="00DB41B9">
            <w:rPr>
              <w:rStyle w:val="Sidnummer"/>
            </w:rPr>
            <w:t>)</w:t>
          </w:r>
        </w:p>
      </w:tc>
    </w:tr>
    <w:tr w:rsidR="005606BC" w:rsidRPr="00DB41B9" w:rsidTr="00DB41B9">
      <w:trPr>
        <w:trHeight w:val="850"/>
        <w:jc w:val="right"/>
      </w:trPr>
      <w:tc>
        <w:tcPr>
          <w:tcW w:w="708" w:type="dxa"/>
          <w:shd w:val="clear" w:color="auto" w:fill="auto"/>
          <w:vAlign w:val="bottom"/>
        </w:tcPr>
        <w:p w:rsidR="005606BC" w:rsidRPr="00DB41B9" w:rsidRDefault="005606BC" w:rsidP="00DB41B9">
          <w:pPr>
            <w:pStyle w:val="Sidfot"/>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25" w:type="dxa"/>
      <w:tblLayout w:type="fixed"/>
      <w:tblCellMar>
        <w:left w:w="0" w:type="dxa"/>
        <w:right w:w="0" w:type="dxa"/>
      </w:tblCellMar>
      <w:tblLook w:val="0600" w:firstRow="0" w:lastRow="0" w:firstColumn="0" w:lastColumn="0" w:noHBand="1" w:noVBand="1"/>
    </w:tblPr>
    <w:tblGrid>
      <w:gridCol w:w="4074"/>
      <w:gridCol w:w="4451"/>
    </w:tblGrid>
    <w:tr w:rsidR="00347E11" w:rsidRPr="00DB41B9" w:rsidTr="00DB41B9">
      <w:trPr>
        <w:trHeight w:val="510"/>
      </w:trPr>
      <w:tc>
        <w:tcPr>
          <w:tcW w:w="8525" w:type="dxa"/>
          <w:gridSpan w:val="2"/>
          <w:shd w:val="clear" w:color="auto" w:fill="auto"/>
          <w:vAlign w:val="bottom"/>
        </w:tcPr>
        <w:p w:rsidR="00347E11" w:rsidRPr="00DB41B9" w:rsidRDefault="00347E11" w:rsidP="00DB41B9">
          <w:pPr>
            <w:pStyle w:val="Sidfot"/>
            <w:spacing w:line="240" w:lineRule="auto"/>
            <w:rPr>
              <w:sz w:val="8"/>
            </w:rPr>
          </w:pPr>
        </w:p>
      </w:tc>
    </w:tr>
    <w:tr w:rsidR="00093408" w:rsidRPr="00DB41B9" w:rsidTr="00DB41B9">
      <w:trPr>
        <w:trHeight w:val="227"/>
      </w:trPr>
      <w:tc>
        <w:tcPr>
          <w:tcW w:w="4074" w:type="dxa"/>
          <w:shd w:val="clear" w:color="auto" w:fill="auto"/>
        </w:tcPr>
        <w:p w:rsidR="00347E11" w:rsidRPr="00DB41B9" w:rsidRDefault="00347E11" w:rsidP="00C26068">
          <w:pPr>
            <w:pStyle w:val="Sidfot"/>
          </w:pPr>
        </w:p>
      </w:tc>
      <w:tc>
        <w:tcPr>
          <w:tcW w:w="4451" w:type="dxa"/>
          <w:shd w:val="clear" w:color="auto" w:fill="auto"/>
        </w:tcPr>
        <w:p w:rsidR="00093408" w:rsidRPr="00DB41B9" w:rsidRDefault="00093408" w:rsidP="00F53AEA">
          <w:pPr>
            <w:pStyle w:val="Sidfot"/>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401" w:rsidRDefault="00346401" w:rsidP="00A87A54">
      <w:pPr>
        <w:spacing w:after="0" w:line="240" w:lineRule="auto"/>
      </w:pPr>
      <w:r>
        <w:separator/>
      </w:r>
    </w:p>
  </w:footnote>
  <w:footnote w:type="continuationSeparator" w:id="0">
    <w:p w:rsidR="00346401" w:rsidRDefault="0034640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95" w:rsidRDefault="00D62B95"/>
  <w:tbl>
    <w:tblPr>
      <w:tblW w:w="9838" w:type="dxa"/>
      <w:tblInd w:w="-1474" w:type="dxa"/>
      <w:tblLayout w:type="fixed"/>
      <w:tblCellMar>
        <w:left w:w="0" w:type="dxa"/>
        <w:right w:w="0" w:type="dxa"/>
      </w:tblCellMar>
      <w:tblLook w:val="0600" w:firstRow="0" w:lastRow="0" w:firstColumn="0" w:lastColumn="0" w:noHBand="1" w:noVBand="1"/>
    </w:tblPr>
    <w:tblGrid>
      <w:gridCol w:w="5534"/>
      <w:gridCol w:w="3170"/>
      <w:gridCol w:w="1134"/>
    </w:tblGrid>
    <w:tr w:rsidR="00DA114E" w:rsidRPr="00DB41B9" w:rsidTr="00DB41B9">
      <w:trPr>
        <w:trHeight w:val="227"/>
      </w:trPr>
      <w:tc>
        <w:tcPr>
          <w:tcW w:w="5534" w:type="dxa"/>
          <w:shd w:val="clear" w:color="auto" w:fill="auto"/>
        </w:tcPr>
        <w:p w:rsidR="00DA114E" w:rsidRPr="00DB41B9" w:rsidRDefault="00DA114E" w:rsidP="00DB41B9">
          <w:pPr>
            <w:pStyle w:val="Sidhuvud"/>
            <w:spacing w:line="240" w:lineRule="auto"/>
          </w:pPr>
        </w:p>
      </w:tc>
      <w:tc>
        <w:tcPr>
          <w:tcW w:w="3170" w:type="dxa"/>
          <w:shd w:val="clear" w:color="auto" w:fill="auto"/>
          <w:vAlign w:val="bottom"/>
        </w:tcPr>
        <w:p w:rsidR="00DA114E" w:rsidRPr="00DB41B9" w:rsidRDefault="00DA114E" w:rsidP="00DB41B9">
          <w:pPr>
            <w:pStyle w:val="Sidhuvud"/>
            <w:spacing w:line="240" w:lineRule="auto"/>
          </w:pPr>
        </w:p>
      </w:tc>
      <w:tc>
        <w:tcPr>
          <w:tcW w:w="1134" w:type="dxa"/>
          <w:shd w:val="clear" w:color="auto" w:fill="auto"/>
        </w:tcPr>
        <w:p w:rsidR="00DA114E" w:rsidRPr="00DB41B9" w:rsidRDefault="00DA114E" w:rsidP="00DB41B9">
          <w:pPr>
            <w:pStyle w:val="Sidhuvud"/>
            <w:spacing w:line="240" w:lineRule="auto"/>
          </w:pPr>
        </w:p>
      </w:tc>
    </w:tr>
    <w:tr w:rsidR="00DA114E" w:rsidRPr="00DB41B9" w:rsidTr="00DB41B9">
      <w:trPr>
        <w:trHeight w:val="1928"/>
      </w:trPr>
      <w:tc>
        <w:tcPr>
          <w:tcW w:w="5534" w:type="dxa"/>
          <w:shd w:val="clear" w:color="auto" w:fill="auto"/>
        </w:tcPr>
        <w:p w:rsidR="00DA114E" w:rsidRPr="00DB41B9" w:rsidRDefault="00D43435" w:rsidP="00DB41B9">
          <w:pPr>
            <w:pStyle w:val="Sidhuvud"/>
            <w:spacing w:line="240" w:lineRule="auto"/>
          </w:pPr>
          <w:r w:rsidRPr="007B736D">
            <w:rPr>
              <w:noProof/>
            </w:rPr>
            <w:drawing>
              <wp:inline distT="0" distB="0" distL="0" distR="0">
                <wp:extent cx="1742694" cy="503686"/>
                <wp:effectExtent l="0" t="0" r="0" b="0"/>
                <wp:docPr id="1" name="Bildobjekt 1" descr="Logotype" title="RK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objekt 1" descr="Logotype"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2440" cy="503555"/>
                        </a:xfrm>
                        <a:prstGeom prst="rect">
                          <a:avLst/>
                        </a:prstGeom>
                      </pic:spPr>
                    </pic:pic>
                  </a:graphicData>
                </a:graphic>
              </wp:inline>
            </w:drawing>
          </w:r>
        </w:p>
      </w:tc>
      <w:tc>
        <w:tcPr>
          <w:tcW w:w="3170" w:type="dxa"/>
          <w:shd w:val="clear" w:color="auto" w:fill="auto"/>
        </w:tcPr>
        <w:p w:rsidR="00DA114E" w:rsidRPr="00DB41B9" w:rsidRDefault="00DA114E" w:rsidP="00DB41B9">
          <w:pPr>
            <w:pStyle w:val="Sidhuvud"/>
            <w:spacing w:line="240" w:lineRule="auto"/>
            <w:rPr>
              <w:b/>
            </w:rPr>
          </w:pPr>
        </w:p>
        <w:p w:rsidR="00DA114E" w:rsidRPr="00DB41B9" w:rsidRDefault="00DA114E" w:rsidP="00DB41B9">
          <w:pPr>
            <w:pStyle w:val="Sidhuvud"/>
            <w:spacing w:line="240" w:lineRule="auto"/>
          </w:pPr>
        </w:p>
        <w:p w:rsidR="00DA114E" w:rsidRPr="00DB41B9" w:rsidRDefault="00DA114E" w:rsidP="00DB41B9">
          <w:pPr>
            <w:pStyle w:val="Sidhuvud"/>
            <w:spacing w:line="240" w:lineRule="auto"/>
            <w:rPr>
              <w:color w:val="FF0000"/>
            </w:rPr>
          </w:pPr>
        </w:p>
        <w:p w:rsidR="00DA114E" w:rsidRPr="00DB41B9" w:rsidRDefault="005C4BC2" w:rsidP="00DB41B9">
          <w:pPr>
            <w:pStyle w:val="Sidhuvud"/>
            <w:spacing w:line="240" w:lineRule="auto"/>
          </w:pPr>
          <w:r w:rsidRPr="00DB41B9">
            <w:rPr>
              <w:rStyle w:val="Platshllartext"/>
            </w:rPr>
            <w:t xml:space="preserve"> </w:t>
          </w:r>
        </w:p>
        <w:p w:rsidR="00DA114E" w:rsidRPr="00DB41B9" w:rsidRDefault="00DA114E" w:rsidP="00DB41B9">
          <w:pPr>
            <w:pStyle w:val="Sidhuvud"/>
            <w:spacing w:line="240" w:lineRule="auto"/>
          </w:pPr>
          <w:r w:rsidRPr="00DB41B9">
            <w:rPr>
              <w:rStyle w:val="Platshllartext"/>
            </w:rPr>
            <w:t xml:space="preserve"> </w:t>
          </w:r>
        </w:p>
        <w:p w:rsidR="00DA114E" w:rsidRPr="00DB41B9" w:rsidRDefault="00DA114E" w:rsidP="00DB41B9">
          <w:pPr>
            <w:pStyle w:val="Sidhuvud"/>
            <w:spacing w:line="240" w:lineRule="auto"/>
          </w:pPr>
        </w:p>
      </w:tc>
      <w:tc>
        <w:tcPr>
          <w:tcW w:w="1134" w:type="dxa"/>
          <w:shd w:val="clear" w:color="auto" w:fill="auto"/>
        </w:tcPr>
        <w:p w:rsidR="00DA114E" w:rsidRPr="00DB41B9" w:rsidRDefault="00DA114E" w:rsidP="00DB41B9">
          <w:pPr>
            <w:pStyle w:val="Sidhuvud"/>
            <w:spacing w:line="240" w:lineRule="auto"/>
          </w:pPr>
        </w:p>
        <w:p w:rsidR="00DA114E" w:rsidRPr="00DB41B9" w:rsidRDefault="00DA114E" w:rsidP="00DB41B9">
          <w:pPr>
            <w:pStyle w:val="Sidhuvud"/>
            <w:spacing w:line="240" w:lineRule="auto"/>
          </w:pPr>
        </w:p>
      </w:tc>
    </w:tr>
    <w:tr w:rsidR="00DA114E" w:rsidRPr="00DB41B9" w:rsidTr="00DB41B9">
      <w:trPr>
        <w:trHeight w:val="2268"/>
      </w:trPr>
      <w:tc>
        <w:tcPr>
          <w:tcW w:w="5534" w:type="dxa"/>
          <w:shd w:val="clear" w:color="auto" w:fill="auto"/>
          <w:tcMar>
            <w:right w:w="1134" w:type="dxa"/>
          </w:tcMar>
        </w:tcPr>
        <w:p w:rsidR="00DA114E" w:rsidRPr="00DB41B9" w:rsidRDefault="00DA114E" w:rsidP="00DB41B9">
          <w:pPr>
            <w:pStyle w:val="Sidhuvud"/>
            <w:spacing w:line="240" w:lineRule="auto"/>
            <w:rPr>
              <w:b/>
            </w:rPr>
          </w:pPr>
          <w:r w:rsidRPr="00DB41B9">
            <w:rPr>
              <w:b/>
            </w:rPr>
            <w:t>Utrikesdepartementet</w:t>
          </w:r>
        </w:p>
        <w:p w:rsidR="005C4BC2" w:rsidRPr="00DB41B9" w:rsidRDefault="00DA114E" w:rsidP="00DB41B9">
          <w:pPr>
            <w:pStyle w:val="Sidhuvud"/>
            <w:spacing w:line="240" w:lineRule="auto"/>
          </w:pPr>
          <w:r w:rsidRPr="00DB41B9">
            <w:t>Utrikesministern</w:t>
          </w:r>
        </w:p>
        <w:p w:rsidR="00BB582B" w:rsidRPr="00DB41B9" w:rsidRDefault="00BB582B" w:rsidP="00DB41B9">
          <w:pPr>
            <w:pStyle w:val="Sidhuvud"/>
            <w:spacing w:line="240" w:lineRule="auto"/>
          </w:pPr>
        </w:p>
        <w:p w:rsidR="0041391D" w:rsidRPr="0041391D" w:rsidRDefault="0041391D" w:rsidP="00DB41B9">
          <w:pPr>
            <w:pStyle w:val="Sidhuvud"/>
            <w:spacing w:line="240" w:lineRule="auto"/>
          </w:pPr>
        </w:p>
      </w:tc>
      <w:tc>
        <w:tcPr>
          <w:tcW w:w="3170" w:type="dxa"/>
          <w:shd w:val="clear" w:color="auto" w:fill="auto"/>
        </w:tcPr>
        <w:p w:rsidR="00DA114E" w:rsidRPr="00DB41B9" w:rsidRDefault="00DA114E" w:rsidP="00DB41B9">
          <w:pPr>
            <w:pStyle w:val="Sidhuvud"/>
            <w:spacing w:line="240" w:lineRule="auto"/>
          </w:pPr>
          <w:r w:rsidRPr="00DB41B9">
            <w:t>Till riksdagen</w:t>
          </w:r>
          <w:r w:rsidR="005C4BC2" w:rsidRPr="00DB41B9">
            <w:br/>
          </w:r>
          <w:r w:rsidR="005C4BC2" w:rsidRPr="00DB41B9">
            <w:br/>
          </w:r>
          <w:r w:rsidR="00BB582B" w:rsidRPr="00DB41B9">
            <w:br/>
          </w:r>
        </w:p>
      </w:tc>
      <w:tc>
        <w:tcPr>
          <w:tcW w:w="1134" w:type="dxa"/>
          <w:shd w:val="clear" w:color="auto" w:fill="auto"/>
        </w:tcPr>
        <w:p w:rsidR="00DA114E" w:rsidRPr="00DB41B9" w:rsidRDefault="00DA114E" w:rsidP="00DB41B9">
          <w:pPr>
            <w:pStyle w:val="Sidhuvud"/>
            <w:spacing w:line="240" w:lineRule="auto"/>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BCB723E"/>
    <w:multiLevelType w:val="hybridMultilevel"/>
    <w:tmpl w:val="35DE0B08"/>
    <w:lvl w:ilvl="0" w:tplc="90A2372E">
      <w:start w:val="1"/>
      <w:numFmt w:val="bullet"/>
      <w:lvlText w:val="-"/>
      <w:lvlJc w:val="left"/>
      <w:pPr>
        <w:ind w:left="720" w:hanging="360"/>
      </w:pPr>
      <w:rPr>
        <w:rFonts w:ascii="Calibri" w:eastAsia="Times New Roman" w:hAnsi="Calibri" w:cs="Calibri" w:hint="default"/>
        <w:b w:val="0"/>
        <w:strike w:val="0"/>
        <w:dstrike w:val="0"/>
        <w:color w:val="000000"/>
        <w:u w:val="none"/>
        <w:effect w:val="none"/>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5B71F29"/>
    <w:multiLevelType w:val="hybridMultilevel"/>
    <w:tmpl w:val="23DC071C"/>
    <w:lvl w:ilvl="0" w:tplc="7B0010EA">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5C9D4F6A"/>
    <w:multiLevelType w:val="hybridMultilevel"/>
    <w:tmpl w:val="BF34DD94"/>
    <w:lvl w:ilvl="0" w:tplc="66B6AB58">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AA87A6A"/>
    <w:multiLevelType w:val="multilevel"/>
    <w:tmpl w:val="186C6512"/>
    <w:numStyleLink w:val="Strecklistan"/>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466A28"/>
    <w:multiLevelType w:val="multilevel"/>
    <w:tmpl w:val="1A20A4CA"/>
    <w:numStyleLink w:val="RKPunktlista"/>
  </w:abstractNum>
  <w:abstractNum w:abstractNumId="42" w15:restartNumberingAfterBreak="0">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4"/>
  </w:num>
  <w:num w:numId="8">
    <w:abstractNumId w:val="22"/>
  </w:num>
  <w:num w:numId="9">
    <w:abstractNumId w:val="12"/>
  </w:num>
  <w:num w:numId="10">
    <w:abstractNumId w:val="19"/>
  </w:num>
  <w:num w:numId="11">
    <w:abstractNumId w:val="23"/>
  </w:num>
  <w:num w:numId="12">
    <w:abstractNumId w:val="40"/>
  </w:num>
  <w:num w:numId="13">
    <w:abstractNumId w:val="32"/>
  </w:num>
  <w:num w:numId="14">
    <w:abstractNumId w:val="13"/>
  </w:num>
  <w:num w:numId="15">
    <w:abstractNumId w:val="11"/>
  </w:num>
  <w:num w:numId="16">
    <w:abstractNumId w:val="37"/>
  </w:num>
  <w:num w:numId="17">
    <w:abstractNumId w:val="33"/>
  </w:num>
  <w:num w:numId="18">
    <w:abstractNumId w:val="10"/>
  </w:num>
  <w:num w:numId="19">
    <w:abstractNumId w:val="2"/>
  </w:num>
  <w:num w:numId="20">
    <w:abstractNumId w:val="6"/>
  </w:num>
  <w:num w:numId="21">
    <w:abstractNumId w:val="21"/>
  </w:num>
  <w:num w:numId="22">
    <w:abstractNumId w:val="14"/>
  </w:num>
  <w:num w:numId="23">
    <w:abstractNumId w:val="29"/>
  </w:num>
  <w:num w:numId="24">
    <w:abstractNumId w:val="30"/>
  </w:num>
  <w:num w:numId="25">
    <w:abstractNumId w:val="41"/>
  </w:num>
  <w:num w:numId="26">
    <w:abstractNumId w:val="25"/>
  </w:num>
  <w:num w:numId="27">
    <w:abstractNumId w:val="38"/>
  </w:num>
  <w:num w:numId="28">
    <w:abstractNumId w:val="20"/>
  </w:num>
  <w:num w:numId="29">
    <w:abstractNumId w:val="18"/>
  </w:num>
  <w:num w:numId="30">
    <w:abstractNumId w:val="39"/>
  </w:num>
  <w:num w:numId="31">
    <w:abstractNumId w:val="16"/>
  </w:num>
  <w:num w:numId="32">
    <w:abstractNumId w:val="31"/>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lvlOverride w:ilvl="0"/>
    <w:lvlOverride w:ilvl="1"/>
    <w:lvlOverride w:ilvl="2"/>
    <w:lvlOverride w:ilvl="3"/>
    <w:lvlOverride w:ilvl="4"/>
    <w:lvlOverride w:ilvl="5"/>
    <w:lvlOverride w:ilvl="6"/>
    <w:lvlOverride w:ilvl="7"/>
    <w:lvlOverride w:ilvl="8"/>
  </w:num>
  <w:num w:numId="45">
    <w:abstractNumId w:val="34"/>
    <w:lvlOverride w:ilvl="0"/>
    <w:lvlOverride w:ilvl="1"/>
    <w:lvlOverride w:ilvl="2"/>
    <w:lvlOverride w:ilvl="3"/>
    <w:lvlOverride w:ilvl="4"/>
    <w:lvlOverride w:ilvl="5"/>
    <w:lvlOverride w:ilvl="6"/>
    <w:lvlOverride w:ilvl="7"/>
    <w:lvlOverride w:ilvl="8"/>
  </w:num>
  <w:num w:numId="46">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attachedTemplate r:id="rId1"/>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4E"/>
    <w:rsid w:val="00000290"/>
    <w:rsid w:val="00001068"/>
    <w:rsid w:val="0000378B"/>
    <w:rsid w:val="0000412C"/>
    <w:rsid w:val="00004D5C"/>
    <w:rsid w:val="00005F68"/>
    <w:rsid w:val="00006CA7"/>
    <w:rsid w:val="00011325"/>
    <w:rsid w:val="00011E2E"/>
    <w:rsid w:val="00012B00"/>
    <w:rsid w:val="00014EF6"/>
    <w:rsid w:val="00016730"/>
    <w:rsid w:val="00017197"/>
    <w:rsid w:val="0001725B"/>
    <w:rsid w:val="000203B0"/>
    <w:rsid w:val="000213FE"/>
    <w:rsid w:val="000235C0"/>
    <w:rsid w:val="000241FA"/>
    <w:rsid w:val="00025992"/>
    <w:rsid w:val="00026711"/>
    <w:rsid w:val="0002708E"/>
    <w:rsid w:val="0002763D"/>
    <w:rsid w:val="00031859"/>
    <w:rsid w:val="0003679E"/>
    <w:rsid w:val="0003729F"/>
    <w:rsid w:val="00041EDC"/>
    <w:rsid w:val="000433BB"/>
    <w:rsid w:val="0004352E"/>
    <w:rsid w:val="0004604C"/>
    <w:rsid w:val="00051341"/>
    <w:rsid w:val="00051B4A"/>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97754"/>
    <w:rsid w:val="000A13CA"/>
    <w:rsid w:val="000A456A"/>
    <w:rsid w:val="000A5E43"/>
    <w:rsid w:val="000B56A9"/>
    <w:rsid w:val="000B7898"/>
    <w:rsid w:val="000C2D20"/>
    <w:rsid w:val="000C61D1"/>
    <w:rsid w:val="000C7E52"/>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0AE1"/>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17E9"/>
    <w:rsid w:val="0016294F"/>
    <w:rsid w:val="00162D3F"/>
    <w:rsid w:val="00167FA8"/>
    <w:rsid w:val="0017099B"/>
    <w:rsid w:val="00170CE4"/>
    <w:rsid w:val="00170E3E"/>
    <w:rsid w:val="0017300E"/>
    <w:rsid w:val="00173126"/>
    <w:rsid w:val="00176A26"/>
    <w:rsid w:val="001774F8"/>
    <w:rsid w:val="00180BE1"/>
    <w:rsid w:val="001813DF"/>
    <w:rsid w:val="00187E1F"/>
    <w:rsid w:val="0019051C"/>
    <w:rsid w:val="00190639"/>
    <w:rsid w:val="0019127B"/>
    <w:rsid w:val="00192350"/>
    <w:rsid w:val="00192E0D"/>
    <w:rsid w:val="00192E34"/>
    <w:rsid w:val="0019308B"/>
    <w:rsid w:val="001941B9"/>
    <w:rsid w:val="00194365"/>
    <w:rsid w:val="00196C02"/>
    <w:rsid w:val="00197A8A"/>
    <w:rsid w:val="001A1B33"/>
    <w:rsid w:val="001A2A61"/>
    <w:rsid w:val="001A5A46"/>
    <w:rsid w:val="001B4824"/>
    <w:rsid w:val="001B6C06"/>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5F5A"/>
    <w:rsid w:val="002102FD"/>
    <w:rsid w:val="002116FE"/>
    <w:rsid w:val="00211B4E"/>
    <w:rsid w:val="00212079"/>
    <w:rsid w:val="00213204"/>
    <w:rsid w:val="00213258"/>
    <w:rsid w:val="0021657C"/>
    <w:rsid w:val="00216805"/>
    <w:rsid w:val="0022187E"/>
    <w:rsid w:val="00222258"/>
    <w:rsid w:val="00223AD6"/>
    <w:rsid w:val="0022666A"/>
    <w:rsid w:val="00227E43"/>
    <w:rsid w:val="00227EC4"/>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13AA"/>
    <w:rsid w:val="00292420"/>
    <w:rsid w:val="00296B7A"/>
    <w:rsid w:val="002974DC"/>
    <w:rsid w:val="002A39EF"/>
    <w:rsid w:val="002A6820"/>
    <w:rsid w:val="002B00E5"/>
    <w:rsid w:val="002B6849"/>
    <w:rsid w:val="002C1D37"/>
    <w:rsid w:val="002C2A30"/>
    <w:rsid w:val="002C4348"/>
    <w:rsid w:val="002C454B"/>
    <w:rsid w:val="002C476F"/>
    <w:rsid w:val="002C4923"/>
    <w:rsid w:val="002C5B48"/>
    <w:rsid w:val="002D014F"/>
    <w:rsid w:val="002D2647"/>
    <w:rsid w:val="002D4298"/>
    <w:rsid w:val="002D4829"/>
    <w:rsid w:val="002D6541"/>
    <w:rsid w:val="002D65A6"/>
    <w:rsid w:val="002D78E2"/>
    <w:rsid w:val="002E0E7B"/>
    <w:rsid w:val="002E150B"/>
    <w:rsid w:val="002E2C89"/>
    <w:rsid w:val="002E3609"/>
    <w:rsid w:val="002E4D3F"/>
    <w:rsid w:val="002E5668"/>
    <w:rsid w:val="002E61A5"/>
    <w:rsid w:val="002F3675"/>
    <w:rsid w:val="002F4892"/>
    <w:rsid w:val="002F49BC"/>
    <w:rsid w:val="002F59E0"/>
    <w:rsid w:val="002F66A6"/>
    <w:rsid w:val="00300342"/>
    <w:rsid w:val="003050DB"/>
    <w:rsid w:val="00305939"/>
    <w:rsid w:val="00310561"/>
    <w:rsid w:val="00311D8C"/>
    <w:rsid w:val="0031273D"/>
    <w:rsid w:val="003128E2"/>
    <w:rsid w:val="003153D9"/>
    <w:rsid w:val="00321621"/>
    <w:rsid w:val="00321BF8"/>
    <w:rsid w:val="00323EF7"/>
    <w:rsid w:val="003240E1"/>
    <w:rsid w:val="00326C03"/>
    <w:rsid w:val="00327474"/>
    <w:rsid w:val="003277B5"/>
    <w:rsid w:val="003313C0"/>
    <w:rsid w:val="003342B4"/>
    <w:rsid w:val="00340DE0"/>
    <w:rsid w:val="00341F47"/>
    <w:rsid w:val="00342327"/>
    <w:rsid w:val="0034250B"/>
    <w:rsid w:val="00342917"/>
    <w:rsid w:val="00344234"/>
    <w:rsid w:val="0034476F"/>
    <w:rsid w:val="00346401"/>
    <w:rsid w:val="0034750A"/>
    <w:rsid w:val="00347C69"/>
    <w:rsid w:val="00347E11"/>
    <w:rsid w:val="003503DD"/>
    <w:rsid w:val="00350696"/>
    <w:rsid w:val="00350C92"/>
    <w:rsid w:val="003542C5"/>
    <w:rsid w:val="003566F3"/>
    <w:rsid w:val="00365461"/>
    <w:rsid w:val="00366753"/>
    <w:rsid w:val="00370311"/>
    <w:rsid w:val="00380663"/>
    <w:rsid w:val="0038316F"/>
    <w:rsid w:val="003853E3"/>
    <w:rsid w:val="0038587E"/>
    <w:rsid w:val="00387ACF"/>
    <w:rsid w:val="00392ED4"/>
    <w:rsid w:val="00393680"/>
    <w:rsid w:val="00394D4C"/>
    <w:rsid w:val="00395D9F"/>
    <w:rsid w:val="003A1003"/>
    <w:rsid w:val="003A1315"/>
    <w:rsid w:val="003A2E73"/>
    <w:rsid w:val="003A3071"/>
    <w:rsid w:val="003A5969"/>
    <w:rsid w:val="003A5C58"/>
    <w:rsid w:val="003B00D7"/>
    <w:rsid w:val="003B0C81"/>
    <w:rsid w:val="003B5403"/>
    <w:rsid w:val="003B79C6"/>
    <w:rsid w:val="003C23D7"/>
    <w:rsid w:val="003C36FA"/>
    <w:rsid w:val="003C7BE0"/>
    <w:rsid w:val="003D0DD3"/>
    <w:rsid w:val="003D17EF"/>
    <w:rsid w:val="003D29EC"/>
    <w:rsid w:val="003D3535"/>
    <w:rsid w:val="003D4246"/>
    <w:rsid w:val="003D4D9F"/>
    <w:rsid w:val="003D5B54"/>
    <w:rsid w:val="003D7B03"/>
    <w:rsid w:val="003D7EB1"/>
    <w:rsid w:val="003E30BD"/>
    <w:rsid w:val="003E38CE"/>
    <w:rsid w:val="003E5A50"/>
    <w:rsid w:val="003E6020"/>
    <w:rsid w:val="003F1015"/>
    <w:rsid w:val="003F1F1F"/>
    <w:rsid w:val="003F299F"/>
    <w:rsid w:val="003F2F1D"/>
    <w:rsid w:val="003F59B4"/>
    <w:rsid w:val="003F6B92"/>
    <w:rsid w:val="0040090E"/>
    <w:rsid w:val="0040271C"/>
    <w:rsid w:val="00403D11"/>
    <w:rsid w:val="00403F51"/>
    <w:rsid w:val="00404DB4"/>
    <w:rsid w:val="0041093C"/>
    <w:rsid w:val="0041223B"/>
    <w:rsid w:val="004137EE"/>
    <w:rsid w:val="0041391D"/>
    <w:rsid w:val="00413A4E"/>
    <w:rsid w:val="00415163"/>
    <w:rsid w:val="00415273"/>
    <w:rsid w:val="004157BE"/>
    <w:rsid w:val="00416392"/>
    <w:rsid w:val="0042068E"/>
    <w:rsid w:val="004214F3"/>
    <w:rsid w:val="00422030"/>
    <w:rsid w:val="00422A7F"/>
    <w:rsid w:val="00422EAF"/>
    <w:rsid w:val="00423E60"/>
    <w:rsid w:val="004250D0"/>
    <w:rsid w:val="00426213"/>
    <w:rsid w:val="00431A7B"/>
    <w:rsid w:val="0043623F"/>
    <w:rsid w:val="00437459"/>
    <w:rsid w:val="00441D70"/>
    <w:rsid w:val="004425C2"/>
    <w:rsid w:val="00443C87"/>
    <w:rsid w:val="004451EF"/>
    <w:rsid w:val="00445604"/>
    <w:rsid w:val="00446BAE"/>
    <w:rsid w:val="004557F3"/>
    <w:rsid w:val="0045607E"/>
    <w:rsid w:val="00456DC3"/>
    <w:rsid w:val="004600BC"/>
    <w:rsid w:val="0046337E"/>
    <w:rsid w:val="00463391"/>
    <w:rsid w:val="00464CA1"/>
    <w:rsid w:val="004660C8"/>
    <w:rsid w:val="00467DEF"/>
    <w:rsid w:val="00470A6C"/>
    <w:rsid w:val="00472EBA"/>
    <w:rsid w:val="004732F4"/>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5CC"/>
    <w:rsid w:val="004C3A3F"/>
    <w:rsid w:val="004C52AA"/>
    <w:rsid w:val="004C5686"/>
    <w:rsid w:val="004C70EE"/>
    <w:rsid w:val="004D635C"/>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32356"/>
    <w:rsid w:val="005344DA"/>
    <w:rsid w:val="005374B9"/>
    <w:rsid w:val="00544738"/>
    <w:rsid w:val="005456E4"/>
    <w:rsid w:val="00545D17"/>
    <w:rsid w:val="00547B89"/>
    <w:rsid w:val="005568AF"/>
    <w:rsid w:val="00556AF5"/>
    <w:rsid w:val="005606BC"/>
    <w:rsid w:val="005606FF"/>
    <w:rsid w:val="0056395C"/>
    <w:rsid w:val="00563E73"/>
    <w:rsid w:val="0056426C"/>
    <w:rsid w:val="00565792"/>
    <w:rsid w:val="00567799"/>
    <w:rsid w:val="005710DE"/>
    <w:rsid w:val="00571A0B"/>
    <w:rsid w:val="00573DFD"/>
    <w:rsid w:val="005747D0"/>
    <w:rsid w:val="005827D5"/>
    <w:rsid w:val="00582918"/>
    <w:rsid w:val="0058313D"/>
    <w:rsid w:val="005849E3"/>
    <w:rsid w:val="005850D7"/>
    <w:rsid w:val="0058522F"/>
    <w:rsid w:val="0058562D"/>
    <w:rsid w:val="005860F4"/>
    <w:rsid w:val="00586266"/>
    <w:rsid w:val="00595EDE"/>
    <w:rsid w:val="00596E2B"/>
    <w:rsid w:val="005A0CBA"/>
    <w:rsid w:val="005A2022"/>
    <w:rsid w:val="005A3272"/>
    <w:rsid w:val="005A5193"/>
    <w:rsid w:val="005A6034"/>
    <w:rsid w:val="005A7AC1"/>
    <w:rsid w:val="005B115A"/>
    <w:rsid w:val="005B537F"/>
    <w:rsid w:val="005C120D"/>
    <w:rsid w:val="005C15B3"/>
    <w:rsid w:val="005C4BC2"/>
    <w:rsid w:val="005C5BA2"/>
    <w:rsid w:val="005C6F80"/>
    <w:rsid w:val="005D07C2"/>
    <w:rsid w:val="005D17A8"/>
    <w:rsid w:val="005E116D"/>
    <w:rsid w:val="005E245A"/>
    <w:rsid w:val="005E2F29"/>
    <w:rsid w:val="005E400D"/>
    <w:rsid w:val="005E4E79"/>
    <w:rsid w:val="005E5CE7"/>
    <w:rsid w:val="005E790C"/>
    <w:rsid w:val="005F08C5"/>
    <w:rsid w:val="00601B9C"/>
    <w:rsid w:val="00605718"/>
    <w:rsid w:val="00605C66"/>
    <w:rsid w:val="00606310"/>
    <w:rsid w:val="00607814"/>
    <w:rsid w:val="00610D87"/>
    <w:rsid w:val="00610E88"/>
    <w:rsid w:val="00617165"/>
    <w:rsid w:val="006175D7"/>
    <w:rsid w:val="006208E5"/>
    <w:rsid w:val="00621C16"/>
    <w:rsid w:val="006273E4"/>
    <w:rsid w:val="00631F82"/>
    <w:rsid w:val="00633B59"/>
    <w:rsid w:val="00634EF4"/>
    <w:rsid w:val="006357D0"/>
    <w:rsid w:val="006358C8"/>
    <w:rsid w:val="006372A4"/>
    <w:rsid w:val="00640EE4"/>
    <w:rsid w:val="0064133A"/>
    <w:rsid w:val="006416D1"/>
    <w:rsid w:val="006441CD"/>
    <w:rsid w:val="00647FD7"/>
    <w:rsid w:val="00650080"/>
    <w:rsid w:val="00651F17"/>
    <w:rsid w:val="0065382D"/>
    <w:rsid w:val="00654B4D"/>
    <w:rsid w:val="0065559D"/>
    <w:rsid w:val="00655A40"/>
    <w:rsid w:val="00655B0C"/>
    <w:rsid w:val="00660D84"/>
    <w:rsid w:val="0066133A"/>
    <w:rsid w:val="00663196"/>
    <w:rsid w:val="0066378C"/>
    <w:rsid w:val="0066563B"/>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157C"/>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37A1C"/>
    <w:rsid w:val="0074228A"/>
    <w:rsid w:val="00743E09"/>
    <w:rsid w:val="00744FCC"/>
    <w:rsid w:val="00747B9C"/>
    <w:rsid w:val="00750C93"/>
    <w:rsid w:val="00751384"/>
    <w:rsid w:val="00754E24"/>
    <w:rsid w:val="00757B3B"/>
    <w:rsid w:val="007618C5"/>
    <w:rsid w:val="00764FA6"/>
    <w:rsid w:val="00765294"/>
    <w:rsid w:val="007677C8"/>
    <w:rsid w:val="00773075"/>
    <w:rsid w:val="00773F36"/>
    <w:rsid w:val="00775BF6"/>
    <w:rsid w:val="00776254"/>
    <w:rsid w:val="007769FC"/>
    <w:rsid w:val="00777CFF"/>
    <w:rsid w:val="007815BC"/>
    <w:rsid w:val="00782B3F"/>
    <w:rsid w:val="00782E3C"/>
    <w:rsid w:val="00784BA0"/>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4749"/>
    <w:rsid w:val="007F61D0"/>
    <w:rsid w:val="0080228F"/>
    <w:rsid w:val="00804C1B"/>
    <w:rsid w:val="0080595A"/>
    <w:rsid w:val="00811779"/>
    <w:rsid w:val="008150A6"/>
    <w:rsid w:val="00817098"/>
    <w:rsid w:val="008178E6"/>
    <w:rsid w:val="0082249C"/>
    <w:rsid w:val="00824CCE"/>
    <w:rsid w:val="00830B7B"/>
    <w:rsid w:val="00832661"/>
    <w:rsid w:val="008349AA"/>
    <w:rsid w:val="008375D5"/>
    <w:rsid w:val="00841486"/>
    <w:rsid w:val="00841DC4"/>
    <w:rsid w:val="00842BC9"/>
    <w:rsid w:val="008431AF"/>
    <w:rsid w:val="0084476E"/>
    <w:rsid w:val="008504F6"/>
    <w:rsid w:val="0085240E"/>
    <w:rsid w:val="00852484"/>
    <w:rsid w:val="008573B9"/>
    <w:rsid w:val="0085782D"/>
    <w:rsid w:val="00863BB7"/>
    <w:rsid w:val="008730FD"/>
    <w:rsid w:val="00873DA1"/>
    <w:rsid w:val="008748C2"/>
    <w:rsid w:val="00875DDD"/>
    <w:rsid w:val="00881BC6"/>
    <w:rsid w:val="008860CC"/>
    <w:rsid w:val="00886EEE"/>
    <w:rsid w:val="00887E09"/>
    <w:rsid w:val="00887F86"/>
    <w:rsid w:val="00890876"/>
    <w:rsid w:val="00891929"/>
    <w:rsid w:val="00893029"/>
    <w:rsid w:val="0089514A"/>
    <w:rsid w:val="00895C2A"/>
    <w:rsid w:val="008A03E9"/>
    <w:rsid w:val="008A0A0D"/>
    <w:rsid w:val="008A3961"/>
    <w:rsid w:val="008A43C3"/>
    <w:rsid w:val="008A4CEA"/>
    <w:rsid w:val="008A7506"/>
    <w:rsid w:val="008A7F6A"/>
    <w:rsid w:val="008B1603"/>
    <w:rsid w:val="008B20ED"/>
    <w:rsid w:val="008B6135"/>
    <w:rsid w:val="008B7BEB"/>
    <w:rsid w:val="008C02B8"/>
    <w:rsid w:val="008C4538"/>
    <w:rsid w:val="008C562B"/>
    <w:rsid w:val="008C6717"/>
    <w:rsid w:val="008D02C5"/>
    <w:rsid w:val="008D19F8"/>
    <w:rsid w:val="008D2D6B"/>
    <w:rsid w:val="008D3090"/>
    <w:rsid w:val="008D4306"/>
    <w:rsid w:val="008D4508"/>
    <w:rsid w:val="008D4DC4"/>
    <w:rsid w:val="008D7CAF"/>
    <w:rsid w:val="008E02EE"/>
    <w:rsid w:val="008E65A8"/>
    <w:rsid w:val="008E77D6"/>
    <w:rsid w:val="008E7D67"/>
    <w:rsid w:val="008F096E"/>
    <w:rsid w:val="008F4843"/>
    <w:rsid w:val="008F6F10"/>
    <w:rsid w:val="00901086"/>
    <w:rsid w:val="0090114C"/>
    <w:rsid w:val="009036E7"/>
    <w:rsid w:val="0091036E"/>
    <w:rsid w:val="0091053B"/>
    <w:rsid w:val="00912158"/>
    <w:rsid w:val="00912945"/>
    <w:rsid w:val="009144EE"/>
    <w:rsid w:val="00914CBC"/>
    <w:rsid w:val="00915D4C"/>
    <w:rsid w:val="009267B0"/>
    <w:rsid w:val="009279B2"/>
    <w:rsid w:val="00935474"/>
    <w:rsid w:val="00935814"/>
    <w:rsid w:val="0094502D"/>
    <w:rsid w:val="00946561"/>
    <w:rsid w:val="00946B39"/>
    <w:rsid w:val="00947013"/>
    <w:rsid w:val="0095062C"/>
    <w:rsid w:val="00956815"/>
    <w:rsid w:val="00973084"/>
    <w:rsid w:val="009740AA"/>
    <w:rsid w:val="00974520"/>
    <w:rsid w:val="00974B59"/>
    <w:rsid w:val="00975341"/>
    <w:rsid w:val="0097653D"/>
    <w:rsid w:val="00983EFA"/>
    <w:rsid w:val="00984EA2"/>
    <w:rsid w:val="00986CC3"/>
    <w:rsid w:val="0099068E"/>
    <w:rsid w:val="009920AA"/>
    <w:rsid w:val="00992943"/>
    <w:rsid w:val="009931B3"/>
    <w:rsid w:val="00996279"/>
    <w:rsid w:val="009965F7"/>
    <w:rsid w:val="009A0866"/>
    <w:rsid w:val="009A3F4E"/>
    <w:rsid w:val="009A4D0A"/>
    <w:rsid w:val="009A759C"/>
    <w:rsid w:val="009A786E"/>
    <w:rsid w:val="009B08DA"/>
    <w:rsid w:val="009B2F70"/>
    <w:rsid w:val="009B4594"/>
    <w:rsid w:val="009C2459"/>
    <w:rsid w:val="009C255A"/>
    <w:rsid w:val="009C2B46"/>
    <w:rsid w:val="009C4448"/>
    <w:rsid w:val="009C610D"/>
    <w:rsid w:val="009C6C43"/>
    <w:rsid w:val="009D0BA1"/>
    <w:rsid w:val="009D10E5"/>
    <w:rsid w:val="009D43F3"/>
    <w:rsid w:val="009D4A0D"/>
    <w:rsid w:val="009D4E9F"/>
    <w:rsid w:val="009D5D40"/>
    <w:rsid w:val="009D6B1B"/>
    <w:rsid w:val="009E107B"/>
    <w:rsid w:val="009E18D6"/>
    <w:rsid w:val="009E53C8"/>
    <w:rsid w:val="009E7B92"/>
    <w:rsid w:val="009F19C0"/>
    <w:rsid w:val="009F353E"/>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3AB4"/>
    <w:rsid w:val="00A8483F"/>
    <w:rsid w:val="00A861DC"/>
    <w:rsid w:val="00A870B0"/>
    <w:rsid w:val="00A8728A"/>
    <w:rsid w:val="00A87A54"/>
    <w:rsid w:val="00A90BE5"/>
    <w:rsid w:val="00A9150E"/>
    <w:rsid w:val="00AA00A8"/>
    <w:rsid w:val="00AA105C"/>
    <w:rsid w:val="00AA1809"/>
    <w:rsid w:val="00AA1818"/>
    <w:rsid w:val="00AA1FFE"/>
    <w:rsid w:val="00AA72F4"/>
    <w:rsid w:val="00AB10E7"/>
    <w:rsid w:val="00AB4D25"/>
    <w:rsid w:val="00AB5033"/>
    <w:rsid w:val="00AB5298"/>
    <w:rsid w:val="00AB5519"/>
    <w:rsid w:val="00AB6313"/>
    <w:rsid w:val="00AB71DD"/>
    <w:rsid w:val="00AC086A"/>
    <w:rsid w:val="00AC15C5"/>
    <w:rsid w:val="00AC6C62"/>
    <w:rsid w:val="00AD0E75"/>
    <w:rsid w:val="00AD6062"/>
    <w:rsid w:val="00AE77EB"/>
    <w:rsid w:val="00AE7BD8"/>
    <w:rsid w:val="00AE7D02"/>
    <w:rsid w:val="00AF0BB7"/>
    <w:rsid w:val="00AF0BDE"/>
    <w:rsid w:val="00AF0EDE"/>
    <w:rsid w:val="00AF4853"/>
    <w:rsid w:val="00B00702"/>
    <w:rsid w:val="00B0110B"/>
    <w:rsid w:val="00B0234E"/>
    <w:rsid w:val="00B0590C"/>
    <w:rsid w:val="00B05EA4"/>
    <w:rsid w:val="00B06751"/>
    <w:rsid w:val="00B07931"/>
    <w:rsid w:val="00B1095A"/>
    <w:rsid w:val="00B149E2"/>
    <w:rsid w:val="00B176D3"/>
    <w:rsid w:val="00B2169D"/>
    <w:rsid w:val="00B21CBB"/>
    <w:rsid w:val="00B23440"/>
    <w:rsid w:val="00B2606D"/>
    <w:rsid w:val="00B263C0"/>
    <w:rsid w:val="00B316CA"/>
    <w:rsid w:val="00B31BFB"/>
    <w:rsid w:val="00B3528F"/>
    <w:rsid w:val="00B357AB"/>
    <w:rsid w:val="00B37F3F"/>
    <w:rsid w:val="00B41704"/>
    <w:rsid w:val="00B41F72"/>
    <w:rsid w:val="00B427F4"/>
    <w:rsid w:val="00B44E90"/>
    <w:rsid w:val="00B45324"/>
    <w:rsid w:val="00B47018"/>
    <w:rsid w:val="00B47953"/>
    <w:rsid w:val="00B47956"/>
    <w:rsid w:val="00B517E1"/>
    <w:rsid w:val="00B556E8"/>
    <w:rsid w:val="00B55E70"/>
    <w:rsid w:val="00B56157"/>
    <w:rsid w:val="00B60238"/>
    <w:rsid w:val="00B640A8"/>
    <w:rsid w:val="00B64962"/>
    <w:rsid w:val="00B66AC0"/>
    <w:rsid w:val="00B71634"/>
    <w:rsid w:val="00B73091"/>
    <w:rsid w:val="00B75139"/>
    <w:rsid w:val="00B80840"/>
    <w:rsid w:val="00B80D32"/>
    <w:rsid w:val="00B815FC"/>
    <w:rsid w:val="00B81623"/>
    <w:rsid w:val="00B82A05"/>
    <w:rsid w:val="00B84409"/>
    <w:rsid w:val="00B84E2D"/>
    <w:rsid w:val="00B927C9"/>
    <w:rsid w:val="00B96EFA"/>
    <w:rsid w:val="00B97CCF"/>
    <w:rsid w:val="00BA61AC"/>
    <w:rsid w:val="00BA6864"/>
    <w:rsid w:val="00BB17B0"/>
    <w:rsid w:val="00BB28BF"/>
    <w:rsid w:val="00BB2F42"/>
    <w:rsid w:val="00BB4AC0"/>
    <w:rsid w:val="00BB5683"/>
    <w:rsid w:val="00BB582B"/>
    <w:rsid w:val="00BC0A10"/>
    <w:rsid w:val="00BC112B"/>
    <w:rsid w:val="00BC17DF"/>
    <w:rsid w:val="00BC46CC"/>
    <w:rsid w:val="00BC6832"/>
    <w:rsid w:val="00BC6D47"/>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10C5"/>
    <w:rsid w:val="00BF27B2"/>
    <w:rsid w:val="00BF2FF5"/>
    <w:rsid w:val="00BF4F06"/>
    <w:rsid w:val="00BF534E"/>
    <w:rsid w:val="00BF5717"/>
    <w:rsid w:val="00BF66D2"/>
    <w:rsid w:val="00C01585"/>
    <w:rsid w:val="00C06FFF"/>
    <w:rsid w:val="00C0764A"/>
    <w:rsid w:val="00C1410E"/>
    <w:rsid w:val="00C141C6"/>
    <w:rsid w:val="00C16508"/>
    <w:rsid w:val="00C16F5A"/>
    <w:rsid w:val="00C2071A"/>
    <w:rsid w:val="00C20ACB"/>
    <w:rsid w:val="00C23703"/>
    <w:rsid w:val="00C26068"/>
    <w:rsid w:val="00C26DF9"/>
    <w:rsid w:val="00C271A8"/>
    <w:rsid w:val="00C27CEB"/>
    <w:rsid w:val="00C3050C"/>
    <w:rsid w:val="00C31F15"/>
    <w:rsid w:val="00C32067"/>
    <w:rsid w:val="00C33183"/>
    <w:rsid w:val="00C36D78"/>
    <w:rsid w:val="00C36E3A"/>
    <w:rsid w:val="00C36F20"/>
    <w:rsid w:val="00C37A77"/>
    <w:rsid w:val="00C41141"/>
    <w:rsid w:val="00C449AD"/>
    <w:rsid w:val="00C44E30"/>
    <w:rsid w:val="00C461E6"/>
    <w:rsid w:val="00C50045"/>
    <w:rsid w:val="00C50771"/>
    <w:rsid w:val="00C508BE"/>
    <w:rsid w:val="00C55FE8"/>
    <w:rsid w:val="00C63EC4"/>
    <w:rsid w:val="00C64CD9"/>
    <w:rsid w:val="00C65514"/>
    <w:rsid w:val="00C670F8"/>
    <w:rsid w:val="00C6780B"/>
    <w:rsid w:val="00C67F11"/>
    <w:rsid w:val="00C73A90"/>
    <w:rsid w:val="00C759DB"/>
    <w:rsid w:val="00C76D49"/>
    <w:rsid w:val="00C80AD4"/>
    <w:rsid w:val="00C80B5E"/>
    <w:rsid w:val="00C85C41"/>
    <w:rsid w:val="00C9061B"/>
    <w:rsid w:val="00C93EBA"/>
    <w:rsid w:val="00C94D2B"/>
    <w:rsid w:val="00C96912"/>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B7330"/>
    <w:rsid w:val="00CC41BA"/>
    <w:rsid w:val="00CD09EF"/>
    <w:rsid w:val="00CD1550"/>
    <w:rsid w:val="00CD17C1"/>
    <w:rsid w:val="00CD1C6C"/>
    <w:rsid w:val="00CD37F1"/>
    <w:rsid w:val="00CD6169"/>
    <w:rsid w:val="00CD6D76"/>
    <w:rsid w:val="00CE20BC"/>
    <w:rsid w:val="00CE566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2BE6"/>
    <w:rsid w:val="00D249A5"/>
    <w:rsid w:val="00D2793F"/>
    <w:rsid w:val="00D279D8"/>
    <w:rsid w:val="00D27C8E"/>
    <w:rsid w:val="00D3026A"/>
    <w:rsid w:val="00D32D62"/>
    <w:rsid w:val="00D35788"/>
    <w:rsid w:val="00D36E44"/>
    <w:rsid w:val="00D40205"/>
    <w:rsid w:val="00D40C72"/>
    <w:rsid w:val="00D4141B"/>
    <w:rsid w:val="00D4145D"/>
    <w:rsid w:val="00D43435"/>
    <w:rsid w:val="00D458F0"/>
    <w:rsid w:val="00D50B3B"/>
    <w:rsid w:val="00D51C1C"/>
    <w:rsid w:val="00D5467F"/>
    <w:rsid w:val="00D55837"/>
    <w:rsid w:val="00D56A9F"/>
    <w:rsid w:val="00D57BA2"/>
    <w:rsid w:val="00D60F51"/>
    <w:rsid w:val="00D62B95"/>
    <w:rsid w:val="00D65E43"/>
    <w:rsid w:val="00D6730A"/>
    <w:rsid w:val="00D674A6"/>
    <w:rsid w:val="00D7168E"/>
    <w:rsid w:val="00D72719"/>
    <w:rsid w:val="00D73F9D"/>
    <w:rsid w:val="00D74B7C"/>
    <w:rsid w:val="00D76068"/>
    <w:rsid w:val="00D76B01"/>
    <w:rsid w:val="00D804A2"/>
    <w:rsid w:val="00D80B2F"/>
    <w:rsid w:val="00D84704"/>
    <w:rsid w:val="00D84BF9"/>
    <w:rsid w:val="00D90E44"/>
    <w:rsid w:val="00D921FD"/>
    <w:rsid w:val="00D93714"/>
    <w:rsid w:val="00D94034"/>
    <w:rsid w:val="00D95424"/>
    <w:rsid w:val="00D96717"/>
    <w:rsid w:val="00DA114E"/>
    <w:rsid w:val="00DA3F39"/>
    <w:rsid w:val="00DA4084"/>
    <w:rsid w:val="00DA4494"/>
    <w:rsid w:val="00DA56ED"/>
    <w:rsid w:val="00DA5A54"/>
    <w:rsid w:val="00DA5C0D"/>
    <w:rsid w:val="00DA6CF2"/>
    <w:rsid w:val="00DB41B9"/>
    <w:rsid w:val="00DB4E26"/>
    <w:rsid w:val="00DB51B1"/>
    <w:rsid w:val="00DB714B"/>
    <w:rsid w:val="00DC1025"/>
    <w:rsid w:val="00DC10F6"/>
    <w:rsid w:val="00DC1EB8"/>
    <w:rsid w:val="00DC3E45"/>
    <w:rsid w:val="00DC4598"/>
    <w:rsid w:val="00DD0722"/>
    <w:rsid w:val="00DD0B3D"/>
    <w:rsid w:val="00DD212F"/>
    <w:rsid w:val="00DE18F5"/>
    <w:rsid w:val="00DE73D2"/>
    <w:rsid w:val="00DF5BFB"/>
    <w:rsid w:val="00DF5CD6"/>
    <w:rsid w:val="00E00D15"/>
    <w:rsid w:val="00E022DA"/>
    <w:rsid w:val="00E03BCB"/>
    <w:rsid w:val="00E124DC"/>
    <w:rsid w:val="00E15A41"/>
    <w:rsid w:val="00E17920"/>
    <w:rsid w:val="00E22D68"/>
    <w:rsid w:val="00E247D9"/>
    <w:rsid w:val="00E258D8"/>
    <w:rsid w:val="00E26DDF"/>
    <w:rsid w:val="00E30167"/>
    <w:rsid w:val="00E31E57"/>
    <w:rsid w:val="00E32C2B"/>
    <w:rsid w:val="00E33493"/>
    <w:rsid w:val="00E37922"/>
    <w:rsid w:val="00E406DF"/>
    <w:rsid w:val="00E415D3"/>
    <w:rsid w:val="00E41BD7"/>
    <w:rsid w:val="00E469E4"/>
    <w:rsid w:val="00E475C3"/>
    <w:rsid w:val="00E509B0"/>
    <w:rsid w:val="00E50B11"/>
    <w:rsid w:val="00E54246"/>
    <w:rsid w:val="00E55D8E"/>
    <w:rsid w:val="00E57673"/>
    <w:rsid w:val="00E6641E"/>
    <w:rsid w:val="00E66F18"/>
    <w:rsid w:val="00E70856"/>
    <w:rsid w:val="00E727DE"/>
    <w:rsid w:val="00E74A30"/>
    <w:rsid w:val="00E77778"/>
    <w:rsid w:val="00E77B7E"/>
    <w:rsid w:val="00E77BA8"/>
    <w:rsid w:val="00E80582"/>
    <w:rsid w:val="00E82DF1"/>
    <w:rsid w:val="00E90CAA"/>
    <w:rsid w:val="00E93339"/>
    <w:rsid w:val="00E954E0"/>
    <w:rsid w:val="00E96532"/>
    <w:rsid w:val="00E973A0"/>
    <w:rsid w:val="00E97ACC"/>
    <w:rsid w:val="00EA1688"/>
    <w:rsid w:val="00EA1AFC"/>
    <w:rsid w:val="00EA2317"/>
    <w:rsid w:val="00EA4C83"/>
    <w:rsid w:val="00EB12AA"/>
    <w:rsid w:val="00EB2178"/>
    <w:rsid w:val="00EB763D"/>
    <w:rsid w:val="00EB7FE4"/>
    <w:rsid w:val="00EC0A92"/>
    <w:rsid w:val="00EC1DA0"/>
    <w:rsid w:val="00EC329B"/>
    <w:rsid w:val="00EC5EB9"/>
    <w:rsid w:val="00EC6006"/>
    <w:rsid w:val="00EC69B1"/>
    <w:rsid w:val="00EC705F"/>
    <w:rsid w:val="00EC71A6"/>
    <w:rsid w:val="00EC73EB"/>
    <w:rsid w:val="00ED38D6"/>
    <w:rsid w:val="00ED592E"/>
    <w:rsid w:val="00ED6ABD"/>
    <w:rsid w:val="00ED72E1"/>
    <w:rsid w:val="00EE3C0F"/>
    <w:rsid w:val="00EE4A81"/>
    <w:rsid w:val="00EE5771"/>
    <w:rsid w:val="00EE5EB8"/>
    <w:rsid w:val="00EE6810"/>
    <w:rsid w:val="00EF1601"/>
    <w:rsid w:val="00EF21FE"/>
    <w:rsid w:val="00EF2A7F"/>
    <w:rsid w:val="00EF2D58"/>
    <w:rsid w:val="00EF37C2"/>
    <w:rsid w:val="00EF4803"/>
    <w:rsid w:val="00EF5127"/>
    <w:rsid w:val="00F005AE"/>
    <w:rsid w:val="00F03EAC"/>
    <w:rsid w:val="00F04895"/>
    <w:rsid w:val="00F04B7C"/>
    <w:rsid w:val="00F064ED"/>
    <w:rsid w:val="00F078B5"/>
    <w:rsid w:val="00F14024"/>
    <w:rsid w:val="00F14FA3"/>
    <w:rsid w:val="00F15DB1"/>
    <w:rsid w:val="00F24297"/>
    <w:rsid w:val="00F2564A"/>
    <w:rsid w:val="00F25761"/>
    <w:rsid w:val="00F259D7"/>
    <w:rsid w:val="00F32D05"/>
    <w:rsid w:val="00F35263"/>
    <w:rsid w:val="00F35E34"/>
    <w:rsid w:val="00F403BF"/>
    <w:rsid w:val="00F4342F"/>
    <w:rsid w:val="00F43622"/>
    <w:rsid w:val="00F45227"/>
    <w:rsid w:val="00F476CE"/>
    <w:rsid w:val="00F5045C"/>
    <w:rsid w:val="00F51EC2"/>
    <w:rsid w:val="00F520C7"/>
    <w:rsid w:val="00F53AEA"/>
    <w:rsid w:val="00F55968"/>
    <w:rsid w:val="00F55AC7"/>
    <w:rsid w:val="00F55FC9"/>
    <w:rsid w:val="00F563CD"/>
    <w:rsid w:val="00F5663B"/>
    <w:rsid w:val="00F5674D"/>
    <w:rsid w:val="00F6392C"/>
    <w:rsid w:val="00F63FA9"/>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2C3C"/>
    <w:rsid w:val="00FB43A8"/>
    <w:rsid w:val="00FB5279"/>
    <w:rsid w:val="00FB777B"/>
    <w:rsid w:val="00FC069A"/>
    <w:rsid w:val="00FC08A9"/>
    <w:rsid w:val="00FC0BA0"/>
    <w:rsid w:val="00FC7600"/>
    <w:rsid w:val="00FD0B7B"/>
    <w:rsid w:val="00FD4C08"/>
    <w:rsid w:val="00FE1DCC"/>
    <w:rsid w:val="00FE2B19"/>
    <w:rsid w:val="00FF0538"/>
    <w:rsid w:val="00FF3816"/>
    <w:rsid w:val="00FF5B88"/>
    <w:rsid w:val="00FF5CB9"/>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91A66AA4-F4B7-4A77-941D-9108D3AD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pPr>
      <w:spacing w:after="280" w:line="276" w:lineRule="auto"/>
    </w:pPr>
    <w:rPr>
      <w:sz w:val="25"/>
      <w:szCs w:val="25"/>
      <w:lang w:eastAsia="en-US"/>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Arial" w:eastAsia="Times New Roman" w:hAnsi="Arial"/>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Arial" w:eastAsia="Times New Roman" w:hAnsi="Arial"/>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Arial" w:eastAsia="Times New Roman" w:hAnsi="Arial"/>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Arial" w:eastAsia="Times New Roman" w:hAnsi="Arial"/>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Arial" w:eastAsia="Times New Roman" w:hAnsi="Arial"/>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Arial" w:eastAsia="Times New Roman" w:hAnsi="Arial"/>
      <w:color w:val="0D1727"/>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Arial" w:eastAsia="Times New Roman" w:hAnsi="Arial"/>
      <w:i/>
      <w:iCs/>
      <w:color w:val="0D1727"/>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Arial" w:eastAsia="Times New Roman" w:hAnsi="Arial"/>
      <w:color w:val="272727"/>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Arial" w:eastAsia="Times New Roman" w:hAnsi="Arial"/>
      <w:i/>
      <w:iCs/>
      <w:color w:val="272727"/>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link w:val="Rubrik1"/>
    <w:uiPriority w:val="1"/>
    <w:rsid w:val="00CA7FF5"/>
    <w:rPr>
      <w:rFonts w:ascii="Arial" w:eastAsia="Times New Roman" w:hAnsi="Arial" w:cs="Times New Roman"/>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Arial" w:eastAsia="Times New Roman" w:hAnsi="Arial"/>
      <w:kern w:val="28"/>
      <w:sz w:val="26"/>
      <w:szCs w:val="56"/>
    </w:rPr>
  </w:style>
  <w:style w:type="character" w:customStyle="1" w:styleId="RubrikChar">
    <w:name w:val="Rubrik Char"/>
    <w:link w:val="Rubrik"/>
    <w:uiPriority w:val="1"/>
    <w:rsid w:val="00282D27"/>
    <w:rPr>
      <w:rFonts w:ascii="Arial" w:eastAsia="Times New Roman" w:hAnsi="Arial" w:cs="Times New Roman"/>
      <w:kern w:val="28"/>
      <w:sz w:val="26"/>
      <w:szCs w:val="56"/>
    </w:rPr>
  </w:style>
  <w:style w:type="character" w:customStyle="1" w:styleId="Rubrik2Char">
    <w:name w:val="Rubrik 2 Char"/>
    <w:link w:val="Rubrik2"/>
    <w:uiPriority w:val="1"/>
    <w:rsid w:val="00CA7FF5"/>
    <w:rPr>
      <w:rFonts w:ascii="Arial" w:eastAsia="Times New Roman" w:hAnsi="Arial" w:cs="Times New Roman"/>
      <w:b/>
      <w:sz w:val="22"/>
      <w:szCs w:val="26"/>
    </w:rPr>
  </w:style>
  <w:style w:type="character" w:customStyle="1" w:styleId="Rubrik3Char">
    <w:name w:val="Rubrik 3 Char"/>
    <w:link w:val="Rubrik3"/>
    <w:uiPriority w:val="1"/>
    <w:rsid w:val="00CA7FF5"/>
    <w:rPr>
      <w:rFonts w:ascii="Arial" w:eastAsia="Times New Roman" w:hAnsi="Arial" w:cs="Times New Roman"/>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link w:val="Rubrik4"/>
    <w:uiPriority w:val="1"/>
    <w:rsid w:val="00E022DA"/>
    <w:rPr>
      <w:rFonts w:ascii="Arial" w:eastAsia="Times New Roman" w:hAnsi="Arial" w:cs="Times New Roman"/>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Arial" w:hAnsi="Arial" w:cs="Arial"/>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link w:val="Rubrik5"/>
    <w:uiPriority w:val="1"/>
    <w:rsid w:val="00E022DA"/>
    <w:rPr>
      <w:rFonts w:ascii="Arial" w:eastAsia="Times New Roman" w:hAnsi="Arial" w:cs="Times New Roman"/>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Arial" w:hAnsi="Arial"/>
      <w:sz w:val="19"/>
    </w:rPr>
  </w:style>
  <w:style w:type="character" w:customStyle="1" w:styleId="SidhuvudChar">
    <w:name w:val="Sidhuvud Char"/>
    <w:link w:val="Sidhuvud"/>
    <w:uiPriority w:val="99"/>
    <w:rsid w:val="00E26DDF"/>
    <w:rPr>
      <w:rFonts w:ascii="Arial" w:hAnsi="Arial"/>
      <w:sz w:val="19"/>
    </w:rPr>
  </w:style>
  <w:style w:type="paragraph" w:styleId="Sidfot">
    <w:name w:val="footer"/>
    <w:basedOn w:val="Normal"/>
    <w:link w:val="SidfotChar"/>
    <w:uiPriority w:val="99"/>
    <w:semiHidden/>
    <w:rsid w:val="00A87A54"/>
    <w:pPr>
      <w:tabs>
        <w:tab w:val="center" w:pos="4536"/>
        <w:tab w:val="right" w:pos="9072"/>
      </w:tabs>
      <w:spacing w:after="0"/>
    </w:pPr>
    <w:rPr>
      <w:rFonts w:ascii="Arial" w:hAnsi="Arial"/>
      <w:sz w:val="16"/>
    </w:rPr>
  </w:style>
  <w:style w:type="character" w:customStyle="1" w:styleId="SidfotChar">
    <w:name w:val="Sidfot Char"/>
    <w:link w:val="Sidfot"/>
    <w:uiPriority w:val="99"/>
    <w:semiHidden/>
    <w:rsid w:val="00E022DA"/>
    <w:rPr>
      <w:rFonts w:ascii="Arial" w:hAnsi="Arial"/>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uiPriority w:val="99"/>
    <w:semiHidden/>
    <w:rsid w:val="00B84409"/>
    <w:rPr>
      <w:rFonts w:ascii="Arial" w:hAnsi="Arial"/>
      <w:noProof w:val="0"/>
      <w:sz w:val="17"/>
    </w:rPr>
  </w:style>
  <w:style w:type="paragraph" w:styleId="Innehll1">
    <w:name w:val="toc 1"/>
    <w:basedOn w:val="Normal"/>
    <w:next w:val="Brdtext"/>
    <w:uiPriority w:val="39"/>
    <w:semiHidden/>
    <w:rsid w:val="00B84409"/>
    <w:pPr>
      <w:spacing w:before="240" w:after="100" w:line="240" w:lineRule="auto"/>
    </w:pPr>
    <w:rPr>
      <w:rFonts w:ascii="Arial" w:hAnsi="Arial"/>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uiPriority w:val="99"/>
    <w:semiHidden/>
    <w:rsid w:val="000C61D1"/>
    <w:rPr>
      <w:noProof w:val="0"/>
      <w:color w:val="0563C1"/>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link w:val="Fotnotstext"/>
    <w:uiPriority w:val="99"/>
    <w:semiHidden/>
    <w:rsid w:val="00E022DA"/>
    <w:rPr>
      <w:rFonts w:ascii="Arial" w:hAnsi="Arial" w:cs="Arial"/>
      <w:spacing w:val="6"/>
      <w:sz w:val="14"/>
      <w:szCs w:val="20"/>
    </w:rPr>
  </w:style>
  <w:style w:type="character" w:styleId="Fotnotsreferens">
    <w:name w:val="footnote reference"/>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Arial" w:eastAsia="Times New Roman" w:hAnsi="Arial"/>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uiPriority w:val="99"/>
    <w:semiHidden/>
    <w:unhideWhenUsed/>
    <w:rsid w:val="00573DFD"/>
    <w:rPr>
      <w:noProof w:val="0"/>
      <w:color w:val="954F72"/>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Arial" w:eastAsia="Times New Roman" w:hAnsi="Arial"/>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573DFD"/>
    <w:rPr>
      <w:rFonts w:ascii="Segoe UI" w:hAnsi="Segoe UI" w:cs="Segoe UI"/>
      <w:sz w:val="18"/>
      <w:szCs w:val="18"/>
    </w:rPr>
  </w:style>
  <w:style w:type="character" w:styleId="Betoning">
    <w:name w:val="Emphasis"/>
    <w:uiPriority w:val="20"/>
    <w:semiHidden/>
    <w:qFormat/>
    <w:rsid w:val="00573DFD"/>
    <w:rPr>
      <w:i/>
      <w:iCs/>
      <w:noProof w:val="0"/>
    </w:rPr>
  </w:style>
  <w:style w:type="character" w:styleId="Bokenstitel">
    <w:name w:val="Book Title"/>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rPr>
  </w:style>
  <w:style w:type="character" w:customStyle="1" w:styleId="CitatChar">
    <w:name w:val="Citat Char"/>
    <w:link w:val="Citat"/>
    <w:uiPriority w:val="29"/>
    <w:semiHidden/>
    <w:rsid w:val="00573DFD"/>
    <w:rPr>
      <w:i/>
      <w:iCs/>
      <w:color w:val="404040"/>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Arial" w:eastAsia="Times New Roman" w:hAnsi="Arial"/>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uiPriority w:val="19"/>
    <w:semiHidden/>
    <w:qFormat/>
    <w:rsid w:val="00573DFD"/>
    <w:rPr>
      <w:i/>
      <w:iCs/>
      <w:noProof w:val="0"/>
      <w:color w:val="404040"/>
    </w:rPr>
  </w:style>
  <w:style w:type="character" w:styleId="Diskretreferens">
    <w:name w:val="Subtle Reference"/>
    <w:uiPriority w:val="31"/>
    <w:semiHidden/>
    <w:qFormat/>
    <w:rsid w:val="00573DFD"/>
    <w:rPr>
      <w:smallCaps/>
      <w:noProof w:val="0"/>
      <w:color w:val="5A5A5A"/>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6B2A9"/>
      </w:tcPr>
    </w:tblStylePr>
    <w:tblStylePr w:type="lastRow">
      <w:rPr>
        <w:b/>
        <w:bCs/>
        <w:color w:val="B6B2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unhideWhenUsed/>
    <w:rsid w:val="00573DFD"/>
    <w:rPr>
      <w:color w:val="000000"/>
    </w:rPr>
    <w:tblPr>
      <w:tblStyleRowBandSize w:val="1"/>
      <w:tblStyleColBandSize w:val="1"/>
    </w:tblPr>
    <w:tcPr>
      <w:shd w:val="clear" w:color="auto" w:fill="E1E9F5"/>
    </w:tcPr>
    <w:tblStylePr w:type="firstRow">
      <w:rPr>
        <w:b/>
        <w:bCs/>
        <w:color w:val="FFFFFF"/>
      </w:rPr>
      <w:tblPr/>
      <w:tcPr>
        <w:tcBorders>
          <w:bottom w:val="single" w:sz="12" w:space="0" w:color="FFFFFF"/>
        </w:tcBorders>
        <w:shd w:val="clear" w:color="auto" w:fill="B6B2A9"/>
      </w:tcPr>
    </w:tblStylePr>
    <w:tblStylePr w:type="lastRow">
      <w:rPr>
        <w:b/>
        <w:bCs/>
        <w:color w:val="B6B2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cPr>
    </w:tblStylePr>
    <w:tblStylePr w:type="band1Horz">
      <w:tblPr/>
      <w:tcPr>
        <w:shd w:val="clear" w:color="auto" w:fill="C1D2EB"/>
      </w:tcPr>
    </w:tblStylePr>
  </w:style>
  <w:style w:type="table" w:styleId="Frgadlista-dekorfrg2">
    <w:name w:val="Colorful List Accent 2"/>
    <w:basedOn w:val="Normaltabell"/>
    <w:uiPriority w:val="72"/>
    <w:semiHidden/>
    <w:unhideWhenUsed/>
    <w:rsid w:val="00573DFD"/>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B6B2A9"/>
      </w:tcPr>
    </w:tblStylePr>
    <w:tblStylePr w:type="lastRow">
      <w:rPr>
        <w:b/>
        <w:bCs/>
        <w:color w:val="B6B2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cPr>
    </w:tblStylePr>
    <w:tblStylePr w:type="band1Horz">
      <w:tblPr/>
      <w:tcPr>
        <w:shd w:val="clear" w:color="auto" w:fill="F8F8F7"/>
      </w:tcPr>
    </w:tblStylePr>
  </w:style>
  <w:style w:type="table" w:styleId="Frgadlista-dekorfrg3">
    <w:name w:val="Colorful List Accent 3"/>
    <w:basedOn w:val="Normaltabell"/>
    <w:uiPriority w:val="72"/>
    <w:semiHidden/>
    <w:unhideWhenUsed/>
    <w:rsid w:val="00573DFD"/>
    <w:rPr>
      <w:color w:val="000000"/>
    </w:rPr>
    <w:tblPr>
      <w:tblStyleRowBandSize w:val="1"/>
      <w:tblStyleColBandSize w:val="1"/>
    </w:tblPr>
    <w:tcPr>
      <w:shd w:val="clear" w:color="auto" w:fill="EBF1F6"/>
    </w:tcPr>
    <w:tblStylePr w:type="firstRow">
      <w:rPr>
        <w:b/>
        <w:bCs/>
        <w:color w:val="FFFFFF"/>
      </w:rPr>
      <w:tblPr/>
      <w:tcPr>
        <w:tcBorders>
          <w:bottom w:val="single" w:sz="12" w:space="0" w:color="FFFFFF"/>
        </w:tcBorders>
        <w:shd w:val="clear" w:color="auto" w:fill="7192AE"/>
      </w:tcPr>
    </w:tblStylePr>
    <w:tblStylePr w:type="lastRow">
      <w:rPr>
        <w:b/>
        <w:bCs/>
        <w:color w:val="7192A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cPr>
    </w:tblStylePr>
    <w:tblStylePr w:type="band1Horz">
      <w:tblPr/>
      <w:tcPr>
        <w:shd w:val="clear" w:color="auto" w:fill="D7E2ED"/>
      </w:tcPr>
    </w:tblStylePr>
  </w:style>
  <w:style w:type="table" w:styleId="Frgadlista-dekorfrg4">
    <w:name w:val="Colorful List Accent 4"/>
    <w:basedOn w:val="Normaltabell"/>
    <w:uiPriority w:val="72"/>
    <w:semiHidden/>
    <w:unhideWhenUsed/>
    <w:rsid w:val="00573DFD"/>
    <w:rPr>
      <w:color w:val="000000"/>
    </w:rPr>
    <w:tblPr>
      <w:tblStyleRowBandSize w:val="1"/>
      <w:tblStyleColBandSize w:val="1"/>
    </w:tblPr>
    <w:tcPr>
      <w:shd w:val="clear" w:color="auto" w:fill="F5F7F9"/>
    </w:tcPr>
    <w:tblStylePr w:type="firstRow">
      <w:rPr>
        <w:b/>
        <w:bCs/>
        <w:color w:val="FFFFFF"/>
      </w:rPr>
      <w:tblPr/>
      <w:tcPr>
        <w:tcBorders>
          <w:bottom w:val="single" w:sz="12" w:space="0" w:color="FFFFFF"/>
        </w:tcBorders>
        <w:shd w:val="clear" w:color="auto" w:fill="385A7A"/>
      </w:tcPr>
    </w:tblStylePr>
    <w:tblStylePr w:type="lastRow">
      <w:rPr>
        <w:b/>
        <w:bCs/>
        <w:color w:val="385A7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cPr>
    </w:tblStylePr>
    <w:tblStylePr w:type="band1Horz">
      <w:tblPr/>
      <w:tcPr>
        <w:shd w:val="clear" w:color="auto" w:fill="EBF0F4"/>
      </w:tcPr>
    </w:tblStylePr>
  </w:style>
  <w:style w:type="table" w:styleId="Frgadlista-dekorfrg5">
    <w:name w:val="Colorful List Accent 5"/>
    <w:basedOn w:val="Normaltabell"/>
    <w:uiPriority w:val="72"/>
    <w:semiHidden/>
    <w:unhideWhenUsed/>
    <w:rsid w:val="00573DFD"/>
    <w:rPr>
      <w:color w:val="000000"/>
    </w:rPr>
    <w:tblPr>
      <w:tblStyleRowBandSize w:val="1"/>
      <w:tblStyleColBandSize w:val="1"/>
    </w:tblPr>
    <w:tcPr>
      <w:shd w:val="clear" w:color="auto" w:fill="F1F0EE"/>
    </w:tcPr>
    <w:tblStylePr w:type="firstRow">
      <w:rPr>
        <w:b/>
        <w:bCs/>
        <w:color w:val="FFFFFF"/>
      </w:rPr>
      <w:tblPr/>
      <w:tcPr>
        <w:tcBorders>
          <w:bottom w:val="single" w:sz="12" w:space="0" w:color="FFFFFF"/>
        </w:tcBorders>
        <w:shd w:val="clear" w:color="auto" w:fill="A4B8CD"/>
      </w:tcPr>
    </w:tblStylePr>
    <w:tblStylePr w:type="lastRow">
      <w:rPr>
        <w:b/>
        <w:bCs/>
        <w:color w:val="A4B8C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cPr>
    </w:tblStylePr>
    <w:tblStylePr w:type="band1Horz">
      <w:tblPr/>
      <w:tcPr>
        <w:shd w:val="clear" w:color="auto" w:fill="E3E1DE"/>
      </w:tcPr>
    </w:tblStylePr>
  </w:style>
  <w:style w:type="table" w:styleId="Frgadlista-dekorfrg6">
    <w:name w:val="Colorful List Accent 6"/>
    <w:basedOn w:val="Normaltabell"/>
    <w:uiPriority w:val="72"/>
    <w:semiHidden/>
    <w:unhideWhenUsed/>
    <w:rsid w:val="00573DFD"/>
    <w:rPr>
      <w:color w:val="000000"/>
    </w:rPr>
    <w:tblPr>
      <w:tblStyleRowBandSize w:val="1"/>
      <w:tblStyleColBandSize w:val="1"/>
    </w:tblPr>
    <w:tcPr>
      <w:shd w:val="clear" w:color="auto" w:fill="FBFCFD"/>
    </w:tcPr>
    <w:tblStylePr w:type="firstRow">
      <w:rPr>
        <w:b/>
        <w:bCs/>
        <w:color w:val="FFFFFF"/>
      </w:rPr>
      <w:tblPr/>
      <w:tcPr>
        <w:tcBorders>
          <w:bottom w:val="single" w:sz="12" w:space="0" w:color="FFFFFF"/>
        </w:tcBorders>
        <w:shd w:val="clear" w:color="auto" w:fill="5A554C"/>
      </w:tcPr>
    </w:tblStylePr>
    <w:tblStylePr w:type="lastRow">
      <w:rPr>
        <w:b/>
        <w:bCs/>
        <w:color w:val="5A55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cPr>
    </w:tblStylePr>
    <w:tblStylePr w:type="band1Horz">
      <w:tblPr/>
      <w:tcPr>
        <w:shd w:val="clear" w:color="auto" w:fill="F8FAFB"/>
      </w:tcPr>
    </w:tblStylePr>
  </w:style>
  <w:style w:type="table" w:styleId="Frgadskuggning">
    <w:name w:val="Colorful Shading"/>
    <w:basedOn w:val="Normaltabell"/>
    <w:uiPriority w:val="71"/>
    <w:semiHidden/>
    <w:unhideWhenUsed/>
    <w:rsid w:val="00573DFD"/>
    <w:rPr>
      <w:color w:val="000000"/>
    </w:rPr>
    <w:tblPr>
      <w:tblStyleRowBandSize w:val="1"/>
      <w:tblStyleColBandSize w:val="1"/>
      <w:tblBorders>
        <w:top w:val="single" w:sz="24" w:space="0" w:color="DFDDD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FD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unhideWhenUsed/>
    <w:rsid w:val="00573DFD"/>
    <w:rPr>
      <w:color w:val="000000"/>
    </w:rPr>
    <w:tblPr>
      <w:tblStyleRowBandSize w:val="1"/>
      <w:tblStyleColBandSize w:val="1"/>
      <w:tblBorders>
        <w:top w:val="single" w:sz="24" w:space="0" w:color="DFDDD9"/>
        <w:left w:val="single" w:sz="4" w:space="0" w:color="1A3050"/>
        <w:bottom w:val="single" w:sz="4" w:space="0" w:color="1A3050"/>
        <w:right w:val="single" w:sz="4" w:space="0" w:color="1A3050"/>
        <w:insideH w:val="single" w:sz="4" w:space="0" w:color="FFFFFF"/>
        <w:insideV w:val="single" w:sz="4" w:space="0" w:color="FFFFFF"/>
      </w:tblBorders>
    </w:tblPr>
    <w:tcPr>
      <w:shd w:val="clear" w:color="auto" w:fill="E1E9F5"/>
    </w:tcPr>
    <w:tblStylePr w:type="firstRow">
      <w:rPr>
        <w:b/>
        <w:bCs/>
      </w:rPr>
      <w:tblPr/>
      <w:tcPr>
        <w:tcBorders>
          <w:top w:val="nil"/>
          <w:left w:val="nil"/>
          <w:bottom w:val="single" w:sz="24" w:space="0" w:color="DFD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1C2F"/>
      </w:tcPr>
    </w:tblStylePr>
    <w:tblStylePr w:type="firstCol">
      <w:rPr>
        <w:color w:val="FFFFFF"/>
      </w:rPr>
      <w:tblPr/>
      <w:tcPr>
        <w:tcBorders>
          <w:top w:val="nil"/>
          <w:left w:val="nil"/>
          <w:bottom w:val="nil"/>
          <w:right w:val="nil"/>
          <w:insideH w:val="single" w:sz="4" w:space="0" w:color="0F1C2F"/>
          <w:insideV w:val="nil"/>
        </w:tcBorders>
        <w:shd w:val="clear" w:color="auto" w:fill="0F1C2F"/>
      </w:tcPr>
    </w:tblStylePr>
    <w:tblStylePr w:type="lastCol">
      <w:rPr>
        <w:color w:val="FFFFFF"/>
      </w:rPr>
      <w:tblPr/>
      <w:tcPr>
        <w:tcBorders>
          <w:top w:val="nil"/>
          <w:left w:val="nil"/>
          <w:bottom w:val="nil"/>
          <w:right w:val="nil"/>
          <w:insideH w:val="nil"/>
          <w:insideV w:val="nil"/>
        </w:tcBorders>
        <w:shd w:val="clear" w:color="auto" w:fill="0F1C2F"/>
      </w:tcPr>
    </w:tblStylePr>
    <w:tblStylePr w:type="band1Vert">
      <w:tblPr/>
      <w:tcPr>
        <w:shd w:val="clear" w:color="auto" w:fill="85A6D7"/>
      </w:tcPr>
    </w:tblStylePr>
    <w:tblStylePr w:type="band1Horz">
      <w:tblPr/>
      <w:tcPr>
        <w:shd w:val="clear" w:color="auto" w:fill="6790CD"/>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unhideWhenUsed/>
    <w:rsid w:val="00573DFD"/>
    <w:rPr>
      <w:color w:val="000000"/>
    </w:rPr>
    <w:tblPr>
      <w:tblStyleRowBandSize w:val="1"/>
      <w:tblStyleColBandSize w:val="1"/>
      <w:tblBorders>
        <w:top w:val="single" w:sz="24" w:space="0" w:color="DFDDD9"/>
        <w:left w:val="single" w:sz="4" w:space="0" w:color="DFDDD9"/>
        <w:bottom w:val="single" w:sz="4" w:space="0" w:color="DFDDD9"/>
        <w:right w:val="single" w:sz="4" w:space="0" w:color="DFDDD9"/>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DFD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E8779"/>
      </w:tcPr>
    </w:tblStylePr>
    <w:tblStylePr w:type="firstCol">
      <w:rPr>
        <w:color w:val="FFFFFF"/>
      </w:rPr>
      <w:tblPr/>
      <w:tcPr>
        <w:tcBorders>
          <w:top w:val="nil"/>
          <w:left w:val="nil"/>
          <w:bottom w:val="nil"/>
          <w:right w:val="nil"/>
          <w:insideH w:val="single" w:sz="4" w:space="0" w:color="8E8779"/>
          <w:insideV w:val="nil"/>
        </w:tcBorders>
        <w:shd w:val="clear" w:color="auto" w:fill="8E8779"/>
      </w:tcPr>
    </w:tblStylePr>
    <w:tblStylePr w:type="lastCol">
      <w:rPr>
        <w:color w:val="FFFFFF"/>
      </w:rPr>
      <w:tblPr/>
      <w:tcPr>
        <w:tcBorders>
          <w:top w:val="nil"/>
          <w:left w:val="nil"/>
          <w:bottom w:val="nil"/>
          <w:right w:val="nil"/>
          <w:insideH w:val="nil"/>
          <w:insideV w:val="nil"/>
        </w:tcBorders>
        <w:shd w:val="clear" w:color="auto" w:fill="8E8779"/>
      </w:tcPr>
    </w:tblStylePr>
    <w:tblStylePr w:type="band1Vert">
      <w:tblPr/>
      <w:tcPr>
        <w:shd w:val="clear" w:color="auto" w:fill="F2F1EF"/>
      </w:tcPr>
    </w:tblStylePr>
    <w:tblStylePr w:type="band1Horz">
      <w:tblPr/>
      <w:tcPr>
        <w:shd w:val="clear" w:color="auto" w:fill="EFEEEC"/>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unhideWhenUsed/>
    <w:rsid w:val="00573DFD"/>
    <w:rPr>
      <w:color w:val="000000"/>
    </w:rPr>
    <w:tblPr>
      <w:tblStyleRowBandSize w:val="1"/>
      <w:tblStyleColBandSize w:val="1"/>
      <w:tblBorders>
        <w:top w:val="single" w:sz="24" w:space="0" w:color="A0B6C9"/>
        <w:left w:val="single" w:sz="4" w:space="0" w:color="467199"/>
        <w:bottom w:val="single" w:sz="4" w:space="0" w:color="467199"/>
        <w:right w:val="single" w:sz="4" w:space="0" w:color="467199"/>
        <w:insideH w:val="single" w:sz="4" w:space="0" w:color="FFFFFF"/>
        <w:insideV w:val="single" w:sz="4" w:space="0" w:color="FFFFFF"/>
      </w:tblBorders>
    </w:tblPr>
    <w:tcPr>
      <w:shd w:val="clear" w:color="auto" w:fill="EBF1F6"/>
    </w:tcPr>
    <w:tblStylePr w:type="firstRow">
      <w:rPr>
        <w:b/>
        <w:bCs/>
      </w:rPr>
      <w:tblPr/>
      <w:tcPr>
        <w:tcBorders>
          <w:top w:val="nil"/>
          <w:left w:val="nil"/>
          <w:bottom w:val="single" w:sz="24" w:space="0" w:color="A0B6C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A435B"/>
      </w:tcPr>
    </w:tblStylePr>
    <w:tblStylePr w:type="firstCol">
      <w:rPr>
        <w:color w:val="FFFFFF"/>
      </w:rPr>
      <w:tblPr/>
      <w:tcPr>
        <w:tcBorders>
          <w:top w:val="nil"/>
          <w:left w:val="nil"/>
          <w:bottom w:val="nil"/>
          <w:right w:val="nil"/>
          <w:insideH w:val="single" w:sz="4" w:space="0" w:color="2A435B"/>
          <w:insideV w:val="nil"/>
        </w:tcBorders>
        <w:shd w:val="clear" w:color="auto" w:fill="2A435B"/>
      </w:tcPr>
    </w:tblStylePr>
    <w:tblStylePr w:type="lastCol">
      <w:rPr>
        <w:color w:val="FFFFFF"/>
      </w:rPr>
      <w:tblPr/>
      <w:tcPr>
        <w:tcBorders>
          <w:top w:val="nil"/>
          <w:left w:val="nil"/>
          <w:bottom w:val="nil"/>
          <w:right w:val="nil"/>
          <w:insideH w:val="nil"/>
          <w:insideV w:val="nil"/>
        </w:tcBorders>
        <w:shd w:val="clear" w:color="auto" w:fill="2A435B"/>
      </w:tcPr>
    </w:tblStylePr>
    <w:tblStylePr w:type="band1Vert">
      <w:tblPr/>
      <w:tcPr>
        <w:shd w:val="clear" w:color="auto" w:fill="B0C6DB"/>
      </w:tcPr>
    </w:tblStylePr>
    <w:tblStylePr w:type="band1Horz">
      <w:tblPr/>
      <w:tcPr>
        <w:shd w:val="clear" w:color="auto" w:fill="9CB8D2"/>
      </w:tcPr>
    </w:tblStylePr>
  </w:style>
  <w:style w:type="table" w:styleId="Frgadskuggning-dekorfrg4">
    <w:name w:val="Colorful Shading Accent 4"/>
    <w:basedOn w:val="Normaltabell"/>
    <w:uiPriority w:val="71"/>
    <w:semiHidden/>
    <w:unhideWhenUsed/>
    <w:rsid w:val="00573DFD"/>
    <w:rPr>
      <w:color w:val="000000"/>
    </w:rPr>
    <w:tblPr>
      <w:tblStyleRowBandSize w:val="1"/>
      <w:tblStyleColBandSize w:val="1"/>
      <w:tblBorders>
        <w:top w:val="single" w:sz="24" w:space="0" w:color="467199"/>
        <w:left w:val="single" w:sz="4" w:space="0" w:color="A0B6C9"/>
        <w:bottom w:val="single" w:sz="4" w:space="0" w:color="A0B6C9"/>
        <w:right w:val="single" w:sz="4" w:space="0" w:color="A0B6C9"/>
        <w:insideH w:val="single" w:sz="4" w:space="0" w:color="FFFFFF"/>
        <w:insideV w:val="single" w:sz="4" w:space="0" w:color="FFFFFF"/>
      </w:tblBorders>
    </w:tblPr>
    <w:tcPr>
      <w:shd w:val="clear" w:color="auto" w:fill="F5F7F9"/>
    </w:tcPr>
    <w:tblStylePr w:type="firstRow">
      <w:rPr>
        <w:b/>
        <w:bCs/>
      </w:rPr>
      <w:tblPr/>
      <w:tcPr>
        <w:tcBorders>
          <w:top w:val="nil"/>
          <w:left w:val="nil"/>
          <w:bottom w:val="single" w:sz="24" w:space="0" w:color="4671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E6E89"/>
      </w:tcPr>
    </w:tblStylePr>
    <w:tblStylePr w:type="firstCol">
      <w:rPr>
        <w:color w:val="FFFFFF"/>
      </w:rPr>
      <w:tblPr/>
      <w:tcPr>
        <w:tcBorders>
          <w:top w:val="nil"/>
          <w:left w:val="nil"/>
          <w:bottom w:val="nil"/>
          <w:right w:val="nil"/>
          <w:insideH w:val="single" w:sz="4" w:space="0" w:color="4E6E89"/>
          <w:insideV w:val="nil"/>
        </w:tcBorders>
        <w:shd w:val="clear" w:color="auto" w:fill="4E6E89"/>
      </w:tcPr>
    </w:tblStylePr>
    <w:tblStylePr w:type="lastCol">
      <w:rPr>
        <w:color w:val="FFFFFF"/>
      </w:rPr>
      <w:tblPr/>
      <w:tcPr>
        <w:tcBorders>
          <w:top w:val="nil"/>
          <w:left w:val="nil"/>
          <w:bottom w:val="nil"/>
          <w:right w:val="nil"/>
          <w:insideH w:val="nil"/>
          <w:insideV w:val="nil"/>
        </w:tcBorders>
        <w:shd w:val="clear" w:color="auto" w:fill="4E6E89"/>
      </w:tcPr>
    </w:tblStylePr>
    <w:tblStylePr w:type="band1Vert">
      <w:tblPr/>
      <w:tcPr>
        <w:shd w:val="clear" w:color="auto" w:fill="D8E1E9"/>
      </w:tcPr>
    </w:tblStylePr>
    <w:tblStylePr w:type="band1Horz">
      <w:tblPr/>
      <w:tcPr>
        <w:shd w:val="clear" w:color="auto" w:fill="CFDAE4"/>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unhideWhenUsed/>
    <w:rsid w:val="00573DFD"/>
    <w:rPr>
      <w:color w:val="000000"/>
    </w:rPr>
    <w:tblPr>
      <w:tblStyleRowBandSize w:val="1"/>
      <w:tblStyleColBandSize w:val="1"/>
      <w:tblBorders>
        <w:top w:val="single" w:sz="24" w:space="0" w:color="E0E7EE"/>
        <w:left w:val="single" w:sz="4" w:space="0" w:color="716B5F"/>
        <w:bottom w:val="single" w:sz="4" w:space="0" w:color="716B5F"/>
        <w:right w:val="single" w:sz="4" w:space="0" w:color="716B5F"/>
        <w:insideH w:val="single" w:sz="4" w:space="0" w:color="FFFFFF"/>
        <w:insideV w:val="single" w:sz="4" w:space="0" w:color="FFFFFF"/>
      </w:tblBorders>
    </w:tblPr>
    <w:tcPr>
      <w:shd w:val="clear" w:color="auto" w:fill="F1F0EE"/>
    </w:tcPr>
    <w:tblStylePr w:type="firstRow">
      <w:rPr>
        <w:b/>
        <w:bCs/>
      </w:rPr>
      <w:tblPr/>
      <w:tcPr>
        <w:tcBorders>
          <w:top w:val="nil"/>
          <w:left w:val="nil"/>
          <w:bottom w:val="single" w:sz="24" w:space="0" w:color="E0E7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4039"/>
      </w:tcPr>
    </w:tblStylePr>
    <w:tblStylePr w:type="firstCol">
      <w:rPr>
        <w:color w:val="FFFFFF"/>
      </w:rPr>
      <w:tblPr/>
      <w:tcPr>
        <w:tcBorders>
          <w:top w:val="nil"/>
          <w:left w:val="nil"/>
          <w:bottom w:val="nil"/>
          <w:right w:val="nil"/>
          <w:insideH w:val="single" w:sz="4" w:space="0" w:color="434039"/>
          <w:insideV w:val="nil"/>
        </w:tcBorders>
        <w:shd w:val="clear" w:color="auto" w:fill="434039"/>
      </w:tcPr>
    </w:tblStylePr>
    <w:tblStylePr w:type="lastCol">
      <w:rPr>
        <w:color w:val="FFFFFF"/>
      </w:rPr>
      <w:tblPr/>
      <w:tcPr>
        <w:tcBorders>
          <w:top w:val="nil"/>
          <w:left w:val="nil"/>
          <w:bottom w:val="nil"/>
          <w:right w:val="nil"/>
          <w:insideH w:val="nil"/>
          <w:insideV w:val="nil"/>
        </w:tcBorders>
        <w:shd w:val="clear" w:color="auto" w:fill="434039"/>
      </w:tcPr>
    </w:tblStylePr>
    <w:tblStylePr w:type="band1Vert">
      <w:tblPr/>
      <w:tcPr>
        <w:shd w:val="clear" w:color="auto" w:fill="C7C4BD"/>
      </w:tcPr>
    </w:tblStylePr>
    <w:tblStylePr w:type="band1Horz">
      <w:tblPr/>
      <w:tcPr>
        <w:shd w:val="clear" w:color="auto" w:fill="BAB5AD"/>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unhideWhenUsed/>
    <w:rsid w:val="00573DFD"/>
    <w:rPr>
      <w:color w:val="000000"/>
    </w:rPr>
    <w:tblPr>
      <w:tblStyleRowBandSize w:val="1"/>
      <w:tblStyleColBandSize w:val="1"/>
      <w:tblBorders>
        <w:top w:val="single" w:sz="24" w:space="0" w:color="716B5F"/>
        <w:left w:val="single" w:sz="4" w:space="0" w:color="E0E7EE"/>
        <w:bottom w:val="single" w:sz="4" w:space="0" w:color="E0E7EE"/>
        <w:right w:val="single" w:sz="4" w:space="0" w:color="E0E7EE"/>
        <w:insideH w:val="single" w:sz="4" w:space="0" w:color="FFFFFF"/>
        <w:insideV w:val="single" w:sz="4" w:space="0" w:color="FFFFFF"/>
      </w:tblBorders>
    </w:tblPr>
    <w:tcPr>
      <w:shd w:val="clear" w:color="auto" w:fill="FBFCFD"/>
    </w:tcPr>
    <w:tblStylePr w:type="firstRow">
      <w:rPr>
        <w:b/>
        <w:bCs/>
      </w:rPr>
      <w:tblPr/>
      <w:tcPr>
        <w:tcBorders>
          <w:top w:val="nil"/>
          <w:left w:val="nil"/>
          <w:bottom w:val="single" w:sz="24" w:space="0" w:color="716B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88AAC"/>
      </w:tcPr>
    </w:tblStylePr>
    <w:tblStylePr w:type="firstCol">
      <w:rPr>
        <w:color w:val="FFFFFF"/>
      </w:rPr>
      <w:tblPr/>
      <w:tcPr>
        <w:tcBorders>
          <w:top w:val="nil"/>
          <w:left w:val="nil"/>
          <w:bottom w:val="nil"/>
          <w:right w:val="nil"/>
          <w:insideH w:val="single" w:sz="4" w:space="0" w:color="688AAC"/>
          <w:insideV w:val="nil"/>
        </w:tcBorders>
        <w:shd w:val="clear" w:color="auto" w:fill="688AAC"/>
      </w:tcPr>
    </w:tblStylePr>
    <w:tblStylePr w:type="lastCol">
      <w:rPr>
        <w:color w:val="FFFFFF"/>
      </w:rPr>
      <w:tblPr/>
      <w:tcPr>
        <w:tcBorders>
          <w:top w:val="nil"/>
          <w:left w:val="nil"/>
          <w:bottom w:val="nil"/>
          <w:right w:val="nil"/>
          <w:insideH w:val="nil"/>
          <w:insideV w:val="nil"/>
        </w:tcBorders>
        <w:shd w:val="clear" w:color="auto" w:fill="688AAC"/>
      </w:tcPr>
    </w:tblStylePr>
    <w:tblStylePr w:type="band1Vert">
      <w:tblPr/>
      <w:tcPr>
        <w:shd w:val="clear" w:color="auto" w:fill="F2F5F8"/>
      </w:tcPr>
    </w:tblStylePr>
    <w:tblStylePr w:type="band1Horz">
      <w:tblPr/>
      <w:tcPr>
        <w:shd w:val="clear" w:color="auto" w:fill="EFF2F6"/>
      </w:tcPr>
    </w:tblStylePr>
    <w:tblStylePr w:type="neCell">
      <w:rPr>
        <w:color w:val="000000"/>
      </w:rPr>
    </w:tblStylePr>
    <w:tblStylePr w:type="nwCell">
      <w:rPr>
        <w:color w:val="000000"/>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C1D2EB"/>
    </w:tcPr>
    <w:tblStylePr w:type="firstRow">
      <w:rPr>
        <w:b/>
        <w:bCs/>
      </w:rPr>
      <w:tblPr/>
      <w:tcPr>
        <w:shd w:val="clear" w:color="auto" w:fill="85A6D7"/>
      </w:tcPr>
    </w:tblStylePr>
    <w:tblStylePr w:type="lastRow">
      <w:rPr>
        <w:b/>
        <w:bCs/>
        <w:color w:val="000000"/>
      </w:rPr>
      <w:tblPr/>
      <w:tcPr>
        <w:shd w:val="clear" w:color="auto" w:fill="85A6D7"/>
      </w:tcPr>
    </w:tblStylePr>
    <w:tblStylePr w:type="firstCol">
      <w:rPr>
        <w:color w:val="FFFFFF"/>
      </w:rPr>
      <w:tblPr/>
      <w:tcPr>
        <w:shd w:val="clear" w:color="auto" w:fill="13233B"/>
      </w:tcPr>
    </w:tblStylePr>
    <w:tblStylePr w:type="lastCol">
      <w:rPr>
        <w:color w:val="FFFFFF"/>
      </w:rPr>
      <w:tblPr/>
      <w:tcPr>
        <w:shd w:val="clear" w:color="auto" w:fill="13233B"/>
      </w:tcPr>
    </w:tblStylePr>
    <w:tblStylePr w:type="band1Vert">
      <w:tblPr/>
      <w:tcPr>
        <w:shd w:val="clear" w:color="auto" w:fill="6790CD"/>
      </w:tcPr>
    </w:tblStylePr>
    <w:tblStylePr w:type="band1Horz">
      <w:tblPr/>
      <w:tcPr>
        <w:shd w:val="clear" w:color="auto" w:fill="6790CD"/>
      </w:tcPr>
    </w:tblStylePr>
  </w:style>
  <w:style w:type="table" w:styleId="Frgatrutnt-dekorfrg2">
    <w:name w:val="Colorful Grid Accent 2"/>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F8F8F7"/>
    </w:tcPr>
    <w:tblStylePr w:type="firstRow">
      <w:rPr>
        <w:b/>
        <w:bCs/>
      </w:rPr>
      <w:tblPr/>
      <w:tcPr>
        <w:shd w:val="clear" w:color="auto" w:fill="F2F1EF"/>
      </w:tcPr>
    </w:tblStylePr>
    <w:tblStylePr w:type="lastRow">
      <w:rPr>
        <w:b/>
        <w:bCs/>
        <w:color w:val="000000"/>
      </w:rPr>
      <w:tblPr/>
      <w:tcPr>
        <w:shd w:val="clear" w:color="auto" w:fill="F2F1EF"/>
      </w:tcPr>
    </w:tblStylePr>
    <w:tblStylePr w:type="firstCol">
      <w:rPr>
        <w:color w:val="FFFFFF"/>
      </w:rPr>
      <w:tblPr/>
      <w:tcPr>
        <w:shd w:val="clear" w:color="auto" w:fill="ACA79C"/>
      </w:tcPr>
    </w:tblStylePr>
    <w:tblStylePr w:type="lastCol">
      <w:rPr>
        <w:color w:val="FFFFFF"/>
      </w:rPr>
      <w:tblPr/>
      <w:tcPr>
        <w:shd w:val="clear" w:color="auto" w:fill="ACA79C"/>
      </w:tcPr>
    </w:tblStylePr>
    <w:tblStylePr w:type="band1Vert">
      <w:tblPr/>
      <w:tcPr>
        <w:shd w:val="clear" w:color="auto" w:fill="EFEEEC"/>
      </w:tcPr>
    </w:tblStylePr>
    <w:tblStylePr w:type="band1Horz">
      <w:tblPr/>
      <w:tcPr>
        <w:shd w:val="clear" w:color="auto" w:fill="EFEEEC"/>
      </w:tcPr>
    </w:tblStylePr>
  </w:style>
  <w:style w:type="table" w:styleId="Frgatrutnt-dekorfrg3">
    <w:name w:val="Colorful Grid Accent 3"/>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D7E2ED"/>
    </w:tcPr>
    <w:tblStylePr w:type="firstRow">
      <w:rPr>
        <w:b/>
        <w:bCs/>
      </w:rPr>
      <w:tblPr/>
      <w:tcPr>
        <w:shd w:val="clear" w:color="auto" w:fill="B0C6DB"/>
      </w:tcPr>
    </w:tblStylePr>
    <w:tblStylePr w:type="lastRow">
      <w:rPr>
        <w:b/>
        <w:bCs/>
        <w:color w:val="000000"/>
      </w:rPr>
      <w:tblPr/>
      <w:tcPr>
        <w:shd w:val="clear" w:color="auto" w:fill="B0C6DB"/>
      </w:tcPr>
    </w:tblStylePr>
    <w:tblStylePr w:type="firstCol">
      <w:rPr>
        <w:color w:val="FFFFFF"/>
      </w:rPr>
      <w:tblPr/>
      <w:tcPr>
        <w:shd w:val="clear" w:color="auto" w:fill="345472"/>
      </w:tcPr>
    </w:tblStylePr>
    <w:tblStylePr w:type="lastCol">
      <w:rPr>
        <w:color w:val="FFFFFF"/>
      </w:rPr>
      <w:tblPr/>
      <w:tcPr>
        <w:shd w:val="clear" w:color="auto" w:fill="345472"/>
      </w:tcPr>
    </w:tblStylePr>
    <w:tblStylePr w:type="band1Vert">
      <w:tblPr/>
      <w:tcPr>
        <w:shd w:val="clear" w:color="auto" w:fill="9CB8D2"/>
      </w:tcPr>
    </w:tblStylePr>
    <w:tblStylePr w:type="band1Horz">
      <w:tblPr/>
      <w:tcPr>
        <w:shd w:val="clear" w:color="auto" w:fill="9CB8D2"/>
      </w:tcPr>
    </w:tblStylePr>
  </w:style>
  <w:style w:type="table" w:styleId="Frgatrutnt-dekorfrg4">
    <w:name w:val="Colorful Grid Accent 4"/>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EBF0F4"/>
    </w:tcPr>
    <w:tblStylePr w:type="firstRow">
      <w:rPr>
        <w:b/>
        <w:bCs/>
      </w:rPr>
      <w:tblPr/>
      <w:tcPr>
        <w:shd w:val="clear" w:color="auto" w:fill="D8E1E9"/>
      </w:tcPr>
    </w:tblStylePr>
    <w:tblStylePr w:type="lastRow">
      <w:rPr>
        <w:b/>
        <w:bCs/>
        <w:color w:val="000000"/>
      </w:rPr>
      <w:tblPr/>
      <w:tcPr>
        <w:shd w:val="clear" w:color="auto" w:fill="D8E1E9"/>
      </w:tcPr>
    </w:tblStylePr>
    <w:tblStylePr w:type="firstCol">
      <w:rPr>
        <w:color w:val="FFFFFF"/>
      </w:rPr>
      <w:tblPr/>
      <w:tcPr>
        <w:shd w:val="clear" w:color="auto" w:fill="6689A8"/>
      </w:tcPr>
    </w:tblStylePr>
    <w:tblStylePr w:type="lastCol">
      <w:rPr>
        <w:color w:val="FFFFFF"/>
      </w:rPr>
      <w:tblPr/>
      <w:tcPr>
        <w:shd w:val="clear" w:color="auto" w:fill="6689A8"/>
      </w:tcPr>
    </w:tblStylePr>
    <w:tblStylePr w:type="band1Vert">
      <w:tblPr/>
      <w:tcPr>
        <w:shd w:val="clear" w:color="auto" w:fill="CFDAE4"/>
      </w:tcPr>
    </w:tblStylePr>
    <w:tblStylePr w:type="band1Horz">
      <w:tblPr/>
      <w:tcPr>
        <w:shd w:val="clear" w:color="auto" w:fill="CFDAE4"/>
      </w:tcPr>
    </w:tblStylePr>
  </w:style>
  <w:style w:type="table" w:styleId="Frgatrutnt-dekorfrg5">
    <w:name w:val="Colorful Grid Accent 5"/>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E3E1DE"/>
    </w:tcPr>
    <w:tblStylePr w:type="firstRow">
      <w:rPr>
        <w:b/>
        <w:bCs/>
      </w:rPr>
      <w:tblPr/>
      <w:tcPr>
        <w:shd w:val="clear" w:color="auto" w:fill="C7C4BD"/>
      </w:tcPr>
    </w:tblStylePr>
    <w:tblStylePr w:type="lastRow">
      <w:rPr>
        <w:b/>
        <w:bCs/>
        <w:color w:val="000000"/>
      </w:rPr>
      <w:tblPr/>
      <w:tcPr>
        <w:shd w:val="clear" w:color="auto" w:fill="C7C4BD"/>
      </w:tcPr>
    </w:tblStylePr>
    <w:tblStylePr w:type="firstCol">
      <w:rPr>
        <w:color w:val="FFFFFF"/>
      </w:rPr>
      <w:tblPr/>
      <w:tcPr>
        <w:shd w:val="clear" w:color="auto" w:fill="545047"/>
      </w:tcPr>
    </w:tblStylePr>
    <w:tblStylePr w:type="lastCol">
      <w:rPr>
        <w:color w:val="FFFFFF"/>
      </w:rPr>
      <w:tblPr/>
      <w:tcPr>
        <w:shd w:val="clear" w:color="auto" w:fill="545047"/>
      </w:tcPr>
    </w:tblStylePr>
    <w:tblStylePr w:type="band1Vert">
      <w:tblPr/>
      <w:tcPr>
        <w:shd w:val="clear" w:color="auto" w:fill="BAB5AD"/>
      </w:tcPr>
    </w:tblStylePr>
    <w:tblStylePr w:type="band1Horz">
      <w:tblPr/>
      <w:tcPr>
        <w:shd w:val="clear" w:color="auto" w:fill="BAB5AD"/>
      </w:tcPr>
    </w:tblStylePr>
  </w:style>
  <w:style w:type="table" w:styleId="Frgatrutnt-dekorfrg6">
    <w:name w:val="Colorful Grid Accent 6"/>
    <w:basedOn w:val="Normaltabell"/>
    <w:uiPriority w:val="73"/>
    <w:semiHidden/>
    <w:unhideWhenUsed/>
    <w:rsid w:val="00573DFD"/>
    <w:rPr>
      <w:color w:val="000000"/>
    </w:rPr>
    <w:tblPr>
      <w:tblStyleRowBandSize w:val="1"/>
      <w:tblStyleColBandSize w:val="1"/>
      <w:tblBorders>
        <w:insideH w:val="single" w:sz="4" w:space="0" w:color="FFFFFF"/>
      </w:tblBorders>
    </w:tblPr>
    <w:tcPr>
      <w:shd w:val="clear" w:color="auto" w:fill="F8FAFB"/>
    </w:tcPr>
    <w:tblStylePr w:type="firstRow">
      <w:rPr>
        <w:b/>
        <w:bCs/>
      </w:rPr>
      <w:tblPr/>
      <w:tcPr>
        <w:shd w:val="clear" w:color="auto" w:fill="F2F5F8"/>
      </w:tcPr>
    </w:tblStylePr>
    <w:tblStylePr w:type="lastRow">
      <w:rPr>
        <w:b/>
        <w:bCs/>
        <w:color w:val="000000"/>
      </w:rPr>
      <w:tblPr/>
      <w:tcPr>
        <w:shd w:val="clear" w:color="auto" w:fill="F2F5F8"/>
      </w:tcPr>
    </w:tblStylePr>
    <w:tblStylePr w:type="firstCol">
      <w:rPr>
        <w:color w:val="FFFFFF"/>
      </w:rPr>
      <w:tblPr/>
      <w:tcPr>
        <w:shd w:val="clear" w:color="auto" w:fill="95ACC5"/>
      </w:tcPr>
    </w:tblStylePr>
    <w:tblStylePr w:type="lastCol">
      <w:rPr>
        <w:color w:val="FFFFFF"/>
      </w:rPr>
      <w:tblPr/>
      <w:tcPr>
        <w:shd w:val="clear" w:color="auto" w:fill="95ACC5"/>
      </w:tcPr>
    </w:tblStylePr>
    <w:tblStylePr w:type="band1Vert">
      <w:tblPr/>
      <w:tcPr>
        <w:shd w:val="clear" w:color="auto" w:fill="EFF2F6"/>
      </w:tcPr>
    </w:tblStylePr>
    <w:tblStylePr w:type="band1Horz">
      <w:tblPr/>
      <w:tcPr>
        <w:shd w:val="clear" w:color="auto" w:fill="EFF2F6"/>
      </w:tcPr>
    </w:tblStylePr>
  </w:style>
  <w:style w:type="character" w:styleId="Hashtagg">
    <w:name w:val="Hashtag"/>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link w:val="HTML-adress"/>
    <w:uiPriority w:val="99"/>
    <w:semiHidden/>
    <w:rsid w:val="00573DFD"/>
    <w:rPr>
      <w:i/>
      <w:iCs/>
    </w:rPr>
  </w:style>
  <w:style w:type="character" w:styleId="HTML-akronym">
    <w:name w:val="HTML Acronym"/>
    <w:uiPriority w:val="99"/>
    <w:semiHidden/>
    <w:unhideWhenUsed/>
    <w:rsid w:val="00573DFD"/>
    <w:rPr>
      <w:noProof w:val="0"/>
    </w:rPr>
  </w:style>
  <w:style w:type="character" w:styleId="HTML-citat">
    <w:name w:val="HTML Cite"/>
    <w:uiPriority w:val="99"/>
    <w:semiHidden/>
    <w:unhideWhenUsed/>
    <w:rsid w:val="00573DFD"/>
    <w:rPr>
      <w:i/>
      <w:iCs/>
      <w:noProof w:val="0"/>
    </w:rPr>
  </w:style>
  <w:style w:type="character" w:styleId="HTML-definition">
    <w:name w:val="HTML Definition"/>
    <w:uiPriority w:val="99"/>
    <w:semiHidden/>
    <w:unhideWhenUsed/>
    <w:rsid w:val="00573DFD"/>
    <w:rPr>
      <w:i/>
      <w:iCs/>
      <w:noProof w:val="0"/>
    </w:rPr>
  </w:style>
  <w:style w:type="character" w:styleId="HTML-exempel">
    <w:name w:val="HTML Sample"/>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link w:val="HTML-frformaterad"/>
    <w:uiPriority w:val="99"/>
    <w:semiHidden/>
    <w:rsid w:val="00573DFD"/>
    <w:rPr>
      <w:rFonts w:ascii="Consolas" w:hAnsi="Consolas"/>
      <w:sz w:val="20"/>
      <w:szCs w:val="20"/>
    </w:rPr>
  </w:style>
  <w:style w:type="character" w:styleId="HTML-kod">
    <w:name w:val="HTML Code"/>
    <w:uiPriority w:val="99"/>
    <w:semiHidden/>
    <w:unhideWhenUsed/>
    <w:rsid w:val="00573DFD"/>
    <w:rPr>
      <w:rFonts w:ascii="Consolas" w:hAnsi="Consolas"/>
      <w:noProof w:val="0"/>
      <w:sz w:val="20"/>
      <w:szCs w:val="20"/>
    </w:rPr>
  </w:style>
  <w:style w:type="character" w:styleId="HTML-skrivmaskin">
    <w:name w:val="HTML Typewriter"/>
    <w:uiPriority w:val="99"/>
    <w:semiHidden/>
    <w:unhideWhenUsed/>
    <w:rsid w:val="00573DFD"/>
    <w:rPr>
      <w:rFonts w:ascii="Consolas" w:hAnsi="Consolas"/>
      <w:noProof w:val="0"/>
      <w:sz w:val="20"/>
      <w:szCs w:val="20"/>
    </w:rPr>
  </w:style>
  <w:style w:type="character" w:styleId="HTML-tangentbord">
    <w:name w:val="HTML Keyboard"/>
    <w:uiPriority w:val="99"/>
    <w:semiHidden/>
    <w:unhideWhenUsed/>
    <w:rsid w:val="00573DFD"/>
    <w:rPr>
      <w:rFonts w:ascii="Consolas" w:hAnsi="Consolas"/>
      <w:noProof w:val="0"/>
      <w:sz w:val="20"/>
      <w:szCs w:val="20"/>
    </w:rPr>
  </w:style>
  <w:style w:type="character" w:styleId="HTML-variabel">
    <w:name w:val="HTML Variable"/>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Arial" w:eastAsia="Times New Roman" w:hAnsi="Arial"/>
      <w:b/>
      <w:bCs/>
    </w:rPr>
  </w:style>
  <w:style w:type="paragraph" w:styleId="Indragetstycke">
    <w:name w:val="Block Text"/>
    <w:basedOn w:val="Normal"/>
    <w:uiPriority w:val="99"/>
    <w:semiHidden/>
    <w:unhideWhenUsed/>
    <w:rsid w:val="00573DFD"/>
    <w:pPr>
      <w:pBdr>
        <w:top w:val="single" w:sz="2" w:space="10" w:color="1A3050"/>
        <w:left w:val="single" w:sz="2" w:space="10" w:color="1A3050"/>
        <w:bottom w:val="single" w:sz="2" w:space="10" w:color="1A3050"/>
        <w:right w:val="single" w:sz="2" w:space="10" w:color="1A3050"/>
      </w:pBdr>
      <w:ind w:left="1152" w:right="1152"/>
    </w:pPr>
    <w:rPr>
      <w:rFonts w:eastAsia="Times New Roman"/>
      <w:i/>
      <w:iCs/>
      <w:color w:val="1A3050"/>
    </w:rPr>
  </w:style>
  <w:style w:type="paragraph" w:styleId="Ingetavstnd">
    <w:name w:val="No Spacing"/>
    <w:uiPriority w:val="1"/>
    <w:semiHidden/>
    <w:qFormat/>
    <w:rsid w:val="00573DFD"/>
    <w:rPr>
      <w:sz w:val="25"/>
      <w:szCs w:val="25"/>
      <w:lang w:eastAsia="en-US"/>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link w:val="Kommentarer"/>
    <w:uiPriority w:val="99"/>
    <w:semiHidden/>
    <w:rsid w:val="00573DFD"/>
    <w:rPr>
      <w:sz w:val="20"/>
      <w:szCs w:val="20"/>
    </w:rPr>
  </w:style>
  <w:style w:type="character" w:styleId="Kommentarsreferens">
    <w:name w:val="annotation reference"/>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1ljusdekorfrg1">
    <w:name w:val="List Table 1 Light Accent 1"/>
    <w:basedOn w:val="Normaltabell"/>
    <w:uiPriority w:val="46"/>
    <w:rsid w:val="00573DFD"/>
    <w:tblPr>
      <w:tblStyleRowBandSize w:val="1"/>
      <w:tblStyleColBandSize w:val="1"/>
    </w:tblPr>
    <w:tblStylePr w:type="firstRow">
      <w:rPr>
        <w:b/>
        <w:bCs/>
      </w:rPr>
      <w:tblPr/>
      <w:tcPr>
        <w:tcBorders>
          <w:bottom w:val="single" w:sz="4" w:space="0" w:color="4779C3"/>
        </w:tcBorders>
      </w:tcPr>
    </w:tblStylePr>
    <w:tblStylePr w:type="lastRow">
      <w:rPr>
        <w:b/>
        <w:bCs/>
      </w:rPr>
      <w:tblPr/>
      <w:tcPr>
        <w:tcBorders>
          <w:top w:val="single" w:sz="4" w:space="0" w:color="4779C3"/>
        </w:tcBorders>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Listtabell1ljusdekorfrg2">
    <w:name w:val="List Table 1 Light Accent 2"/>
    <w:basedOn w:val="Normaltabell"/>
    <w:uiPriority w:val="46"/>
    <w:rsid w:val="00573DFD"/>
    <w:tblPr>
      <w:tblStyleRowBandSize w:val="1"/>
      <w:tblStyleColBandSize w:val="1"/>
    </w:tblPr>
    <w:tblStylePr w:type="firstRow">
      <w:rPr>
        <w:b/>
        <w:bCs/>
      </w:rPr>
      <w:tblPr/>
      <w:tcPr>
        <w:tcBorders>
          <w:bottom w:val="single" w:sz="4" w:space="0" w:color="EBEAE8"/>
        </w:tcBorders>
      </w:tcPr>
    </w:tblStylePr>
    <w:tblStylePr w:type="lastRow">
      <w:rPr>
        <w:b/>
        <w:bCs/>
      </w:rPr>
      <w:tblPr/>
      <w:tcPr>
        <w:tcBorders>
          <w:top w:val="single" w:sz="4" w:space="0" w:color="EBEAE8"/>
        </w:tcBorders>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Listtabell1ljusdekorfrg3">
    <w:name w:val="List Table 1 Light Accent 3"/>
    <w:basedOn w:val="Normaltabell"/>
    <w:uiPriority w:val="46"/>
    <w:rsid w:val="00573DFD"/>
    <w:tblPr>
      <w:tblStyleRowBandSize w:val="1"/>
      <w:tblStyleColBandSize w:val="1"/>
    </w:tblPr>
    <w:tblStylePr w:type="firstRow">
      <w:rPr>
        <w:b/>
        <w:bCs/>
      </w:rPr>
      <w:tblPr/>
      <w:tcPr>
        <w:tcBorders>
          <w:bottom w:val="single" w:sz="4" w:space="0" w:color="88A9C9"/>
        </w:tcBorders>
      </w:tcPr>
    </w:tblStylePr>
    <w:tblStylePr w:type="lastRow">
      <w:rPr>
        <w:b/>
        <w:bCs/>
      </w:rPr>
      <w:tblPr/>
      <w:tcPr>
        <w:tcBorders>
          <w:top w:val="single" w:sz="4" w:space="0" w:color="88A9C9"/>
        </w:tcBorders>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Listtabell1ljusdekorfrg4">
    <w:name w:val="List Table 1 Light Accent 4"/>
    <w:basedOn w:val="Normaltabell"/>
    <w:uiPriority w:val="46"/>
    <w:rsid w:val="00573DFD"/>
    <w:tblPr>
      <w:tblStyleRowBandSize w:val="1"/>
      <w:tblStyleColBandSize w:val="1"/>
    </w:tblPr>
    <w:tblStylePr w:type="firstRow">
      <w:rPr>
        <w:b/>
        <w:bCs/>
      </w:rPr>
      <w:tblPr/>
      <w:tcPr>
        <w:tcBorders>
          <w:bottom w:val="single" w:sz="4" w:space="0" w:color="C5D3DE"/>
        </w:tcBorders>
      </w:tcPr>
    </w:tblStylePr>
    <w:tblStylePr w:type="lastRow">
      <w:rPr>
        <w:b/>
        <w:bCs/>
      </w:rPr>
      <w:tblPr/>
      <w:tcPr>
        <w:tcBorders>
          <w:top w:val="single" w:sz="4" w:space="0" w:color="C5D3DE"/>
        </w:tcBorders>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Listtabell1ljusdekorfrg5">
    <w:name w:val="List Table 1 Light Accent 5"/>
    <w:basedOn w:val="Normaltabell"/>
    <w:uiPriority w:val="46"/>
    <w:rsid w:val="00573DFD"/>
    <w:tblPr>
      <w:tblStyleRowBandSize w:val="1"/>
      <w:tblStyleColBandSize w:val="1"/>
    </w:tblPr>
    <w:tblStylePr w:type="firstRow">
      <w:rPr>
        <w:b/>
        <w:bCs/>
      </w:rPr>
      <w:tblPr/>
      <w:tcPr>
        <w:tcBorders>
          <w:bottom w:val="single" w:sz="4" w:space="0" w:color="ACA69C"/>
        </w:tcBorders>
      </w:tcPr>
    </w:tblStylePr>
    <w:tblStylePr w:type="lastRow">
      <w:rPr>
        <w:b/>
        <w:bCs/>
      </w:rPr>
      <w:tblPr/>
      <w:tcPr>
        <w:tcBorders>
          <w:top w:val="single" w:sz="4" w:space="0" w:color="ACA69C"/>
        </w:tcBorders>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Listtabell1ljusdekorfrg6">
    <w:name w:val="List Table 1 Light Accent 6"/>
    <w:basedOn w:val="Normaltabell"/>
    <w:uiPriority w:val="46"/>
    <w:rsid w:val="00573DFD"/>
    <w:tblPr>
      <w:tblStyleRowBandSize w:val="1"/>
      <w:tblStyleColBandSize w:val="1"/>
    </w:tblPr>
    <w:tblStylePr w:type="firstRow">
      <w:rPr>
        <w:b/>
        <w:bCs/>
      </w:rPr>
      <w:tblPr/>
      <w:tcPr>
        <w:tcBorders>
          <w:bottom w:val="single" w:sz="4" w:space="0" w:color="ECF0F4"/>
        </w:tcBorders>
      </w:tcPr>
    </w:tblStylePr>
    <w:tblStylePr w:type="lastRow">
      <w:rPr>
        <w:b/>
        <w:bCs/>
      </w:rPr>
      <w:tblPr/>
      <w:tcPr>
        <w:tcBorders>
          <w:top w:val="single" w:sz="4" w:space="0" w:color="ECF0F4"/>
        </w:tcBorders>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Listtabell2">
    <w:name w:val="List Table 2"/>
    <w:basedOn w:val="Normaltabell"/>
    <w:uiPriority w:val="47"/>
    <w:rsid w:val="00573DFD"/>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2dekorfrg1">
    <w:name w:val="List Table 2 Accent 1"/>
    <w:basedOn w:val="Normaltabell"/>
    <w:uiPriority w:val="47"/>
    <w:rsid w:val="00573DFD"/>
    <w:tblPr>
      <w:tblStyleRowBandSize w:val="1"/>
      <w:tblStyleColBandSize w:val="1"/>
      <w:tblBorders>
        <w:top w:val="single" w:sz="4" w:space="0" w:color="4779C3"/>
        <w:bottom w:val="single" w:sz="4" w:space="0" w:color="4779C3"/>
        <w:insideH w:val="single" w:sz="4" w:space="0" w:color="4779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Listtabell2dekorfrg2">
    <w:name w:val="List Table 2 Accent 2"/>
    <w:basedOn w:val="Normaltabell"/>
    <w:uiPriority w:val="47"/>
    <w:rsid w:val="00573DFD"/>
    <w:tblPr>
      <w:tblStyleRowBandSize w:val="1"/>
      <w:tblStyleColBandSize w:val="1"/>
      <w:tblBorders>
        <w:top w:val="single" w:sz="4" w:space="0" w:color="EBEAE8"/>
        <w:bottom w:val="single" w:sz="4" w:space="0" w:color="EBEAE8"/>
        <w:insideH w:val="single" w:sz="4" w:space="0" w:color="EBEAE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Listtabell2dekorfrg3">
    <w:name w:val="List Table 2 Accent 3"/>
    <w:basedOn w:val="Normaltabell"/>
    <w:uiPriority w:val="47"/>
    <w:rsid w:val="00573DFD"/>
    <w:tblPr>
      <w:tblStyleRowBandSize w:val="1"/>
      <w:tblStyleColBandSize w:val="1"/>
      <w:tblBorders>
        <w:top w:val="single" w:sz="4" w:space="0" w:color="88A9C9"/>
        <w:bottom w:val="single" w:sz="4" w:space="0" w:color="88A9C9"/>
        <w:insideH w:val="single" w:sz="4" w:space="0" w:color="88A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Listtabell2dekorfrg4">
    <w:name w:val="List Table 2 Accent 4"/>
    <w:basedOn w:val="Normaltabell"/>
    <w:uiPriority w:val="47"/>
    <w:rsid w:val="00573DFD"/>
    <w:tblPr>
      <w:tblStyleRowBandSize w:val="1"/>
      <w:tblStyleColBandSize w:val="1"/>
      <w:tblBorders>
        <w:top w:val="single" w:sz="4" w:space="0" w:color="C5D3DE"/>
        <w:bottom w:val="single" w:sz="4" w:space="0" w:color="C5D3DE"/>
        <w:insideH w:val="single" w:sz="4" w:space="0" w:color="C5D3D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Listtabell2dekorfrg5">
    <w:name w:val="List Table 2 Accent 5"/>
    <w:basedOn w:val="Normaltabell"/>
    <w:uiPriority w:val="47"/>
    <w:rsid w:val="00573DFD"/>
    <w:tblPr>
      <w:tblStyleRowBandSize w:val="1"/>
      <w:tblStyleColBandSize w:val="1"/>
      <w:tblBorders>
        <w:top w:val="single" w:sz="4" w:space="0" w:color="ACA69C"/>
        <w:bottom w:val="single" w:sz="4" w:space="0" w:color="ACA69C"/>
        <w:insideH w:val="single" w:sz="4" w:space="0" w:color="ACA69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Listtabell2dekorfrg6">
    <w:name w:val="List Table 2 Accent 6"/>
    <w:basedOn w:val="Normaltabell"/>
    <w:uiPriority w:val="47"/>
    <w:rsid w:val="00573DFD"/>
    <w:tblPr>
      <w:tblStyleRowBandSize w:val="1"/>
      <w:tblStyleColBandSize w:val="1"/>
      <w:tblBorders>
        <w:top w:val="single" w:sz="4" w:space="0" w:color="ECF0F4"/>
        <w:bottom w:val="single" w:sz="4" w:space="0" w:color="ECF0F4"/>
        <w:insideH w:val="single" w:sz="4" w:space="0" w:color="ECF0F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Listtabell3">
    <w:name w:val="List Table 3"/>
    <w:basedOn w:val="Normaltabell"/>
    <w:uiPriority w:val="48"/>
    <w:rsid w:val="00573DF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ell3dekorfrg1">
    <w:name w:val="List Table 3 Accent 1"/>
    <w:basedOn w:val="Normaltabell"/>
    <w:uiPriority w:val="48"/>
    <w:rsid w:val="00573DFD"/>
    <w:tblPr>
      <w:tblStyleRowBandSize w:val="1"/>
      <w:tblStyleColBandSize w:val="1"/>
      <w:tblBorders>
        <w:top w:val="single" w:sz="4" w:space="0" w:color="1A3050"/>
        <w:left w:val="single" w:sz="4" w:space="0" w:color="1A3050"/>
        <w:bottom w:val="single" w:sz="4" w:space="0" w:color="1A3050"/>
        <w:right w:val="single" w:sz="4" w:space="0" w:color="1A3050"/>
      </w:tblBorders>
    </w:tblPr>
    <w:tblStylePr w:type="firstRow">
      <w:rPr>
        <w:b/>
        <w:bCs/>
        <w:color w:val="FFFFFF"/>
      </w:rPr>
      <w:tblPr/>
      <w:tcPr>
        <w:shd w:val="clear" w:color="auto" w:fill="1A3050"/>
      </w:tcPr>
    </w:tblStylePr>
    <w:tblStylePr w:type="lastRow">
      <w:rPr>
        <w:b/>
        <w:bCs/>
      </w:rPr>
      <w:tblPr/>
      <w:tcPr>
        <w:tcBorders>
          <w:top w:val="double" w:sz="4" w:space="0" w:color="1A305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A3050"/>
          <w:right w:val="single" w:sz="4" w:space="0" w:color="1A3050"/>
        </w:tcBorders>
      </w:tcPr>
    </w:tblStylePr>
    <w:tblStylePr w:type="band1Horz">
      <w:tblPr/>
      <w:tcPr>
        <w:tcBorders>
          <w:top w:val="single" w:sz="4" w:space="0" w:color="1A3050"/>
          <w:bottom w:val="single" w:sz="4" w:space="0" w:color="1A305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left w:val="nil"/>
        </w:tcBorders>
      </w:tcPr>
    </w:tblStylePr>
    <w:tblStylePr w:type="swCell">
      <w:tblPr/>
      <w:tcPr>
        <w:tcBorders>
          <w:top w:val="double" w:sz="4" w:space="0" w:color="1A3050"/>
          <w:right w:val="nil"/>
        </w:tcBorders>
      </w:tcPr>
    </w:tblStylePr>
  </w:style>
  <w:style w:type="table" w:styleId="Listtabell3dekorfrg2">
    <w:name w:val="List Table 3 Accent 2"/>
    <w:basedOn w:val="Normaltabell"/>
    <w:uiPriority w:val="48"/>
    <w:rsid w:val="00573DFD"/>
    <w:tblPr>
      <w:tblStyleRowBandSize w:val="1"/>
      <w:tblStyleColBandSize w:val="1"/>
      <w:tblBorders>
        <w:top w:val="single" w:sz="4" w:space="0" w:color="DFDDD9"/>
        <w:left w:val="single" w:sz="4" w:space="0" w:color="DFDDD9"/>
        <w:bottom w:val="single" w:sz="4" w:space="0" w:color="DFDDD9"/>
        <w:right w:val="single" w:sz="4" w:space="0" w:color="DFDDD9"/>
      </w:tblBorders>
    </w:tblPr>
    <w:tblStylePr w:type="firstRow">
      <w:rPr>
        <w:b/>
        <w:bCs/>
        <w:color w:val="FFFFFF"/>
      </w:rPr>
      <w:tblPr/>
      <w:tcPr>
        <w:shd w:val="clear" w:color="auto" w:fill="DFDDD9"/>
      </w:tcPr>
    </w:tblStylePr>
    <w:tblStylePr w:type="lastRow">
      <w:rPr>
        <w:b/>
        <w:bCs/>
      </w:rPr>
      <w:tblPr/>
      <w:tcPr>
        <w:tcBorders>
          <w:top w:val="double" w:sz="4" w:space="0" w:color="DFDDD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FDDD9"/>
          <w:right w:val="single" w:sz="4" w:space="0" w:color="DFDDD9"/>
        </w:tcBorders>
      </w:tcPr>
    </w:tblStylePr>
    <w:tblStylePr w:type="band1Horz">
      <w:tblPr/>
      <w:tcPr>
        <w:tcBorders>
          <w:top w:val="single" w:sz="4" w:space="0" w:color="DFDDD9"/>
          <w:bottom w:val="single" w:sz="4" w:space="0" w:color="DFDDD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left w:val="nil"/>
        </w:tcBorders>
      </w:tcPr>
    </w:tblStylePr>
    <w:tblStylePr w:type="swCell">
      <w:tblPr/>
      <w:tcPr>
        <w:tcBorders>
          <w:top w:val="double" w:sz="4" w:space="0" w:color="DFDDD9"/>
          <w:right w:val="nil"/>
        </w:tcBorders>
      </w:tcPr>
    </w:tblStylePr>
  </w:style>
  <w:style w:type="table" w:styleId="Listtabell3dekorfrg3">
    <w:name w:val="List Table 3 Accent 3"/>
    <w:basedOn w:val="Normaltabell"/>
    <w:uiPriority w:val="48"/>
    <w:rsid w:val="00573DFD"/>
    <w:tblPr>
      <w:tblStyleRowBandSize w:val="1"/>
      <w:tblStyleColBandSize w:val="1"/>
      <w:tblBorders>
        <w:top w:val="single" w:sz="4" w:space="0" w:color="467199"/>
        <w:left w:val="single" w:sz="4" w:space="0" w:color="467199"/>
        <w:bottom w:val="single" w:sz="4" w:space="0" w:color="467199"/>
        <w:right w:val="single" w:sz="4" w:space="0" w:color="467199"/>
      </w:tblBorders>
    </w:tblPr>
    <w:tblStylePr w:type="firstRow">
      <w:rPr>
        <w:b/>
        <w:bCs/>
        <w:color w:val="FFFFFF"/>
      </w:rPr>
      <w:tblPr/>
      <w:tcPr>
        <w:shd w:val="clear" w:color="auto" w:fill="467199"/>
      </w:tcPr>
    </w:tblStylePr>
    <w:tblStylePr w:type="lastRow">
      <w:rPr>
        <w:b/>
        <w:bCs/>
      </w:rPr>
      <w:tblPr/>
      <w:tcPr>
        <w:tcBorders>
          <w:top w:val="double" w:sz="4" w:space="0" w:color="46719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67199"/>
          <w:right w:val="single" w:sz="4" w:space="0" w:color="467199"/>
        </w:tcBorders>
      </w:tcPr>
    </w:tblStylePr>
    <w:tblStylePr w:type="band1Horz">
      <w:tblPr/>
      <w:tcPr>
        <w:tcBorders>
          <w:top w:val="single" w:sz="4" w:space="0" w:color="467199"/>
          <w:bottom w:val="single" w:sz="4" w:space="0" w:color="46719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left w:val="nil"/>
        </w:tcBorders>
      </w:tcPr>
    </w:tblStylePr>
    <w:tblStylePr w:type="swCell">
      <w:tblPr/>
      <w:tcPr>
        <w:tcBorders>
          <w:top w:val="double" w:sz="4" w:space="0" w:color="467199"/>
          <w:right w:val="nil"/>
        </w:tcBorders>
      </w:tcPr>
    </w:tblStylePr>
  </w:style>
  <w:style w:type="table" w:styleId="Listtabell3dekorfrg4">
    <w:name w:val="List Table 3 Accent 4"/>
    <w:basedOn w:val="Normaltabell"/>
    <w:uiPriority w:val="48"/>
    <w:rsid w:val="00573DFD"/>
    <w:tblPr>
      <w:tblStyleRowBandSize w:val="1"/>
      <w:tblStyleColBandSize w:val="1"/>
      <w:tblBorders>
        <w:top w:val="single" w:sz="4" w:space="0" w:color="A0B6C9"/>
        <w:left w:val="single" w:sz="4" w:space="0" w:color="A0B6C9"/>
        <w:bottom w:val="single" w:sz="4" w:space="0" w:color="A0B6C9"/>
        <w:right w:val="single" w:sz="4" w:space="0" w:color="A0B6C9"/>
      </w:tblBorders>
    </w:tblPr>
    <w:tblStylePr w:type="firstRow">
      <w:rPr>
        <w:b/>
        <w:bCs/>
        <w:color w:val="FFFFFF"/>
      </w:rPr>
      <w:tblPr/>
      <w:tcPr>
        <w:shd w:val="clear" w:color="auto" w:fill="A0B6C9"/>
      </w:tcPr>
    </w:tblStylePr>
    <w:tblStylePr w:type="lastRow">
      <w:rPr>
        <w:b/>
        <w:bCs/>
      </w:rPr>
      <w:tblPr/>
      <w:tcPr>
        <w:tcBorders>
          <w:top w:val="double" w:sz="4" w:space="0" w:color="A0B6C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0B6C9"/>
          <w:right w:val="single" w:sz="4" w:space="0" w:color="A0B6C9"/>
        </w:tcBorders>
      </w:tcPr>
    </w:tblStylePr>
    <w:tblStylePr w:type="band1Horz">
      <w:tblPr/>
      <w:tcPr>
        <w:tcBorders>
          <w:top w:val="single" w:sz="4" w:space="0" w:color="A0B6C9"/>
          <w:bottom w:val="single" w:sz="4" w:space="0" w:color="A0B6C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left w:val="nil"/>
        </w:tcBorders>
      </w:tcPr>
    </w:tblStylePr>
    <w:tblStylePr w:type="swCell">
      <w:tblPr/>
      <w:tcPr>
        <w:tcBorders>
          <w:top w:val="double" w:sz="4" w:space="0" w:color="A0B6C9"/>
          <w:right w:val="nil"/>
        </w:tcBorders>
      </w:tcPr>
    </w:tblStylePr>
  </w:style>
  <w:style w:type="table" w:styleId="Listtabell3dekorfrg5">
    <w:name w:val="List Table 3 Accent 5"/>
    <w:basedOn w:val="Normaltabell"/>
    <w:uiPriority w:val="48"/>
    <w:rsid w:val="00573DFD"/>
    <w:tblPr>
      <w:tblStyleRowBandSize w:val="1"/>
      <w:tblStyleColBandSize w:val="1"/>
      <w:tblBorders>
        <w:top w:val="single" w:sz="4" w:space="0" w:color="716B5F"/>
        <w:left w:val="single" w:sz="4" w:space="0" w:color="716B5F"/>
        <w:bottom w:val="single" w:sz="4" w:space="0" w:color="716B5F"/>
        <w:right w:val="single" w:sz="4" w:space="0" w:color="716B5F"/>
      </w:tblBorders>
    </w:tblPr>
    <w:tblStylePr w:type="firstRow">
      <w:rPr>
        <w:b/>
        <w:bCs/>
        <w:color w:val="FFFFFF"/>
      </w:rPr>
      <w:tblPr/>
      <w:tcPr>
        <w:shd w:val="clear" w:color="auto" w:fill="716B5F"/>
      </w:tcPr>
    </w:tblStylePr>
    <w:tblStylePr w:type="lastRow">
      <w:rPr>
        <w:b/>
        <w:bCs/>
      </w:rPr>
      <w:tblPr/>
      <w:tcPr>
        <w:tcBorders>
          <w:top w:val="double" w:sz="4" w:space="0" w:color="716B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16B5F"/>
          <w:right w:val="single" w:sz="4" w:space="0" w:color="716B5F"/>
        </w:tcBorders>
      </w:tcPr>
    </w:tblStylePr>
    <w:tblStylePr w:type="band1Horz">
      <w:tblPr/>
      <w:tcPr>
        <w:tcBorders>
          <w:top w:val="single" w:sz="4" w:space="0" w:color="716B5F"/>
          <w:bottom w:val="single" w:sz="4" w:space="0" w:color="716B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left w:val="nil"/>
        </w:tcBorders>
      </w:tcPr>
    </w:tblStylePr>
    <w:tblStylePr w:type="swCell">
      <w:tblPr/>
      <w:tcPr>
        <w:tcBorders>
          <w:top w:val="double" w:sz="4" w:space="0" w:color="716B5F"/>
          <w:right w:val="nil"/>
        </w:tcBorders>
      </w:tcPr>
    </w:tblStylePr>
  </w:style>
  <w:style w:type="table" w:styleId="Listtabell3dekorfrg6">
    <w:name w:val="List Table 3 Accent 6"/>
    <w:basedOn w:val="Normaltabell"/>
    <w:uiPriority w:val="48"/>
    <w:rsid w:val="00573DFD"/>
    <w:tblPr>
      <w:tblStyleRowBandSize w:val="1"/>
      <w:tblStyleColBandSize w:val="1"/>
      <w:tblBorders>
        <w:top w:val="single" w:sz="4" w:space="0" w:color="E0E7EE"/>
        <w:left w:val="single" w:sz="4" w:space="0" w:color="E0E7EE"/>
        <w:bottom w:val="single" w:sz="4" w:space="0" w:color="E0E7EE"/>
        <w:right w:val="single" w:sz="4" w:space="0" w:color="E0E7EE"/>
      </w:tblBorders>
    </w:tblPr>
    <w:tblStylePr w:type="firstRow">
      <w:rPr>
        <w:b/>
        <w:bCs/>
        <w:color w:val="FFFFFF"/>
      </w:rPr>
      <w:tblPr/>
      <w:tcPr>
        <w:shd w:val="clear" w:color="auto" w:fill="E0E7EE"/>
      </w:tcPr>
    </w:tblStylePr>
    <w:tblStylePr w:type="lastRow">
      <w:rPr>
        <w:b/>
        <w:bCs/>
      </w:rPr>
      <w:tblPr/>
      <w:tcPr>
        <w:tcBorders>
          <w:top w:val="double" w:sz="4" w:space="0" w:color="E0E7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0E7EE"/>
          <w:right w:val="single" w:sz="4" w:space="0" w:color="E0E7EE"/>
        </w:tcBorders>
      </w:tcPr>
    </w:tblStylePr>
    <w:tblStylePr w:type="band1Horz">
      <w:tblPr/>
      <w:tcPr>
        <w:tcBorders>
          <w:top w:val="single" w:sz="4" w:space="0" w:color="E0E7EE"/>
          <w:bottom w:val="single" w:sz="4" w:space="0" w:color="E0E7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left w:val="nil"/>
        </w:tcBorders>
      </w:tcPr>
    </w:tblStylePr>
    <w:tblStylePr w:type="swCell">
      <w:tblPr/>
      <w:tcPr>
        <w:tcBorders>
          <w:top w:val="double" w:sz="4" w:space="0" w:color="E0E7EE"/>
          <w:right w:val="nil"/>
        </w:tcBorders>
      </w:tcPr>
    </w:tblStylePr>
  </w:style>
  <w:style w:type="table" w:styleId="Listtabell4">
    <w:name w:val="List Table 4"/>
    <w:basedOn w:val="Normaltabell"/>
    <w:uiPriority w:val="49"/>
    <w:rsid w:val="00573DF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4dekorfrg1">
    <w:name w:val="List Table 4 Accent 1"/>
    <w:basedOn w:val="Normaltabell"/>
    <w:uiPriority w:val="49"/>
    <w:rsid w:val="00573DFD"/>
    <w:tblPr>
      <w:tblStyleRowBandSize w:val="1"/>
      <w:tblStyleColBandSize w:val="1"/>
      <w:tblBorders>
        <w:top w:val="single" w:sz="4" w:space="0" w:color="4779C3"/>
        <w:left w:val="single" w:sz="4" w:space="0" w:color="4779C3"/>
        <w:bottom w:val="single" w:sz="4" w:space="0" w:color="4779C3"/>
        <w:right w:val="single" w:sz="4" w:space="0" w:color="4779C3"/>
        <w:insideH w:val="single" w:sz="4" w:space="0" w:color="4779C3"/>
      </w:tblBorders>
    </w:tblPr>
    <w:tblStylePr w:type="firstRow">
      <w:rPr>
        <w:b/>
        <w:bCs/>
        <w:color w:val="FFFFFF"/>
      </w:rPr>
      <w:tblPr/>
      <w:tcPr>
        <w:tcBorders>
          <w:top w:val="single" w:sz="4" w:space="0" w:color="1A3050"/>
          <w:left w:val="single" w:sz="4" w:space="0" w:color="1A3050"/>
          <w:bottom w:val="single" w:sz="4" w:space="0" w:color="1A3050"/>
          <w:right w:val="single" w:sz="4" w:space="0" w:color="1A3050"/>
          <w:insideH w:val="nil"/>
        </w:tcBorders>
        <w:shd w:val="clear" w:color="auto" w:fill="1A3050"/>
      </w:tcPr>
    </w:tblStylePr>
    <w:tblStylePr w:type="lastRow">
      <w:rPr>
        <w:b/>
        <w:bCs/>
      </w:rPr>
      <w:tblPr/>
      <w:tcPr>
        <w:tcBorders>
          <w:top w:val="double" w:sz="4" w:space="0" w:color="4779C3"/>
        </w:tcBorders>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Listtabell4dekorfrg2">
    <w:name w:val="List Table 4 Accent 2"/>
    <w:basedOn w:val="Normaltabell"/>
    <w:uiPriority w:val="49"/>
    <w:rsid w:val="00573DFD"/>
    <w:tblPr>
      <w:tblStyleRowBandSize w:val="1"/>
      <w:tblStyleColBandSize w:val="1"/>
      <w:tblBorders>
        <w:top w:val="single" w:sz="4" w:space="0" w:color="EBEAE8"/>
        <w:left w:val="single" w:sz="4" w:space="0" w:color="EBEAE8"/>
        <w:bottom w:val="single" w:sz="4" w:space="0" w:color="EBEAE8"/>
        <w:right w:val="single" w:sz="4" w:space="0" w:color="EBEAE8"/>
        <w:insideH w:val="single" w:sz="4" w:space="0" w:color="EBEAE8"/>
      </w:tblBorders>
    </w:tblPr>
    <w:tblStylePr w:type="firstRow">
      <w:rPr>
        <w:b/>
        <w:bCs/>
        <w:color w:val="FFFFFF"/>
      </w:rPr>
      <w:tblPr/>
      <w:tcPr>
        <w:tcBorders>
          <w:top w:val="single" w:sz="4" w:space="0" w:color="DFDDD9"/>
          <w:left w:val="single" w:sz="4" w:space="0" w:color="DFDDD9"/>
          <w:bottom w:val="single" w:sz="4" w:space="0" w:color="DFDDD9"/>
          <w:right w:val="single" w:sz="4" w:space="0" w:color="DFDDD9"/>
          <w:insideH w:val="nil"/>
        </w:tcBorders>
        <w:shd w:val="clear" w:color="auto" w:fill="DFDDD9"/>
      </w:tcPr>
    </w:tblStylePr>
    <w:tblStylePr w:type="lastRow">
      <w:rPr>
        <w:b/>
        <w:bCs/>
      </w:rPr>
      <w:tblPr/>
      <w:tcPr>
        <w:tcBorders>
          <w:top w:val="double" w:sz="4" w:space="0" w:color="EBEAE8"/>
        </w:tcBorders>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Listtabell4dekorfrg3">
    <w:name w:val="List Table 4 Accent 3"/>
    <w:basedOn w:val="Normaltabell"/>
    <w:uiPriority w:val="49"/>
    <w:rsid w:val="00573DFD"/>
    <w:tblPr>
      <w:tblStyleRowBandSize w:val="1"/>
      <w:tblStyleColBandSize w:val="1"/>
      <w:tblBorders>
        <w:top w:val="single" w:sz="4" w:space="0" w:color="88A9C9"/>
        <w:left w:val="single" w:sz="4" w:space="0" w:color="88A9C9"/>
        <w:bottom w:val="single" w:sz="4" w:space="0" w:color="88A9C9"/>
        <w:right w:val="single" w:sz="4" w:space="0" w:color="88A9C9"/>
        <w:insideH w:val="single" w:sz="4" w:space="0" w:color="88A9C9"/>
      </w:tblBorders>
    </w:tblPr>
    <w:tblStylePr w:type="firstRow">
      <w:rPr>
        <w:b/>
        <w:bCs/>
        <w:color w:val="FFFFFF"/>
      </w:rPr>
      <w:tblPr/>
      <w:tcPr>
        <w:tcBorders>
          <w:top w:val="single" w:sz="4" w:space="0" w:color="467199"/>
          <w:left w:val="single" w:sz="4" w:space="0" w:color="467199"/>
          <w:bottom w:val="single" w:sz="4" w:space="0" w:color="467199"/>
          <w:right w:val="single" w:sz="4" w:space="0" w:color="467199"/>
          <w:insideH w:val="nil"/>
        </w:tcBorders>
        <w:shd w:val="clear" w:color="auto" w:fill="467199"/>
      </w:tcPr>
    </w:tblStylePr>
    <w:tblStylePr w:type="lastRow">
      <w:rPr>
        <w:b/>
        <w:bCs/>
      </w:rPr>
      <w:tblPr/>
      <w:tcPr>
        <w:tcBorders>
          <w:top w:val="double" w:sz="4" w:space="0" w:color="88A9C9"/>
        </w:tcBorders>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Listtabell4dekorfrg4">
    <w:name w:val="List Table 4 Accent 4"/>
    <w:basedOn w:val="Normaltabell"/>
    <w:uiPriority w:val="49"/>
    <w:rsid w:val="00573DFD"/>
    <w:tblPr>
      <w:tblStyleRowBandSize w:val="1"/>
      <w:tblStyleColBandSize w:val="1"/>
      <w:tblBorders>
        <w:top w:val="single" w:sz="4" w:space="0" w:color="C5D3DE"/>
        <w:left w:val="single" w:sz="4" w:space="0" w:color="C5D3DE"/>
        <w:bottom w:val="single" w:sz="4" w:space="0" w:color="C5D3DE"/>
        <w:right w:val="single" w:sz="4" w:space="0" w:color="C5D3DE"/>
        <w:insideH w:val="single" w:sz="4" w:space="0" w:color="C5D3DE"/>
      </w:tblBorders>
    </w:tblPr>
    <w:tblStylePr w:type="firstRow">
      <w:rPr>
        <w:b/>
        <w:bCs/>
        <w:color w:val="FFFFFF"/>
      </w:rPr>
      <w:tblPr/>
      <w:tcPr>
        <w:tcBorders>
          <w:top w:val="single" w:sz="4" w:space="0" w:color="A0B6C9"/>
          <w:left w:val="single" w:sz="4" w:space="0" w:color="A0B6C9"/>
          <w:bottom w:val="single" w:sz="4" w:space="0" w:color="A0B6C9"/>
          <w:right w:val="single" w:sz="4" w:space="0" w:color="A0B6C9"/>
          <w:insideH w:val="nil"/>
        </w:tcBorders>
        <w:shd w:val="clear" w:color="auto" w:fill="A0B6C9"/>
      </w:tcPr>
    </w:tblStylePr>
    <w:tblStylePr w:type="lastRow">
      <w:rPr>
        <w:b/>
        <w:bCs/>
      </w:rPr>
      <w:tblPr/>
      <w:tcPr>
        <w:tcBorders>
          <w:top w:val="double" w:sz="4" w:space="0" w:color="C5D3DE"/>
        </w:tcBorders>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Listtabell4dekorfrg5">
    <w:name w:val="List Table 4 Accent 5"/>
    <w:basedOn w:val="Normaltabell"/>
    <w:uiPriority w:val="49"/>
    <w:rsid w:val="00573DFD"/>
    <w:tblPr>
      <w:tblStyleRowBandSize w:val="1"/>
      <w:tblStyleColBandSize w:val="1"/>
      <w:tblBorders>
        <w:top w:val="single" w:sz="4" w:space="0" w:color="ACA69C"/>
        <w:left w:val="single" w:sz="4" w:space="0" w:color="ACA69C"/>
        <w:bottom w:val="single" w:sz="4" w:space="0" w:color="ACA69C"/>
        <w:right w:val="single" w:sz="4" w:space="0" w:color="ACA69C"/>
        <w:insideH w:val="single" w:sz="4" w:space="0" w:color="ACA69C"/>
      </w:tblBorders>
    </w:tblPr>
    <w:tblStylePr w:type="firstRow">
      <w:rPr>
        <w:b/>
        <w:bCs/>
        <w:color w:val="FFFFFF"/>
      </w:rPr>
      <w:tblPr/>
      <w:tcPr>
        <w:tcBorders>
          <w:top w:val="single" w:sz="4" w:space="0" w:color="716B5F"/>
          <w:left w:val="single" w:sz="4" w:space="0" w:color="716B5F"/>
          <w:bottom w:val="single" w:sz="4" w:space="0" w:color="716B5F"/>
          <w:right w:val="single" w:sz="4" w:space="0" w:color="716B5F"/>
          <w:insideH w:val="nil"/>
        </w:tcBorders>
        <w:shd w:val="clear" w:color="auto" w:fill="716B5F"/>
      </w:tcPr>
    </w:tblStylePr>
    <w:tblStylePr w:type="lastRow">
      <w:rPr>
        <w:b/>
        <w:bCs/>
      </w:rPr>
      <w:tblPr/>
      <w:tcPr>
        <w:tcBorders>
          <w:top w:val="double" w:sz="4" w:space="0" w:color="ACA69C"/>
        </w:tcBorders>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Listtabell4dekorfrg6">
    <w:name w:val="List Table 4 Accent 6"/>
    <w:basedOn w:val="Normaltabell"/>
    <w:uiPriority w:val="49"/>
    <w:rsid w:val="00573DFD"/>
    <w:tblPr>
      <w:tblStyleRowBandSize w:val="1"/>
      <w:tblStyleColBandSize w:val="1"/>
      <w:tblBorders>
        <w:top w:val="single" w:sz="4" w:space="0" w:color="ECF0F4"/>
        <w:left w:val="single" w:sz="4" w:space="0" w:color="ECF0F4"/>
        <w:bottom w:val="single" w:sz="4" w:space="0" w:color="ECF0F4"/>
        <w:right w:val="single" w:sz="4" w:space="0" w:color="ECF0F4"/>
        <w:insideH w:val="single" w:sz="4" w:space="0" w:color="ECF0F4"/>
      </w:tblBorders>
    </w:tblPr>
    <w:tblStylePr w:type="firstRow">
      <w:rPr>
        <w:b/>
        <w:bCs/>
        <w:color w:val="FFFFFF"/>
      </w:rPr>
      <w:tblPr/>
      <w:tcPr>
        <w:tcBorders>
          <w:top w:val="single" w:sz="4" w:space="0" w:color="E0E7EE"/>
          <w:left w:val="single" w:sz="4" w:space="0" w:color="E0E7EE"/>
          <w:bottom w:val="single" w:sz="4" w:space="0" w:color="E0E7EE"/>
          <w:right w:val="single" w:sz="4" w:space="0" w:color="E0E7EE"/>
          <w:insideH w:val="nil"/>
        </w:tcBorders>
        <w:shd w:val="clear" w:color="auto" w:fill="E0E7EE"/>
      </w:tcPr>
    </w:tblStylePr>
    <w:tblStylePr w:type="lastRow">
      <w:rPr>
        <w:b/>
        <w:bCs/>
      </w:rPr>
      <w:tblPr/>
      <w:tcPr>
        <w:tcBorders>
          <w:top w:val="double" w:sz="4" w:space="0" w:color="ECF0F4"/>
        </w:tcBorders>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Listtabell5mrk">
    <w:name w:val="List Table 5 Dark"/>
    <w:basedOn w:val="Normaltabell"/>
    <w:uiPriority w:val="50"/>
    <w:rsid w:val="00573DF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rPr>
      <w:color w:val="FFFFFF"/>
    </w:rPr>
    <w:tblPr>
      <w:tblStyleRowBandSize w:val="1"/>
      <w:tblStyleColBandSize w:val="1"/>
      <w:tblBorders>
        <w:top w:val="single" w:sz="24" w:space="0" w:color="1A3050"/>
        <w:left w:val="single" w:sz="24" w:space="0" w:color="1A3050"/>
        <w:bottom w:val="single" w:sz="24" w:space="0" w:color="1A3050"/>
        <w:right w:val="single" w:sz="24" w:space="0" w:color="1A3050"/>
      </w:tblBorders>
    </w:tblPr>
    <w:tcPr>
      <w:shd w:val="clear" w:color="auto" w:fill="1A305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rPr>
      <w:color w:val="FFFFFF"/>
    </w:rPr>
    <w:tblPr>
      <w:tblStyleRowBandSize w:val="1"/>
      <w:tblStyleColBandSize w:val="1"/>
      <w:tblBorders>
        <w:top w:val="single" w:sz="24" w:space="0" w:color="DFDDD9"/>
        <w:left w:val="single" w:sz="24" w:space="0" w:color="DFDDD9"/>
        <w:bottom w:val="single" w:sz="24" w:space="0" w:color="DFDDD9"/>
        <w:right w:val="single" w:sz="24" w:space="0" w:color="DFDDD9"/>
      </w:tblBorders>
    </w:tblPr>
    <w:tcPr>
      <w:shd w:val="clear" w:color="auto" w:fill="DFDDD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rPr>
      <w:color w:val="FFFFFF"/>
    </w:rPr>
    <w:tblPr>
      <w:tblStyleRowBandSize w:val="1"/>
      <w:tblStyleColBandSize w:val="1"/>
      <w:tblBorders>
        <w:top w:val="single" w:sz="24" w:space="0" w:color="467199"/>
        <w:left w:val="single" w:sz="24" w:space="0" w:color="467199"/>
        <w:bottom w:val="single" w:sz="24" w:space="0" w:color="467199"/>
        <w:right w:val="single" w:sz="24" w:space="0" w:color="467199"/>
      </w:tblBorders>
    </w:tblPr>
    <w:tcPr>
      <w:shd w:val="clear" w:color="auto" w:fill="46719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rPr>
      <w:color w:val="FFFFFF"/>
    </w:rPr>
    <w:tblPr>
      <w:tblStyleRowBandSize w:val="1"/>
      <w:tblStyleColBandSize w:val="1"/>
      <w:tblBorders>
        <w:top w:val="single" w:sz="24" w:space="0" w:color="A0B6C9"/>
        <w:left w:val="single" w:sz="24" w:space="0" w:color="A0B6C9"/>
        <w:bottom w:val="single" w:sz="24" w:space="0" w:color="A0B6C9"/>
        <w:right w:val="single" w:sz="24" w:space="0" w:color="A0B6C9"/>
      </w:tblBorders>
    </w:tblPr>
    <w:tcPr>
      <w:shd w:val="clear" w:color="auto" w:fill="A0B6C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rPr>
      <w:color w:val="FFFFFF"/>
    </w:rPr>
    <w:tblPr>
      <w:tblStyleRowBandSize w:val="1"/>
      <w:tblStyleColBandSize w:val="1"/>
      <w:tblBorders>
        <w:top w:val="single" w:sz="24" w:space="0" w:color="716B5F"/>
        <w:left w:val="single" w:sz="24" w:space="0" w:color="716B5F"/>
        <w:bottom w:val="single" w:sz="24" w:space="0" w:color="716B5F"/>
        <w:right w:val="single" w:sz="24" w:space="0" w:color="716B5F"/>
      </w:tblBorders>
    </w:tblPr>
    <w:tcPr>
      <w:shd w:val="clear" w:color="auto" w:fill="716B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rPr>
      <w:color w:val="FFFFFF"/>
    </w:rPr>
    <w:tblPr>
      <w:tblStyleRowBandSize w:val="1"/>
      <w:tblStyleColBandSize w:val="1"/>
      <w:tblBorders>
        <w:top w:val="single" w:sz="24" w:space="0" w:color="E0E7EE"/>
        <w:left w:val="single" w:sz="24" w:space="0" w:color="E0E7EE"/>
        <w:bottom w:val="single" w:sz="24" w:space="0" w:color="E0E7EE"/>
        <w:right w:val="single" w:sz="24" w:space="0" w:color="E0E7EE"/>
      </w:tblBorders>
    </w:tblPr>
    <w:tcPr>
      <w:shd w:val="clear" w:color="auto" w:fill="E0E7E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6frgstarkdekorfrg1">
    <w:name w:val="List Table 6 Colorful Accent 1"/>
    <w:basedOn w:val="Normaltabell"/>
    <w:uiPriority w:val="51"/>
    <w:rsid w:val="00573DFD"/>
    <w:rPr>
      <w:color w:val="13233B"/>
    </w:rPr>
    <w:tblPr>
      <w:tblStyleRowBandSize w:val="1"/>
      <w:tblStyleColBandSize w:val="1"/>
      <w:tblBorders>
        <w:top w:val="single" w:sz="4" w:space="0" w:color="1A3050"/>
        <w:bottom w:val="single" w:sz="4" w:space="0" w:color="1A3050"/>
      </w:tblBorders>
    </w:tblPr>
    <w:tblStylePr w:type="firstRow">
      <w:rPr>
        <w:b/>
        <w:bCs/>
      </w:rPr>
      <w:tblPr/>
      <w:tcPr>
        <w:tcBorders>
          <w:bottom w:val="single" w:sz="4" w:space="0" w:color="1A3050"/>
        </w:tcBorders>
      </w:tcPr>
    </w:tblStylePr>
    <w:tblStylePr w:type="lastRow">
      <w:rPr>
        <w:b/>
        <w:bCs/>
      </w:rPr>
      <w:tblPr/>
      <w:tcPr>
        <w:tcBorders>
          <w:top w:val="double" w:sz="4" w:space="0" w:color="1A3050"/>
        </w:tcBorders>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Listtabell6frgstarkdekorfrg2">
    <w:name w:val="List Table 6 Colorful Accent 2"/>
    <w:basedOn w:val="Normaltabell"/>
    <w:uiPriority w:val="51"/>
    <w:rsid w:val="00573DFD"/>
    <w:rPr>
      <w:color w:val="ACA79C"/>
    </w:rPr>
    <w:tblPr>
      <w:tblStyleRowBandSize w:val="1"/>
      <w:tblStyleColBandSize w:val="1"/>
      <w:tblBorders>
        <w:top w:val="single" w:sz="4" w:space="0" w:color="DFDDD9"/>
        <w:bottom w:val="single" w:sz="4" w:space="0" w:color="DFDDD9"/>
      </w:tblBorders>
    </w:tblPr>
    <w:tblStylePr w:type="firstRow">
      <w:rPr>
        <w:b/>
        <w:bCs/>
      </w:rPr>
      <w:tblPr/>
      <w:tcPr>
        <w:tcBorders>
          <w:bottom w:val="single" w:sz="4" w:space="0" w:color="DFDDD9"/>
        </w:tcBorders>
      </w:tcPr>
    </w:tblStylePr>
    <w:tblStylePr w:type="lastRow">
      <w:rPr>
        <w:b/>
        <w:bCs/>
      </w:rPr>
      <w:tblPr/>
      <w:tcPr>
        <w:tcBorders>
          <w:top w:val="double" w:sz="4" w:space="0" w:color="DFDDD9"/>
        </w:tcBorders>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Listtabell6frgstarkdekorfrg3">
    <w:name w:val="List Table 6 Colorful Accent 3"/>
    <w:basedOn w:val="Normaltabell"/>
    <w:uiPriority w:val="51"/>
    <w:rsid w:val="00573DFD"/>
    <w:rPr>
      <w:color w:val="345472"/>
    </w:rPr>
    <w:tblPr>
      <w:tblStyleRowBandSize w:val="1"/>
      <w:tblStyleColBandSize w:val="1"/>
      <w:tblBorders>
        <w:top w:val="single" w:sz="4" w:space="0" w:color="467199"/>
        <w:bottom w:val="single" w:sz="4" w:space="0" w:color="467199"/>
      </w:tblBorders>
    </w:tblPr>
    <w:tblStylePr w:type="firstRow">
      <w:rPr>
        <w:b/>
        <w:bCs/>
      </w:rPr>
      <w:tblPr/>
      <w:tcPr>
        <w:tcBorders>
          <w:bottom w:val="single" w:sz="4" w:space="0" w:color="467199"/>
        </w:tcBorders>
      </w:tcPr>
    </w:tblStylePr>
    <w:tblStylePr w:type="lastRow">
      <w:rPr>
        <w:b/>
        <w:bCs/>
      </w:rPr>
      <w:tblPr/>
      <w:tcPr>
        <w:tcBorders>
          <w:top w:val="double" w:sz="4" w:space="0" w:color="467199"/>
        </w:tcBorders>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Listtabell6frgstarkdekorfrg4">
    <w:name w:val="List Table 6 Colorful Accent 4"/>
    <w:basedOn w:val="Normaltabell"/>
    <w:uiPriority w:val="51"/>
    <w:rsid w:val="00573DFD"/>
    <w:rPr>
      <w:color w:val="6689A8"/>
    </w:rPr>
    <w:tblPr>
      <w:tblStyleRowBandSize w:val="1"/>
      <w:tblStyleColBandSize w:val="1"/>
      <w:tblBorders>
        <w:top w:val="single" w:sz="4" w:space="0" w:color="A0B6C9"/>
        <w:bottom w:val="single" w:sz="4" w:space="0" w:color="A0B6C9"/>
      </w:tblBorders>
    </w:tblPr>
    <w:tblStylePr w:type="firstRow">
      <w:rPr>
        <w:b/>
        <w:bCs/>
      </w:rPr>
      <w:tblPr/>
      <w:tcPr>
        <w:tcBorders>
          <w:bottom w:val="single" w:sz="4" w:space="0" w:color="A0B6C9"/>
        </w:tcBorders>
      </w:tcPr>
    </w:tblStylePr>
    <w:tblStylePr w:type="lastRow">
      <w:rPr>
        <w:b/>
        <w:bCs/>
      </w:rPr>
      <w:tblPr/>
      <w:tcPr>
        <w:tcBorders>
          <w:top w:val="double" w:sz="4" w:space="0" w:color="A0B6C9"/>
        </w:tcBorders>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Listtabell6frgstarkdekorfrg5">
    <w:name w:val="List Table 6 Colorful Accent 5"/>
    <w:basedOn w:val="Normaltabell"/>
    <w:uiPriority w:val="51"/>
    <w:rsid w:val="00573DFD"/>
    <w:rPr>
      <w:color w:val="545047"/>
    </w:rPr>
    <w:tblPr>
      <w:tblStyleRowBandSize w:val="1"/>
      <w:tblStyleColBandSize w:val="1"/>
      <w:tblBorders>
        <w:top w:val="single" w:sz="4" w:space="0" w:color="716B5F"/>
        <w:bottom w:val="single" w:sz="4" w:space="0" w:color="716B5F"/>
      </w:tblBorders>
    </w:tblPr>
    <w:tblStylePr w:type="firstRow">
      <w:rPr>
        <w:b/>
        <w:bCs/>
      </w:rPr>
      <w:tblPr/>
      <w:tcPr>
        <w:tcBorders>
          <w:bottom w:val="single" w:sz="4" w:space="0" w:color="716B5F"/>
        </w:tcBorders>
      </w:tcPr>
    </w:tblStylePr>
    <w:tblStylePr w:type="lastRow">
      <w:rPr>
        <w:b/>
        <w:bCs/>
      </w:rPr>
      <w:tblPr/>
      <w:tcPr>
        <w:tcBorders>
          <w:top w:val="double" w:sz="4" w:space="0" w:color="716B5F"/>
        </w:tcBorders>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Listtabell6frgstarkdekorfrg6">
    <w:name w:val="List Table 6 Colorful Accent 6"/>
    <w:basedOn w:val="Normaltabell"/>
    <w:uiPriority w:val="51"/>
    <w:rsid w:val="00573DFD"/>
    <w:rPr>
      <w:color w:val="95ACC5"/>
    </w:rPr>
    <w:tblPr>
      <w:tblStyleRowBandSize w:val="1"/>
      <w:tblStyleColBandSize w:val="1"/>
      <w:tblBorders>
        <w:top w:val="single" w:sz="4" w:space="0" w:color="E0E7EE"/>
        <w:bottom w:val="single" w:sz="4" w:space="0" w:color="E0E7EE"/>
      </w:tblBorders>
    </w:tblPr>
    <w:tblStylePr w:type="firstRow">
      <w:rPr>
        <w:b/>
        <w:bCs/>
      </w:rPr>
      <w:tblPr/>
      <w:tcPr>
        <w:tcBorders>
          <w:bottom w:val="single" w:sz="4" w:space="0" w:color="E0E7EE"/>
        </w:tcBorders>
      </w:tcPr>
    </w:tblStylePr>
    <w:tblStylePr w:type="lastRow">
      <w:rPr>
        <w:b/>
        <w:bCs/>
      </w:rPr>
      <w:tblPr/>
      <w:tcPr>
        <w:tcBorders>
          <w:top w:val="double" w:sz="4" w:space="0" w:color="E0E7EE"/>
        </w:tcBorders>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Listtabell7frgstark">
    <w:name w:val="List Table 7 Colorful"/>
    <w:basedOn w:val="Normaltabell"/>
    <w:uiPriority w:val="52"/>
    <w:rsid w:val="00573DFD"/>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rPr>
      <w:color w:val="13233B"/>
    </w:rPr>
    <w:tblPr>
      <w:tblStyleRowBandSize w:val="1"/>
      <w:tblStyleColBandSize w:val="1"/>
    </w:tblPr>
    <w:tblStylePr w:type="firstRow">
      <w:rPr>
        <w:rFonts w:ascii="Arial" w:eastAsia="Times New Roman" w:hAnsi="Arial" w:cs="Times New Roman"/>
        <w:i/>
        <w:iCs/>
        <w:sz w:val="26"/>
      </w:rPr>
      <w:tblPr/>
      <w:tcPr>
        <w:tcBorders>
          <w:bottom w:val="single" w:sz="4" w:space="0" w:color="1A3050"/>
        </w:tcBorders>
        <w:shd w:val="clear" w:color="auto" w:fill="FFFFFF"/>
      </w:tcPr>
    </w:tblStylePr>
    <w:tblStylePr w:type="lastRow">
      <w:rPr>
        <w:rFonts w:ascii="Arial" w:eastAsia="Times New Roman" w:hAnsi="Arial" w:cs="Times New Roman"/>
        <w:i/>
        <w:iCs/>
        <w:sz w:val="26"/>
      </w:rPr>
      <w:tblPr/>
      <w:tcPr>
        <w:tcBorders>
          <w:top w:val="single" w:sz="4" w:space="0" w:color="1A305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A3050"/>
        </w:tcBorders>
        <w:shd w:val="clear" w:color="auto" w:fill="FFFFFF"/>
      </w:tcPr>
    </w:tblStylePr>
    <w:tblStylePr w:type="lastCol">
      <w:rPr>
        <w:rFonts w:ascii="Arial" w:eastAsia="Times New Roman" w:hAnsi="Arial" w:cs="Times New Roman"/>
        <w:i/>
        <w:iCs/>
        <w:sz w:val="26"/>
      </w:rPr>
      <w:tblPr/>
      <w:tcPr>
        <w:tcBorders>
          <w:left w:val="single" w:sz="4" w:space="0" w:color="1A3050"/>
        </w:tcBorders>
        <w:shd w:val="clear" w:color="auto" w:fill="FFFFFF"/>
      </w:tcPr>
    </w:tblStylePr>
    <w:tblStylePr w:type="band1Vert">
      <w:tblPr/>
      <w:tcPr>
        <w:shd w:val="clear" w:color="auto" w:fill="C1D2EB"/>
      </w:tcPr>
    </w:tblStylePr>
    <w:tblStylePr w:type="band1Horz">
      <w:tblPr/>
      <w:tcPr>
        <w:shd w:val="clear" w:color="auto" w:fill="C1D2E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rPr>
      <w:color w:val="ACA79C"/>
    </w:rPr>
    <w:tblPr>
      <w:tblStyleRowBandSize w:val="1"/>
      <w:tblStyleColBandSize w:val="1"/>
    </w:tblPr>
    <w:tblStylePr w:type="firstRow">
      <w:rPr>
        <w:rFonts w:ascii="Arial" w:eastAsia="Times New Roman" w:hAnsi="Arial" w:cs="Times New Roman"/>
        <w:i/>
        <w:iCs/>
        <w:sz w:val="26"/>
      </w:rPr>
      <w:tblPr/>
      <w:tcPr>
        <w:tcBorders>
          <w:bottom w:val="single" w:sz="4" w:space="0" w:color="DFDDD9"/>
        </w:tcBorders>
        <w:shd w:val="clear" w:color="auto" w:fill="FFFFFF"/>
      </w:tcPr>
    </w:tblStylePr>
    <w:tblStylePr w:type="lastRow">
      <w:rPr>
        <w:rFonts w:ascii="Arial" w:eastAsia="Times New Roman" w:hAnsi="Arial" w:cs="Times New Roman"/>
        <w:i/>
        <w:iCs/>
        <w:sz w:val="26"/>
      </w:rPr>
      <w:tblPr/>
      <w:tcPr>
        <w:tcBorders>
          <w:top w:val="single" w:sz="4" w:space="0" w:color="DFDDD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FDDD9"/>
        </w:tcBorders>
        <w:shd w:val="clear" w:color="auto" w:fill="FFFFFF"/>
      </w:tcPr>
    </w:tblStylePr>
    <w:tblStylePr w:type="lastCol">
      <w:rPr>
        <w:rFonts w:ascii="Arial" w:eastAsia="Times New Roman" w:hAnsi="Arial" w:cs="Times New Roman"/>
        <w:i/>
        <w:iCs/>
        <w:sz w:val="26"/>
      </w:rPr>
      <w:tblPr/>
      <w:tcPr>
        <w:tcBorders>
          <w:left w:val="single" w:sz="4" w:space="0" w:color="DFDDD9"/>
        </w:tcBorders>
        <w:shd w:val="clear" w:color="auto" w:fill="FFFFFF"/>
      </w:tcPr>
    </w:tblStylePr>
    <w:tblStylePr w:type="band1Vert">
      <w:tblPr/>
      <w:tcPr>
        <w:shd w:val="clear" w:color="auto" w:fill="F8F8F7"/>
      </w:tcPr>
    </w:tblStylePr>
    <w:tblStylePr w:type="band1Horz">
      <w:tblPr/>
      <w:tcPr>
        <w:shd w:val="clear" w:color="auto" w:fill="F8F8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rPr>
      <w:color w:val="345472"/>
    </w:rPr>
    <w:tblPr>
      <w:tblStyleRowBandSize w:val="1"/>
      <w:tblStyleColBandSize w:val="1"/>
    </w:tblPr>
    <w:tblStylePr w:type="firstRow">
      <w:rPr>
        <w:rFonts w:ascii="Arial" w:eastAsia="Times New Roman" w:hAnsi="Arial" w:cs="Times New Roman"/>
        <w:i/>
        <w:iCs/>
        <w:sz w:val="26"/>
      </w:rPr>
      <w:tblPr/>
      <w:tcPr>
        <w:tcBorders>
          <w:bottom w:val="single" w:sz="4" w:space="0" w:color="467199"/>
        </w:tcBorders>
        <w:shd w:val="clear" w:color="auto" w:fill="FFFFFF"/>
      </w:tcPr>
    </w:tblStylePr>
    <w:tblStylePr w:type="lastRow">
      <w:rPr>
        <w:rFonts w:ascii="Arial" w:eastAsia="Times New Roman" w:hAnsi="Arial" w:cs="Times New Roman"/>
        <w:i/>
        <w:iCs/>
        <w:sz w:val="26"/>
      </w:rPr>
      <w:tblPr/>
      <w:tcPr>
        <w:tcBorders>
          <w:top w:val="single" w:sz="4" w:space="0" w:color="46719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467199"/>
        </w:tcBorders>
        <w:shd w:val="clear" w:color="auto" w:fill="FFFFFF"/>
      </w:tcPr>
    </w:tblStylePr>
    <w:tblStylePr w:type="lastCol">
      <w:rPr>
        <w:rFonts w:ascii="Arial" w:eastAsia="Times New Roman" w:hAnsi="Arial" w:cs="Times New Roman"/>
        <w:i/>
        <w:iCs/>
        <w:sz w:val="26"/>
      </w:rPr>
      <w:tblPr/>
      <w:tcPr>
        <w:tcBorders>
          <w:left w:val="single" w:sz="4" w:space="0" w:color="467199"/>
        </w:tcBorders>
        <w:shd w:val="clear" w:color="auto" w:fill="FFFFFF"/>
      </w:tcPr>
    </w:tblStylePr>
    <w:tblStylePr w:type="band1Vert">
      <w:tblPr/>
      <w:tcPr>
        <w:shd w:val="clear" w:color="auto" w:fill="D7E2ED"/>
      </w:tcPr>
    </w:tblStylePr>
    <w:tblStylePr w:type="band1Horz">
      <w:tblPr/>
      <w:tcPr>
        <w:shd w:val="clear" w:color="auto" w:fill="D7E2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rPr>
      <w:color w:val="6689A8"/>
    </w:rPr>
    <w:tblPr>
      <w:tblStyleRowBandSize w:val="1"/>
      <w:tblStyleColBandSize w:val="1"/>
    </w:tblPr>
    <w:tblStylePr w:type="firstRow">
      <w:rPr>
        <w:rFonts w:ascii="Arial" w:eastAsia="Times New Roman" w:hAnsi="Arial" w:cs="Times New Roman"/>
        <w:i/>
        <w:iCs/>
        <w:sz w:val="26"/>
      </w:rPr>
      <w:tblPr/>
      <w:tcPr>
        <w:tcBorders>
          <w:bottom w:val="single" w:sz="4" w:space="0" w:color="A0B6C9"/>
        </w:tcBorders>
        <w:shd w:val="clear" w:color="auto" w:fill="FFFFFF"/>
      </w:tcPr>
    </w:tblStylePr>
    <w:tblStylePr w:type="lastRow">
      <w:rPr>
        <w:rFonts w:ascii="Arial" w:eastAsia="Times New Roman" w:hAnsi="Arial" w:cs="Times New Roman"/>
        <w:i/>
        <w:iCs/>
        <w:sz w:val="26"/>
      </w:rPr>
      <w:tblPr/>
      <w:tcPr>
        <w:tcBorders>
          <w:top w:val="single" w:sz="4" w:space="0" w:color="A0B6C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A0B6C9"/>
        </w:tcBorders>
        <w:shd w:val="clear" w:color="auto" w:fill="FFFFFF"/>
      </w:tcPr>
    </w:tblStylePr>
    <w:tblStylePr w:type="lastCol">
      <w:rPr>
        <w:rFonts w:ascii="Arial" w:eastAsia="Times New Roman" w:hAnsi="Arial" w:cs="Times New Roman"/>
        <w:i/>
        <w:iCs/>
        <w:sz w:val="26"/>
      </w:rPr>
      <w:tblPr/>
      <w:tcPr>
        <w:tcBorders>
          <w:left w:val="single" w:sz="4" w:space="0" w:color="A0B6C9"/>
        </w:tcBorders>
        <w:shd w:val="clear" w:color="auto" w:fill="FFFFFF"/>
      </w:tcPr>
    </w:tblStylePr>
    <w:tblStylePr w:type="band1Vert">
      <w:tblPr/>
      <w:tcPr>
        <w:shd w:val="clear" w:color="auto" w:fill="EBF0F4"/>
      </w:tcPr>
    </w:tblStylePr>
    <w:tblStylePr w:type="band1Horz">
      <w:tblPr/>
      <w:tcPr>
        <w:shd w:val="clear" w:color="auto" w:fill="EBF0F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rPr>
      <w:color w:val="545047"/>
    </w:rPr>
    <w:tblPr>
      <w:tblStyleRowBandSize w:val="1"/>
      <w:tblStyleColBandSize w:val="1"/>
    </w:tblPr>
    <w:tblStylePr w:type="firstRow">
      <w:rPr>
        <w:rFonts w:ascii="Arial" w:eastAsia="Times New Roman" w:hAnsi="Arial" w:cs="Times New Roman"/>
        <w:i/>
        <w:iCs/>
        <w:sz w:val="26"/>
      </w:rPr>
      <w:tblPr/>
      <w:tcPr>
        <w:tcBorders>
          <w:bottom w:val="single" w:sz="4" w:space="0" w:color="716B5F"/>
        </w:tcBorders>
        <w:shd w:val="clear" w:color="auto" w:fill="FFFFFF"/>
      </w:tcPr>
    </w:tblStylePr>
    <w:tblStylePr w:type="lastRow">
      <w:rPr>
        <w:rFonts w:ascii="Arial" w:eastAsia="Times New Roman" w:hAnsi="Arial" w:cs="Times New Roman"/>
        <w:i/>
        <w:iCs/>
        <w:sz w:val="26"/>
      </w:rPr>
      <w:tblPr/>
      <w:tcPr>
        <w:tcBorders>
          <w:top w:val="single" w:sz="4" w:space="0" w:color="716B5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16B5F"/>
        </w:tcBorders>
        <w:shd w:val="clear" w:color="auto" w:fill="FFFFFF"/>
      </w:tcPr>
    </w:tblStylePr>
    <w:tblStylePr w:type="lastCol">
      <w:rPr>
        <w:rFonts w:ascii="Arial" w:eastAsia="Times New Roman" w:hAnsi="Arial" w:cs="Times New Roman"/>
        <w:i/>
        <w:iCs/>
        <w:sz w:val="26"/>
      </w:rPr>
      <w:tblPr/>
      <w:tcPr>
        <w:tcBorders>
          <w:left w:val="single" w:sz="4" w:space="0" w:color="716B5F"/>
        </w:tcBorders>
        <w:shd w:val="clear" w:color="auto" w:fill="FFFFFF"/>
      </w:tcPr>
    </w:tblStylePr>
    <w:tblStylePr w:type="band1Vert">
      <w:tblPr/>
      <w:tcPr>
        <w:shd w:val="clear" w:color="auto" w:fill="E3E1DE"/>
      </w:tcPr>
    </w:tblStylePr>
    <w:tblStylePr w:type="band1Horz">
      <w:tblPr/>
      <w:tcPr>
        <w:shd w:val="clear" w:color="auto" w:fill="E3E1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rPr>
      <w:color w:val="95ACC5"/>
    </w:rPr>
    <w:tblPr>
      <w:tblStyleRowBandSize w:val="1"/>
      <w:tblStyleColBandSize w:val="1"/>
    </w:tblPr>
    <w:tblStylePr w:type="firstRow">
      <w:rPr>
        <w:rFonts w:ascii="Arial" w:eastAsia="Times New Roman" w:hAnsi="Arial" w:cs="Times New Roman"/>
        <w:i/>
        <w:iCs/>
        <w:sz w:val="26"/>
      </w:rPr>
      <w:tblPr/>
      <w:tcPr>
        <w:tcBorders>
          <w:bottom w:val="single" w:sz="4" w:space="0" w:color="E0E7EE"/>
        </w:tcBorders>
        <w:shd w:val="clear" w:color="auto" w:fill="FFFFFF"/>
      </w:tcPr>
    </w:tblStylePr>
    <w:tblStylePr w:type="lastRow">
      <w:rPr>
        <w:rFonts w:ascii="Arial" w:eastAsia="Times New Roman" w:hAnsi="Arial" w:cs="Times New Roman"/>
        <w:i/>
        <w:iCs/>
        <w:sz w:val="26"/>
      </w:rPr>
      <w:tblPr/>
      <w:tcPr>
        <w:tcBorders>
          <w:top w:val="single" w:sz="4" w:space="0" w:color="E0E7EE"/>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E0E7EE"/>
        </w:tcBorders>
        <w:shd w:val="clear" w:color="auto" w:fill="FFFFFF"/>
      </w:tcPr>
    </w:tblStylePr>
    <w:tblStylePr w:type="lastCol">
      <w:rPr>
        <w:rFonts w:ascii="Arial" w:eastAsia="Times New Roman" w:hAnsi="Arial" w:cs="Times New Roman"/>
        <w:i/>
        <w:iCs/>
        <w:sz w:val="26"/>
      </w:rPr>
      <w:tblPr/>
      <w:tcPr>
        <w:tcBorders>
          <w:left w:val="single" w:sz="4" w:space="0" w:color="E0E7EE"/>
        </w:tcBorders>
        <w:shd w:val="clear" w:color="auto" w:fill="FFFFFF"/>
      </w:tcPr>
    </w:tblStylePr>
    <w:tblStylePr w:type="band1Vert">
      <w:tblPr/>
      <w:tcPr>
        <w:shd w:val="clear" w:color="auto" w:fill="F8FAFB"/>
      </w:tcPr>
    </w:tblStylePr>
    <w:tblStylePr w:type="band1Horz">
      <w:tblPr/>
      <w:tcPr>
        <w:shd w:val="clear" w:color="auto" w:fill="F8FAF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juslista-dekorfrg1">
    <w:name w:val="Light List Accent 1"/>
    <w:basedOn w:val="Normaltabell"/>
    <w:uiPriority w:val="61"/>
    <w:semiHidden/>
    <w:unhideWhenUsed/>
    <w:rsid w:val="00573DFD"/>
    <w:tblPr>
      <w:tblStyleRowBandSize w:val="1"/>
      <w:tblStyleColBandSize w:val="1"/>
      <w:tblBorders>
        <w:top w:val="single" w:sz="8" w:space="0" w:color="1A3050"/>
        <w:left w:val="single" w:sz="8" w:space="0" w:color="1A3050"/>
        <w:bottom w:val="single" w:sz="8" w:space="0" w:color="1A3050"/>
        <w:right w:val="single" w:sz="8" w:space="0" w:color="1A3050"/>
      </w:tblBorders>
    </w:tblPr>
    <w:tblStylePr w:type="firstRow">
      <w:pPr>
        <w:spacing w:before="0" w:after="0" w:line="240" w:lineRule="auto"/>
      </w:pPr>
      <w:rPr>
        <w:b/>
        <w:bCs/>
        <w:color w:val="FFFFFF"/>
      </w:rPr>
      <w:tblPr/>
      <w:tcPr>
        <w:shd w:val="clear" w:color="auto" w:fill="1A3050"/>
      </w:tcPr>
    </w:tblStylePr>
    <w:tblStylePr w:type="lastRow">
      <w:pPr>
        <w:spacing w:before="0" w:after="0" w:line="240" w:lineRule="auto"/>
      </w:pPr>
      <w:rPr>
        <w:b/>
        <w:bCs/>
      </w:rPr>
      <w:tblPr/>
      <w:tcPr>
        <w:tcBorders>
          <w:top w:val="double" w:sz="6" w:space="0" w:color="1A3050"/>
          <w:left w:val="single" w:sz="8" w:space="0" w:color="1A3050"/>
          <w:bottom w:val="single" w:sz="8" w:space="0" w:color="1A3050"/>
          <w:right w:val="single" w:sz="8" w:space="0" w:color="1A3050"/>
        </w:tcBorders>
      </w:tcPr>
    </w:tblStylePr>
    <w:tblStylePr w:type="firstCol">
      <w:rPr>
        <w:b/>
        <w:bCs/>
      </w:rPr>
    </w:tblStylePr>
    <w:tblStylePr w:type="lastCol">
      <w:rPr>
        <w:b/>
        <w:bCs/>
      </w:rPr>
    </w:tblStylePr>
    <w:tblStylePr w:type="band1Vert">
      <w:tblPr/>
      <w:tcPr>
        <w:tcBorders>
          <w:top w:val="single" w:sz="8" w:space="0" w:color="1A3050"/>
          <w:left w:val="single" w:sz="8" w:space="0" w:color="1A3050"/>
          <w:bottom w:val="single" w:sz="8" w:space="0" w:color="1A3050"/>
          <w:right w:val="single" w:sz="8" w:space="0" w:color="1A3050"/>
        </w:tcBorders>
      </w:tcPr>
    </w:tblStylePr>
    <w:tblStylePr w:type="band1Horz">
      <w:tblPr/>
      <w:tcPr>
        <w:tcBorders>
          <w:top w:val="single" w:sz="8" w:space="0" w:color="1A3050"/>
          <w:left w:val="single" w:sz="8" w:space="0" w:color="1A3050"/>
          <w:bottom w:val="single" w:sz="8" w:space="0" w:color="1A3050"/>
          <w:right w:val="single" w:sz="8" w:space="0" w:color="1A3050"/>
        </w:tcBorders>
      </w:tcPr>
    </w:tblStylePr>
  </w:style>
  <w:style w:type="table" w:styleId="Ljuslista-dekorfrg2">
    <w:name w:val="Light List Accent 2"/>
    <w:basedOn w:val="Normaltabell"/>
    <w:uiPriority w:val="61"/>
    <w:semiHidden/>
    <w:unhideWhenUsed/>
    <w:rsid w:val="00573DFD"/>
    <w:tblPr>
      <w:tblStyleRowBandSize w:val="1"/>
      <w:tblStyleColBandSize w:val="1"/>
      <w:tblBorders>
        <w:top w:val="single" w:sz="8" w:space="0" w:color="DFDDD9"/>
        <w:left w:val="single" w:sz="8" w:space="0" w:color="DFDDD9"/>
        <w:bottom w:val="single" w:sz="8" w:space="0" w:color="DFDDD9"/>
        <w:right w:val="single" w:sz="8" w:space="0" w:color="DFDDD9"/>
      </w:tblBorders>
    </w:tblPr>
    <w:tblStylePr w:type="firstRow">
      <w:pPr>
        <w:spacing w:before="0" w:after="0" w:line="240" w:lineRule="auto"/>
      </w:pPr>
      <w:rPr>
        <w:b/>
        <w:bCs/>
        <w:color w:val="FFFFFF"/>
      </w:rPr>
      <w:tblPr/>
      <w:tcPr>
        <w:shd w:val="clear" w:color="auto" w:fill="DFDDD9"/>
      </w:tcPr>
    </w:tblStylePr>
    <w:tblStylePr w:type="lastRow">
      <w:pPr>
        <w:spacing w:before="0" w:after="0" w:line="240" w:lineRule="auto"/>
      </w:pPr>
      <w:rPr>
        <w:b/>
        <w:bCs/>
      </w:rPr>
      <w:tblPr/>
      <w:tcPr>
        <w:tcBorders>
          <w:top w:val="double" w:sz="6" w:space="0" w:color="DFDDD9"/>
          <w:left w:val="single" w:sz="8" w:space="0" w:color="DFDDD9"/>
          <w:bottom w:val="single" w:sz="8" w:space="0" w:color="DFDDD9"/>
          <w:right w:val="single" w:sz="8" w:space="0" w:color="DFDDD9"/>
        </w:tcBorders>
      </w:tcPr>
    </w:tblStylePr>
    <w:tblStylePr w:type="firstCol">
      <w:rPr>
        <w:b/>
        <w:bCs/>
      </w:rPr>
    </w:tblStylePr>
    <w:tblStylePr w:type="lastCol">
      <w:rPr>
        <w:b/>
        <w:bCs/>
      </w:rPr>
    </w:tblStylePr>
    <w:tblStylePr w:type="band1Vert">
      <w:tblPr/>
      <w:tcPr>
        <w:tcBorders>
          <w:top w:val="single" w:sz="8" w:space="0" w:color="DFDDD9"/>
          <w:left w:val="single" w:sz="8" w:space="0" w:color="DFDDD9"/>
          <w:bottom w:val="single" w:sz="8" w:space="0" w:color="DFDDD9"/>
          <w:right w:val="single" w:sz="8" w:space="0" w:color="DFDDD9"/>
        </w:tcBorders>
      </w:tcPr>
    </w:tblStylePr>
    <w:tblStylePr w:type="band1Horz">
      <w:tblPr/>
      <w:tcPr>
        <w:tcBorders>
          <w:top w:val="single" w:sz="8" w:space="0" w:color="DFDDD9"/>
          <w:left w:val="single" w:sz="8" w:space="0" w:color="DFDDD9"/>
          <w:bottom w:val="single" w:sz="8" w:space="0" w:color="DFDDD9"/>
          <w:right w:val="single" w:sz="8" w:space="0" w:color="DFDDD9"/>
        </w:tcBorders>
      </w:tcPr>
    </w:tblStylePr>
  </w:style>
  <w:style w:type="table" w:styleId="Ljuslista-dekorfrg3">
    <w:name w:val="Light List Accent 3"/>
    <w:basedOn w:val="Normaltabell"/>
    <w:uiPriority w:val="61"/>
    <w:semiHidden/>
    <w:unhideWhenUsed/>
    <w:rsid w:val="00573DFD"/>
    <w:tblPr>
      <w:tblStyleRowBandSize w:val="1"/>
      <w:tblStyleColBandSize w:val="1"/>
      <w:tblBorders>
        <w:top w:val="single" w:sz="8" w:space="0" w:color="467199"/>
        <w:left w:val="single" w:sz="8" w:space="0" w:color="467199"/>
        <w:bottom w:val="single" w:sz="8" w:space="0" w:color="467199"/>
        <w:right w:val="single" w:sz="8" w:space="0" w:color="467199"/>
      </w:tblBorders>
    </w:tblPr>
    <w:tblStylePr w:type="firstRow">
      <w:pPr>
        <w:spacing w:before="0" w:after="0" w:line="240" w:lineRule="auto"/>
      </w:pPr>
      <w:rPr>
        <w:b/>
        <w:bCs/>
        <w:color w:val="FFFFFF"/>
      </w:rPr>
      <w:tblPr/>
      <w:tcPr>
        <w:shd w:val="clear" w:color="auto" w:fill="467199"/>
      </w:tcPr>
    </w:tblStylePr>
    <w:tblStylePr w:type="lastRow">
      <w:pPr>
        <w:spacing w:before="0" w:after="0" w:line="240" w:lineRule="auto"/>
      </w:pPr>
      <w:rPr>
        <w:b/>
        <w:bCs/>
      </w:rPr>
      <w:tblPr/>
      <w:tcPr>
        <w:tcBorders>
          <w:top w:val="double" w:sz="6" w:space="0" w:color="467199"/>
          <w:left w:val="single" w:sz="8" w:space="0" w:color="467199"/>
          <w:bottom w:val="single" w:sz="8" w:space="0" w:color="467199"/>
          <w:right w:val="single" w:sz="8" w:space="0" w:color="467199"/>
        </w:tcBorders>
      </w:tcPr>
    </w:tblStylePr>
    <w:tblStylePr w:type="firstCol">
      <w:rPr>
        <w:b/>
        <w:bCs/>
      </w:rPr>
    </w:tblStylePr>
    <w:tblStylePr w:type="lastCol">
      <w:rPr>
        <w:b/>
        <w:bCs/>
      </w:rPr>
    </w:tblStylePr>
    <w:tblStylePr w:type="band1Vert">
      <w:tblPr/>
      <w:tcPr>
        <w:tcBorders>
          <w:top w:val="single" w:sz="8" w:space="0" w:color="467199"/>
          <w:left w:val="single" w:sz="8" w:space="0" w:color="467199"/>
          <w:bottom w:val="single" w:sz="8" w:space="0" w:color="467199"/>
          <w:right w:val="single" w:sz="8" w:space="0" w:color="467199"/>
        </w:tcBorders>
      </w:tcPr>
    </w:tblStylePr>
    <w:tblStylePr w:type="band1Horz">
      <w:tblPr/>
      <w:tcPr>
        <w:tcBorders>
          <w:top w:val="single" w:sz="8" w:space="0" w:color="467199"/>
          <w:left w:val="single" w:sz="8" w:space="0" w:color="467199"/>
          <w:bottom w:val="single" w:sz="8" w:space="0" w:color="467199"/>
          <w:right w:val="single" w:sz="8" w:space="0" w:color="467199"/>
        </w:tcBorders>
      </w:tcPr>
    </w:tblStylePr>
  </w:style>
  <w:style w:type="table" w:styleId="Ljuslista-dekorfrg4">
    <w:name w:val="Light List Accent 4"/>
    <w:basedOn w:val="Normaltabell"/>
    <w:uiPriority w:val="61"/>
    <w:semiHidden/>
    <w:unhideWhenUsed/>
    <w:rsid w:val="00573DFD"/>
    <w:tblPr>
      <w:tblStyleRowBandSize w:val="1"/>
      <w:tblStyleColBandSize w:val="1"/>
      <w:tblBorders>
        <w:top w:val="single" w:sz="8" w:space="0" w:color="A0B6C9"/>
        <w:left w:val="single" w:sz="8" w:space="0" w:color="A0B6C9"/>
        <w:bottom w:val="single" w:sz="8" w:space="0" w:color="A0B6C9"/>
        <w:right w:val="single" w:sz="8" w:space="0" w:color="A0B6C9"/>
      </w:tblBorders>
    </w:tblPr>
    <w:tblStylePr w:type="firstRow">
      <w:pPr>
        <w:spacing w:before="0" w:after="0" w:line="240" w:lineRule="auto"/>
      </w:pPr>
      <w:rPr>
        <w:b/>
        <w:bCs/>
        <w:color w:val="FFFFFF"/>
      </w:rPr>
      <w:tblPr/>
      <w:tcPr>
        <w:shd w:val="clear" w:color="auto" w:fill="A0B6C9"/>
      </w:tcPr>
    </w:tblStylePr>
    <w:tblStylePr w:type="lastRow">
      <w:pPr>
        <w:spacing w:before="0" w:after="0" w:line="240" w:lineRule="auto"/>
      </w:pPr>
      <w:rPr>
        <w:b/>
        <w:bCs/>
      </w:rPr>
      <w:tblPr/>
      <w:tcPr>
        <w:tcBorders>
          <w:top w:val="double" w:sz="6" w:space="0" w:color="A0B6C9"/>
          <w:left w:val="single" w:sz="8" w:space="0" w:color="A0B6C9"/>
          <w:bottom w:val="single" w:sz="8" w:space="0" w:color="A0B6C9"/>
          <w:right w:val="single" w:sz="8" w:space="0" w:color="A0B6C9"/>
        </w:tcBorders>
      </w:tcPr>
    </w:tblStylePr>
    <w:tblStylePr w:type="firstCol">
      <w:rPr>
        <w:b/>
        <w:bCs/>
      </w:rPr>
    </w:tblStylePr>
    <w:tblStylePr w:type="lastCol">
      <w:rPr>
        <w:b/>
        <w:bCs/>
      </w:rPr>
    </w:tblStylePr>
    <w:tblStylePr w:type="band1Vert">
      <w:tblPr/>
      <w:tcPr>
        <w:tcBorders>
          <w:top w:val="single" w:sz="8" w:space="0" w:color="A0B6C9"/>
          <w:left w:val="single" w:sz="8" w:space="0" w:color="A0B6C9"/>
          <w:bottom w:val="single" w:sz="8" w:space="0" w:color="A0B6C9"/>
          <w:right w:val="single" w:sz="8" w:space="0" w:color="A0B6C9"/>
        </w:tcBorders>
      </w:tcPr>
    </w:tblStylePr>
    <w:tblStylePr w:type="band1Horz">
      <w:tblPr/>
      <w:tcPr>
        <w:tcBorders>
          <w:top w:val="single" w:sz="8" w:space="0" w:color="A0B6C9"/>
          <w:left w:val="single" w:sz="8" w:space="0" w:color="A0B6C9"/>
          <w:bottom w:val="single" w:sz="8" w:space="0" w:color="A0B6C9"/>
          <w:right w:val="single" w:sz="8" w:space="0" w:color="A0B6C9"/>
        </w:tcBorders>
      </w:tcPr>
    </w:tblStylePr>
  </w:style>
  <w:style w:type="table" w:styleId="Ljuslista-dekorfrg5">
    <w:name w:val="Light List Accent 5"/>
    <w:basedOn w:val="Normaltabell"/>
    <w:uiPriority w:val="61"/>
    <w:semiHidden/>
    <w:unhideWhenUsed/>
    <w:rsid w:val="00573DFD"/>
    <w:tblPr>
      <w:tblStyleRowBandSize w:val="1"/>
      <w:tblStyleColBandSize w:val="1"/>
      <w:tblBorders>
        <w:top w:val="single" w:sz="8" w:space="0" w:color="716B5F"/>
        <w:left w:val="single" w:sz="8" w:space="0" w:color="716B5F"/>
        <w:bottom w:val="single" w:sz="8" w:space="0" w:color="716B5F"/>
        <w:right w:val="single" w:sz="8" w:space="0" w:color="716B5F"/>
      </w:tblBorders>
    </w:tblPr>
    <w:tblStylePr w:type="firstRow">
      <w:pPr>
        <w:spacing w:before="0" w:after="0" w:line="240" w:lineRule="auto"/>
      </w:pPr>
      <w:rPr>
        <w:b/>
        <w:bCs/>
        <w:color w:val="FFFFFF"/>
      </w:rPr>
      <w:tblPr/>
      <w:tcPr>
        <w:shd w:val="clear" w:color="auto" w:fill="716B5F"/>
      </w:tcPr>
    </w:tblStylePr>
    <w:tblStylePr w:type="lastRow">
      <w:pPr>
        <w:spacing w:before="0" w:after="0" w:line="240" w:lineRule="auto"/>
      </w:pPr>
      <w:rPr>
        <w:b/>
        <w:bCs/>
      </w:rPr>
      <w:tblPr/>
      <w:tcPr>
        <w:tcBorders>
          <w:top w:val="double" w:sz="6" w:space="0" w:color="716B5F"/>
          <w:left w:val="single" w:sz="8" w:space="0" w:color="716B5F"/>
          <w:bottom w:val="single" w:sz="8" w:space="0" w:color="716B5F"/>
          <w:right w:val="single" w:sz="8" w:space="0" w:color="716B5F"/>
        </w:tcBorders>
      </w:tcPr>
    </w:tblStylePr>
    <w:tblStylePr w:type="firstCol">
      <w:rPr>
        <w:b/>
        <w:bCs/>
      </w:rPr>
    </w:tblStylePr>
    <w:tblStylePr w:type="lastCol">
      <w:rPr>
        <w:b/>
        <w:bCs/>
      </w:rPr>
    </w:tblStylePr>
    <w:tblStylePr w:type="band1Vert">
      <w:tblPr/>
      <w:tcPr>
        <w:tcBorders>
          <w:top w:val="single" w:sz="8" w:space="0" w:color="716B5F"/>
          <w:left w:val="single" w:sz="8" w:space="0" w:color="716B5F"/>
          <w:bottom w:val="single" w:sz="8" w:space="0" w:color="716B5F"/>
          <w:right w:val="single" w:sz="8" w:space="0" w:color="716B5F"/>
        </w:tcBorders>
      </w:tcPr>
    </w:tblStylePr>
    <w:tblStylePr w:type="band1Horz">
      <w:tblPr/>
      <w:tcPr>
        <w:tcBorders>
          <w:top w:val="single" w:sz="8" w:space="0" w:color="716B5F"/>
          <w:left w:val="single" w:sz="8" w:space="0" w:color="716B5F"/>
          <w:bottom w:val="single" w:sz="8" w:space="0" w:color="716B5F"/>
          <w:right w:val="single" w:sz="8" w:space="0" w:color="716B5F"/>
        </w:tcBorders>
      </w:tcPr>
    </w:tblStylePr>
  </w:style>
  <w:style w:type="table" w:styleId="Ljuslista-dekorfrg6">
    <w:name w:val="Light List Accent 6"/>
    <w:basedOn w:val="Normaltabell"/>
    <w:uiPriority w:val="61"/>
    <w:semiHidden/>
    <w:unhideWhenUsed/>
    <w:rsid w:val="00573DFD"/>
    <w:tblPr>
      <w:tblStyleRowBandSize w:val="1"/>
      <w:tblStyleColBandSize w:val="1"/>
      <w:tblBorders>
        <w:top w:val="single" w:sz="8" w:space="0" w:color="E0E7EE"/>
        <w:left w:val="single" w:sz="8" w:space="0" w:color="E0E7EE"/>
        <w:bottom w:val="single" w:sz="8" w:space="0" w:color="E0E7EE"/>
        <w:right w:val="single" w:sz="8" w:space="0" w:color="E0E7EE"/>
      </w:tblBorders>
    </w:tblPr>
    <w:tblStylePr w:type="firstRow">
      <w:pPr>
        <w:spacing w:before="0" w:after="0" w:line="240" w:lineRule="auto"/>
      </w:pPr>
      <w:rPr>
        <w:b/>
        <w:bCs/>
        <w:color w:val="FFFFFF"/>
      </w:rPr>
      <w:tblPr/>
      <w:tcPr>
        <w:shd w:val="clear" w:color="auto" w:fill="E0E7EE"/>
      </w:tcPr>
    </w:tblStylePr>
    <w:tblStylePr w:type="lastRow">
      <w:pPr>
        <w:spacing w:before="0" w:after="0" w:line="240" w:lineRule="auto"/>
      </w:pPr>
      <w:rPr>
        <w:b/>
        <w:bCs/>
      </w:rPr>
      <w:tblPr/>
      <w:tcPr>
        <w:tcBorders>
          <w:top w:val="double" w:sz="6" w:space="0" w:color="E0E7EE"/>
          <w:left w:val="single" w:sz="8" w:space="0" w:color="E0E7EE"/>
          <w:bottom w:val="single" w:sz="8" w:space="0" w:color="E0E7EE"/>
          <w:right w:val="single" w:sz="8" w:space="0" w:color="E0E7EE"/>
        </w:tcBorders>
      </w:tcPr>
    </w:tblStylePr>
    <w:tblStylePr w:type="firstCol">
      <w:rPr>
        <w:b/>
        <w:bCs/>
      </w:rPr>
    </w:tblStylePr>
    <w:tblStylePr w:type="lastCol">
      <w:rPr>
        <w:b/>
        <w:bCs/>
      </w:rPr>
    </w:tblStylePr>
    <w:tblStylePr w:type="band1Vert">
      <w:tblPr/>
      <w:tcPr>
        <w:tcBorders>
          <w:top w:val="single" w:sz="8" w:space="0" w:color="E0E7EE"/>
          <w:left w:val="single" w:sz="8" w:space="0" w:color="E0E7EE"/>
          <w:bottom w:val="single" w:sz="8" w:space="0" w:color="E0E7EE"/>
          <w:right w:val="single" w:sz="8" w:space="0" w:color="E0E7EE"/>
        </w:tcBorders>
      </w:tcPr>
    </w:tblStylePr>
    <w:tblStylePr w:type="band1Horz">
      <w:tblPr/>
      <w:tcPr>
        <w:tcBorders>
          <w:top w:val="single" w:sz="8" w:space="0" w:color="E0E7EE"/>
          <w:left w:val="single" w:sz="8" w:space="0" w:color="E0E7EE"/>
          <w:bottom w:val="single" w:sz="8" w:space="0" w:color="E0E7EE"/>
          <w:right w:val="single" w:sz="8" w:space="0" w:color="E0E7EE"/>
        </w:tcBorders>
      </w:tcPr>
    </w:tblStylePr>
  </w:style>
  <w:style w:type="table" w:styleId="Ljusskuggning">
    <w:name w:val="Light Shading"/>
    <w:basedOn w:val="Normaltabell"/>
    <w:uiPriority w:val="60"/>
    <w:semiHidden/>
    <w:unhideWhenUsed/>
    <w:rsid w:val="00573D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jusskuggning-dekorfrg1">
    <w:name w:val="Light Shading Accent 1"/>
    <w:basedOn w:val="Normaltabell"/>
    <w:uiPriority w:val="60"/>
    <w:semiHidden/>
    <w:unhideWhenUsed/>
    <w:rsid w:val="00573DFD"/>
    <w:rPr>
      <w:color w:val="13233B"/>
    </w:rPr>
    <w:tblPr>
      <w:tblStyleRowBandSize w:val="1"/>
      <w:tblStyleColBandSize w:val="1"/>
      <w:tblBorders>
        <w:top w:val="single" w:sz="8" w:space="0" w:color="1A3050"/>
        <w:bottom w:val="single" w:sz="8" w:space="0" w:color="1A3050"/>
      </w:tblBorders>
    </w:tblPr>
    <w:tblStylePr w:type="firstRow">
      <w:pPr>
        <w:spacing w:before="0" w:after="0" w:line="240" w:lineRule="auto"/>
      </w:pPr>
      <w:rPr>
        <w:b/>
        <w:bCs/>
      </w:rPr>
      <w:tblPr/>
      <w:tcPr>
        <w:tcBorders>
          <w:top w:val="single" w:sz="8" w:space="0" w:color="1A3050"/>
          <w:left w:val="nil"/>
          <w:bottom w:val="single" w:sz="8" w:space="0" w:color="1A3050"/>
          <w:right w:val="nil"/>
          <w:insideH w:val="nil"/>
          <w:insideV w:val="nil"/>
        </w:tcBorders>
      </w:tcPr>
    </w:tblStylePr>
    <w:tblStylePr w:type="lastRow">
      <w:pPr>
        <w:spacing w:before="0" w:after="0" w:line="240" w:lineRule="auto"/>
      </w:pPr>
      <w:rPr>
        <w:b/>
        <w:bCs/>
      </w:rPr>
      <w:tblPr/>
      <w:tcPr>
        <w:tcBorders>
          <w:top w:val="single" w:sz="8" w:space="0" w:color="1A3050"/>
          <w:left w:val="nil"/>
          <w:bottom w:val="single" w:sz="8" w:space="0" w:color="1A30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cPr>
    </w:tblStylePr>
    <w:tblStylePr w:type="band1Horz">
      <w:tblPr/>
      <w:tcPr>
        <w:tcBorders>
          <w:left w:val="nil"/>
          <w:right w:val="nil"/>
          <w:insideH w:val="nil"/>
          <w:insideV w:val="nil"/>
        </w:tcBorders>
        <w:shd w:val="clear" w:color="auto" w:fill="B3C8E6"/>
      </w:tcPr>
    </w:tblStylePr>
  </w:style>
  <w:style w:type="table" w:styleId="Ljusskuggning-dekorfrg2">
    <w:name w:val="Light Shading Accent 2"/>
    <w:basedOn w:val="Normaltabell"/>
    <w:uiPriority w:val="60"/>
    <w:semiHidden/>
    <w:unhideWhenUsed/>
    <w:rsid w:val="00573DFD"/>
    <w:rPr>
      <w:color w:val="ACA79C"/>
    </w:rPr>
    <w:tblPr>
      <w:tblStyleRowBandSize w:val="1"/>
      <w:tblStyleColBandSize w:val="1"/>
      <w:tblBorders>
        <w:top w:val="single" w:sz="8" w:space="0" w:color="DFDDD9"/>
        <w:bottom w:val="single" w:sz="8" w:space="0" w:color="DFDDD9"/>
      </w:tblBorders>
    </w:tblPr>
    <w:tblStylePr w:type="firstRow">
      <w:pPr>
        <w:spacing w:before="0" w:after="0" w:line="240" w:lineRule="auto"/>
      </w:pPr>
      <w:rPr>
        <w:b/>
        <w:bCs/>
      </w:rPr>
      <w:tblPr/>
      <w:tcPr>
        <w:tcBorders>
          <w:top w:val="single" w:sz="8" w:space="0" w:color="DFDDD9"/>
          <w:left w:val="nil"/>
          <w:bottom w:val="single" w:sz="8" w:space="0" w:color="DFDDD9"/>
          <w:right w:val="nil"/>
          <w:insideH w:val="nil"/>
          <w:insideV w:val="nil"/>
        </w:tcBorders>
      </w:tcPr>
    </w:tblStylePr>
    <w:tblStylePr w:type="lastRow">
      <w:pPr>
        <w:spacing w:before="0" w:after="0" w:line="240" w:lineRule="auto"/>
      </w:pPr>
      <w:rPr>
        <w:b/>
        <w:bCs/>
      </w:rPr>
      <w:tblPr/>
      <w:tcPr>
        <w:tcBorders>
          <w:top w:val="single" w:sz="8" w:space="0" w:color="DFDDD9"/>
          <w:left w:val="nil"/>
          <w:bottom w:val="single" w:sz="8" w:space="0" w:color="DFD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cPr>
    </w:tblStylePr>
    <w:tblStylePr w:type="band1Horz">
      <w:tblPr/>
      <w:tcPr>
        <w:tcBorders>
          <w:left w:val="nil"/>
          <w:right w:val="nil"/>
          <w:insideH w:val="nil"/>
          <w:insideV w:val="nil"/>
        </w:tcBorders>
        <w:shd w:val="clear" w:color="auto" w:fill="F7F6F5"/>
      </w:tcPr>
    </w:tblStylePr>
  </w:style>
  <w:style w:type="table" w:styleId="Ljusskuggning-dekorfrg3">
    <w:name w:val="Light Shading Accent 3"/>
    <w:basedOn w:val="Normaltabell"/>
    <w:uiPriority w:val="60"/>
    <w:semiHidden/>
    <w:unhideWhenUsed/>
    <w:rsid w:val="00573DFD"/>
    <w:rPr>
      <w:color w:val="345472"/>
    </w:rPr>
    <w:tblPr>
      <w:tblStyleRowBandSize w:val="1"/>
      <w:tblStyleColBandSize w:val="1"/>
      <w:tblBorders>
        <w:top w:val="single" w:sz="8" w:space="0" w:color="467199"/>
        <w:bottom w:val="single" w:sz="8" w:space="0" w:color="467199"/>
      </w:tblBorders>
    </w:tblPr>
    <w:tblStylePr w:type="firstRow">
      <w:pPr>
        <w:spacing w:before="0" w:after="0" w:line="240" w:lineRule="auto"/>
      </w:pPr>
      <w:rPr>
        <w:b/>
        <w:bCs/>
      </w:rPr>
      <w:tblPr/>
      <w:tcPr>
        <w:tcBorders>
          <w:top w:val="single" w:sz="8" w:space="0" w:color="467199"/>
          <w:left w:val="nil"/>
          <w:bottom w:val="single" w:sz="8" w:space="0" w:color="467199"/>
          <w:right w:val="nil"/>
          <w:insideH w:val="nil"/>
          <w:insideV w:val="nil"/>
        </w:tcBorders>
      </w:tcPr>
    </w:tblStylePr>
    <w:tblStylePr w:type="lastRow">
      <w:pPr>
        <w:spacing w:before="0" w:after="0" w:line="240" w:lineRule="auto"/>
      </w:pPr>
      <w:rPr>
        <w:b/>
        <w:bCs/>
      </w:rPr>
      <w:tblPr/>
      <w:tcPr>
        <w:tcBorders>
          <w:top w:val="single" w:sz="8" w:space="0" w:color="467199"/>
          <w:left w:val="nil"/>
          <w:bottom w:val="single" w:sz="8" w:space="0" w:color="4671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cPr>
    </w:tblStylePr>
    <w:tblStylePr w:type="band1Horz">
      <w:tblPr/>
      <w:tcPr>
        <w:tcBorders>
          <w:left w:val="nil"/>
          <w:right w:val="nil"/>
          <w:insideH w:val="nil"/>
          <w:insideV w:val="nil"/>
        </w:tcBorders>
        <w:shd w:val="clear" w:color="auto" w:fill="CEDBE8"/>
      </w:tcPr>
    </w:tblStylePr>
  </w:style>
  <w:style w:type="table" w:styleId="Ljusskuggning-dekorfrg4">
    <w:name w:val="Light Shading Accent 4"/>
    <w:basedOn w:val="Normaltabell"/>
    <w:uiPriority w:val="60"/>
    <w:semiHidden/>
    <w:unhideWhenUsed/>
    <w:rsid w:val="00573DFD"/>
    <w:rPr>
      <w:color w:val="6689A8"/>
    </w:rPr>
    <w:tblPr>
      <w:tblStyleRowBandSize w:val="1"/>
      <w:tblStyleColBandSize w:val="1"/>
      <w:tblBorders>
        <w:top w:val="single" w:sz="8" w:space="0" w:color="A0B6C9"/>
        <w:bottom w:val="single" w:sz="8" w:space="0" w:color="A0B6C9"/>
      </w:tblBorders>
    </w:tblPr>
    <w:tblStylePr w:type="firstRow">
      <w:pPr>
        <w:spacing w:before="0" w:after="0" w:line="240" w:lineRule="auto"/>
      </w:pPr>
      <w:rPr>
        <w:b/>
        <w:bCs/>
      </w:rPr>
      <w:tblPr/>
      <w:tcPr>
        <w:tcBorders>
          <w:top w:val="single" w:sz="8" w:space="0" w:color="A0B6C9"/>
          <w:left w:val="nil"/>
          <w:bottom w:val="single" w:sz="8" w:space="0" w:color="A0B6C9"/>
          <w:right w:val="nil"/>
          <w:insideH w:val="nil"/>
          <w:insideV w:val="nil"/>
        </w:tcBorders>
      </w:tcPr>
    </w:tblStylePr>
    <w:tblStylePr w:type="lastRow">
      <w:pPr>
        <w:spacing w:before="0" w:after="0" w:line="240" w:lineRule="auto"/>
      </w:pPr>
      <w:rPr>
        <w:b/>
        <w:bCs/>
      </w:rPr>
      <w:tblPr/>
      <w:tcPr>
        <w:tcBorders>
          <w:top w:val="single" w:sz="8" w:space="0" w:color="A0B6C9"/>
          <w:left w:val="nil"/>
          <w:bottom w:val="single" w:sz="8" w:space="0" w:color="A0B6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cPr>
    </w:tblStylePr>
    <w:tblStylePr w:type="band1Horz">
      <w:tblPr/>
      <w:tcPr>
        <w:tcBorders>
          <w:left w:val="nil"/>
          <w:right w:val="nil"/>
          <w:insideH w:val="nil"/>
          <w:insideV w:val="nil"/>
        </w:tcBorders>
        <w:shd w:val="clear" w:color="auto" w:fill="E7ECF1"/>
      </w:tcPr>
    </w:tblStylePr>
  </w:style>
  <w:style w:type="table" w:styleId="Ljusskuggning-dekorfrg5">
    <w:name w:val="Light Shading Accent 5"/>
    <w:basedOn w:val="Normaltabell"/>
    <w:uiPriority w:val="60"/>
    <w:semiHidden/>
    <w:unhideWhenUsed/>
    <w:rsid w:val="00573DFD"/>
    <w:rPr>
      <w:color w:val="545047"/>
    </w:rPr>
    <w:tblPr>
      <w:tblStyleRowBandSize w:val="1"/>
      <w:tblStyleColBandSize w:val="1"/>
      <w:tblBorders>
        <w:top w:val="single" w:sz="8" w:space="0" w:color="716B5F"/>
        <w:bottom w:val="single" w:sz="8" w:space="0" w:color="716B5F"/>
      </w:tblBorders>
    </w:tblPr>
    <w:tblStylePr w:type="firstRow">
      <w:pPr>
        <w:spacing w:before="0" w:after="0" w:line="240" w:lineRule="auto"/>
      </w:pPr>
      <w:rPr>
        <w:b/>
        <w:bCs/>
      </w:rPr>
      <w:tblPr/>
      <w:tcPr>
        <w:tcBorders>
          <w:top w:val="single" w:sz="8" w:space="0" w:color="716B5F"/>
          <w:left w:val="nil"/>
          <w:bottom w:val="single" w:sz="8" w:space="0" w:color="716B5F"/>
          <w:right w:val="nil"/>
          <w:insideH w:val="nil"/>
          <w:insideV w:val="nil"/>
        </w:tcBorders>
      </w:tcPr>
    </w:tblStylePr>
    <w:tblStylePr w:type="lastRow">
      <w:pPr>
        <w:spacing w:before="0" w:after="0" w:line="240" w:lineRule="auto"/>
      </w:pPr>
      <w:rPr>
        <w:b/>
        <w:bCs/>
      </w:rPr>
      <w:tblPr/>
      <w:tcPr>
        <w:tcBorders>
          <w:top w:val="single" w:sz="8" w:space="0" w:color="716B5F"/>
          <w:left w:val="nil"/>
          <w:bottom w:val="single" w:sz="8" w:space="0" w:color="716B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cPr>
    </w:tblStylePr>
    <w:tblStylePr w:type="band1Horz">
      <w:tblPr/>
      <w:tcPr>
        <w:tcBorders>
          <w:left w:val="nil"/>
          <w:right w:val="nil"/>
          <w:insideH w:val="nil"/>
          <w:insideV w:val="nil"/>
        </w:tcBorders>
        <w:shd w:val="clear" w:color="auto" w:fill="DDDAD6"/>
      </w:tcPr>
    </w:tblStylePr>
  </w:style>
  <w:style w:type="table" w:styleId="Ljusskuggning-dekorfrg6">
    <w:name w:val="Light Shading Accent 6"/>
    <w:basedOn w:val="Normaltabell"/>
    <w:uiPriority w:val="60"/>
    <w:semiHidden/>
    <w:unhideWhenUsed/>
    <w:rsid w:val="00573DFD"/>
    <w:rPr>
      <w:color w:val="95ACC5"/>
    </w:rPr>
    <w:tblPr>
      <w:tblStyleRowBandSize w:val="1"/>
      <w:tblStyleColBandSize w:val="1"/>
      <w:tblBorders>
        <w:top w:val="single" w:sz="8" w:space="0" w:color="E0E7EE"/>
        <w:bottom w:val="single" w:sz="8" w:space="0" w:color="E0E7EE"/>
      </w:tblBorders>
    </w:tblPr>
    <w:tblStylePr w:type="firstRow">
      <w:pPr>
        <w:spacing w:before="0" w:after="0" w:line="240" w:lineRule="auto"/>
      </w:pPr>
      <w:rPr>
        <w:b/>
        <w:bCs/>
      </w:rPr>
      <w:tblPr/>
      <w:tcPr>
        <w:tcBorders>
          <w:top w:val="single" w:sz="8" w:space="0" w:color="E0E7EE"/>
          <w:left w:val="nil"/>
          <w:bottom w:val="single" w:sz="8" w:space="0" w:color="E0E7EE"/>
          <w:right w:val="nil"/>
          <w:insideH w:val="nil"/>
          <w:insideV w:val="nil"/>
        </w:tcBorders>
      </w:tcPr>
    </w:tblStylePr>
    <w:tblStylePr w:type="lastRow">
      <w:pPr>
        <w:spacing w:before="0" w:after="0" w:line="240" w:lineRule="auto"/>
      </w:pPr>
      <w:rPr>
        <w:b/>
        <w:bCs/>
      </w:rPr>
      <w:tblPr/>
      <w:tcPr>
        <w:tcBorders>
          <w:top w:val="single" w:sz="8" w:space="0" w:color="E0E7EE"/>
          <w:left w:val="nil"/>
          <w:bottom w:val="single" w:sz="8" w:space="0" w:color="E0E7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cPr>
    </w:tblStylePr>
    <w:tblStylePr w:type="band1Horz">
      <w:tblPr/>
      <w:tcPr>
        <w:tcBorders>
          <w:left w:val="nil"/>
          <w:right w:val="nil"/>
          <w:insideH w:val="nil"/>
          <w:insideV w:val="nil"/>
        </w:tcBorders>
        <w:shd w:val="clear" w:color="auto" w:fill="F7F8FA"/>
      </w:tcPr>
    </w:tblStylePr>
  </w:style>
  <w:style w:type="table" w:styleId="Ljustrutnt">
    <w:name w:val="Light Grid"/>
    <w:basedOn w:val="Normaltabell"/>
    <w:uiPriority w:val="62"/>
    <w:semiHidden/>
    <w:unhideWhenUsed/>
    <w:rsid w:val="00573D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justrutnt-dekorfrg1">
    <w:name w:val="Light Grid Accent 1"/>
    <w:basedOn w:val="Normaltabell"/>
    <w:uiPriority w:val="62"/>
    <w:semiHidden/>
    <w:unhideWhenUsed/>
    <w:rsid w:val="00573DFD"/>
    <w:tblPr>
      <w:tblStyleRowBandSize w:val="1"/>
      <w:tblStyleColBandSize w:val="1"/>
      <w:tblBorders>
        <w:top w:val="single" w:sz="8" w:space="0" w:color="1A3050"/>
        <w:left w:val="single" w:sz="8" w:space="0" w:color="1A3050"/>
        <w:bottom w:val="single" w:sz="8" w:space="0" w:color="1A3050"/>
        <w:right w:val="single" w:sz="8" w:space="0" w:color="1A3050"/>
        <w:insideH w:val="single" w:sz="8" w:space="0" w:color="1A3050"/>
        <w:insideV w:val="single" w:sz="8" w:space="0" w:color="1A3050"/>
      </w:tblBorders>
    </w:tblPr>
    <w:tblStylePr w:type="firstRow">
      <w:pPr>
        <w:spacing w:before="0" w:after="0" w:line="240" w:lineRule="auto"/>
      </w:pPr>
      <w:rPr>
        <w:rFonts w:ascii="Arial" w:eastAsia="Times New Roman" w:hAnsi="Arial" w:cs="Times New Roman"/>
        <w:b/>
        <w:bCs/>
      </w:rPr>
      <w:tblPr/>
      <w:tcPr>
        <w:tcBorders>
          <w:top w:val="single" w:sz="8" w:space="0" w:color="1A3050"/>
          <w:left w:val="single" w:sz="8" w:space="0" w:color="1A3050"/>
          <w:bottom w:val="single" w:sz="18" w:space="0" w:color="1A3050"/>
          <w:right w:val="single" w:sz="8" w:space="0" w:color="1A3050"/>
          <w:insideH w:val="nil"/>
          <w:insideV w:val="single" w:sz="8" w:space="0" w:color="1A3050"/>
        </w:tcBorders>
      </w:tcPr>
    </w:tblStylePr>
    <w:tblStylePr w:type="lastRow">
      <w:pPr>
        <w:spacing w:before="0" w:after="0" w:line="240" w:lineRule="auto"/>
      </w:pPr>
      <w:rPr>
        <w:rFonts w:ascii="Arial" w:eastAsia="Times New Roman" w:hAnsi="Arial" w:cs="Times New Roman"/>
        <w:b/>
        <w:bCs/>
      </w:rPr>
      <w:tblPr/>
      <w:tcPr>
        <w:tcBorders>
          <w:top w:val="double" w:sz="6" w:space="0" w:color="1A3050"/>
          <w:left w:val="single" w:sz="8" w:space="0" w:color="1A3050"/>
          <w:bottom w:val="single" w:sz="8" w:space="0" w:color="1A3050"/>
          <w:right w:val="single" w:sz="8" w:space="0" w:color="1A3050"/>
          <w:insideH w:val="nil"/>
          <w:insideV w:val="single" w:sz="8" w:space="0" w:color="1A305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A3050"/>
          <w:left w:val="single" w:sz="8" w:space="0" w:color="1A3050"/>
          <w:bottom w:val="single" w:sz="8" w:space="0" w:color="1A3050"/>
          <w:right w:val="single" w:sz="8" w:space="0" w:color="1A3050"/>
        </w:tcBorders>
      </w:tcPr>
    </w:tblStylePr>
    <w:tblStylePr w:type="band1Vert">
      <w:tblPr/>
      <w:tcPr>
        <w:tcBorders>
          <w:top w:val="single" w:sz="8" w:space="0" w:color="1A3050"/>
          <w:left w:val="single" w:sz="8" w:space="0" w:color="1A3050"/>
          <w:bottom w:val="single" w:sz="8" w:space="0" w:color="1A3050"/>
          <w:right w:val="single" w:sz="8" w:space="0" w:color="1A3050"/>
        </w:tcBorders>
        <w:shd w:val="clear" w:color="auto" w:fill="B3C8E6"/>
      </w:tcPr>
    </w:tblStylePr>
    <w:tblStylePr w:type="band1Horz">
      <w:tblPr/>
      <w:tcPr>
        <w:tcBorders>
          <w:top w:val="single" w:sz="8" w:space="0" w:color="1A3050"/>
          <w:left w:val="single" w:sz="8" w:space="0" w:color="1A3050"/>
          <w:bottom w:val="single" w:sz="8" w:space="0" w:color="1A3050"/>
          <w:right w:val="single" w:sz="8" w:space="0" w:color="1A3050"/>
          <w:insideV w:val="single" w:sz="8" w:space="0" w:color="1A3050"/>
        </w:tcBorders>
        <w:shd w:val="clear" w:color="auto" w:fill="B3C8E6"/>
      </w:tcPr>
    </w:tblStylePr>
    <w:tblStylePr w:type="band2Horz">
      <w:tblPr/>
      <w:tcPr>
        <w:tcBorders>
          <w:top w:val="single" w:sz="8" w:space="0" w:color="1A3050"/>
          <w:left w:val="single" w:sz="8" w:space="0" w:color="1A3050"/>
          <w:bottom w:val="single" w:sz="8" w:space="0" w:color="1A3050"/>
          <w:right w:val="single" w:sz="8" w:space="0" w:color="1A3050"/>
          <w:insideV w:val="single" w:sz="8" w:space="0" w:color="1A3050"/>
        </w:tcBorders>
      </w:tcPr>
    </w:tblStylePr>
  </w:style>
  <w:style w:type="table" w:styleId="Ljustrutnt-dekorfrg2">
    <w:name w:val="Light Grid Accent 2"/>
    <w:basedOn w:val="Normaltabell"/>
    <w:uiPriority w:val="62"/>
    <w:semiHidden/>
    <w:unhideWhenUsed/>
    <w:rsid w:val="00573DFD"/>
    <w:tblPr>
      <w:tblStyleRowBandSize w:val="1"/>
      <w:tblStyleColBandSize w:val="1"/>
      <w:tblBorders>
        <w:top w:val="single" w:sz="8" w:space="0" w:color="DFDDD9"/>
        <w:left w:val="single" w:sz="8" w:space="0" w:color="DFDDD9"/>
        <w:bottom w:val="single" w:sz="8" w:space="0" w:color="DFDDD9"/>
        <w:right w:val="single" w:sz="8" w:space="0" w:color="DFDDD9"/>
        <w:insideH w:val="single" w:sz="8" w:space="0" w:color="DFDDD9"/>
        <w:insideV w:val="single" w:sz="8" w:space="0" w:color="DFDDD9"/>
      </w:tblBorders>
    </w:tblPr>
    <w:tblStylePr w:type="firstRow">
      <w:pPr>
        <w:spacing w:before="0" w:after="0" w:line="240" w:lineRule="auto"/>
      </w:pPr>
      <w:rPr>
        <w:rFonts w:ascii="Arial" w:eastAsia="Times New Roman" w:hAnsi="Arial" w:cs="Times New Roman"/>
        <w:b/>
        <w:bCs/>
      </w:rPr>
      <w:tblPr/>
      <w:tcPr>
        <w:tcBorders>
          <w:top w:val="single" w:sz="8" w:space="0" w:color="DFDDD9"/>
          <w:left w:val="single" w:sz="8" w:space="0" w:color="DFDDD9"/>
          <w:bottom w:val="single" w:sz="18" w:space="0" w:color="DFDDD9"/>
          <w:right w:val="single" w:sz="8" w:space="0" w:color="DFDDD9"/>
          <w:insideH w:val="nil"/>
          <w:insideV w:val="single" w:sz="8" w:space="0" w:color="DFDDD9"/>
        </w:tcBorders>
      </w:tcPr>
    </w:tblStylePr>
    <w:tblStylePr w:type="lastRow">
      <w:pPr>
        <w:spacing w:before="0" w:after="0" w:line="240" w:lineRule="auto"/>
      </w:pPr>
      <w:rPr>
        <w:rFonts w:ascii="Arial" w:eastAsia="Times New Roman" w:hAnsi="Arial" w:cs="Times New Roman"/>
        <w:b/>
        <w:bCs/>
      </w:rPr>
      <w:tblPr/>
      <w:tcPr>
        <w:tcBorders>
          <w:top w:val="double" w:sz="6" w:space="0" w:color="DFDDD9"/>
          <w:left w:val="single" w:sz="8" w:space="0" w:color="DFDDD9"/>
          <w:bottom w:val="single" w:sz="8" w:space="0" w:color="DFDDD9"/>
          <w:right w:val="single" w:sz="8" w:space="0" w:color="DFDDD9"/>
          <w:insideH w:val="nil"/>
          <w:insideV w:val="single" w:sz="8" w:space="0" w:color="DFDDD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FDDD9"/>
          <w:left w:val="single" w:sz="8" w:space="0" w:color="DFDDD9"/>
          <w:bottom w:val="single" w:sz="8" w:space="0" w:color="DFDDD9"/>
          <w:right w:val="single" w:sz="8" w:space="0" w:color="DFDDD9"/>
        </w:tcBorders>
      </w:tcPr>
    </w:tblStylePr>
    <w:tblStylePr w:type="band1Vert">
      <w:tblPr/>
      <w:tcPr>
        <w:tcBorders>
          <w:top w:val="single" w:sz="8" w:space="0" w:color="DFDDD9"/>
          <w:left w:val="single" w:sz="8" w:space="0" w:color="DFDDD9"/>
          <w:bottom w:val="single" w:sz="8" w:space="0" w:color="DFDDD9"/>
          <w:right w:val="single" w:sz="8" w:space="0" w:color="DFDDD9"/>
        </w:tcBorders>
        <w:shd w:val="clear" w:color="auto" w:fill="F7F6F5"/>
      </w:tcPr>
    </w:tblStylePr>
    <w:tblStylePr w:type="band1Horz">
      <w:tblPr/>
      <w:tcPr>
        <w:tcBorders>
          <w:top w:val="single" w:sz="8" w:space="0" w:color="DFDDD9"/>
          <w:left w:val="single" w:sz="8" w:space="0" w:color="DFDDD9"/>
          <w:bottom w:val="single" w:sz="8" w:space="0" w:color="DFDDD9"/>
          <w:right w:val="single" w:sz="8" w:space="0" w:color="DFDDD9"/>
          <w:insideV w:val="single" w:sz="8" w:space="0" w:color="DFDDD9"/>
        </w:tcBorders>
        <w:shd w:val="clear" w:color="auto" w:fill="F7F6F5"/>
      </w:tcPr>
    </w:tblStylePr>
    <w:tblStylePr w:type="band2Horz">
      <w:tblPr/>
      <w:tcPr>
        <w:tcBorders>
          <w:top w:val="single" w:sz="8" w:space="0" w:color="DFDDD9"/>
          <w:left w:val="single" w:sz="8" w:space="0" w:color="DFDDD9"/>
          <w:bottom w:val="single" w:sz="8" w:space="0" w:color="DFDDD9"/>
          <w:right w:val="single" w:sz="8" w:space="0" w:color="DFDDD9"/>
          <w:insideV w:val="single" w:sz="8" w:space="0" w:color="DFDDD9"/>
        </w:tcBorders>
      </w:tcPr>
    </w:tblStylePr>
  </w:style>
  <w:style w:type="table" w:styleId="Ljustrutnt-dekorfrg3">
    <w:name w:val="Light Grid Accent 3"/>
    <w:basedOn w:val="Normaltabell"/>
    <w:uiPriority w:val="62"/>
    <w:semiHidden/>
    <w:unhideWhenUsed/>
    <w:rsid w:val="00573DFD"/>
    <w:tblPr>
      <w:tblStyleRowBandSize w:val="1"/>
      <w:tblStyleColBandSize w:val="1"/>
      <w:tblBorders>
        <w:top w:val="single" w:sz="8" w:space="0" w:color="467199"/>
        <w:left w:val="single" w:sz="8" w:space="0" w:color="467199"/>
        <w:bottom w:val="single" w:sz="8" w:space="0" w:color="467199"/>
        <w:right w:val="single" w:sz="8" w:space="0" w:color="467199"/>
        <w:insideH w:val="single" w:sz="8" w:space="0" w:color="467199"/>
        <w:insideV w:val="single" w:sz="8" w:space="0" w:color="467199"/>
      </w:tblBorders>
    </w:tblPr>
    <w:tblStylePr w:type="firstRow">
      <w:pPr>
        <w:spacing w:before="0" w:after="0" w:line="240" w:lineRule="auto"/>
      </w:pPr>
      <w:rPr>
        <w:rFonts w:ascii="Arial" w:eastAsia="Times New Roman" w:hAnsi="Arial" w:cs="Times New Roman"/>
        <w:b/>
        <w:bCs/>
      </w:rPr>
      <w:tblPr/>
      <w:tcPr>
        <w:tcBorders>
          <w:top w:val="single" w:sz="8" w:space="0" w:color="467199"/>
          <w:left w:val="single" w:sz="8" w:space="0" w:color="467199"/>
          <w:bottom w:val="single" w:sz="18" w:space="0" w:color="467199"/>
          <w:right w:val="single" w:sz="8" w:space="0" w:color="467199"/>
          <w:insideH w:val="nil"/>
          <w:insideV w:val="single" w:sz="8" w:space="0" w:color="467199"/>
        </w:tcBorders>
      </w:tcPr>
    </w:tblStylePr>
    <w:tblStylePr w:type="lastRow">
      <w:pPr>
        <w:spacing w:before="0" w:after="0" w:line="240" w:lineRule="auto"/>
      </w:pPr>
      <w:rPr>
        <w:rFonts w:ascii="Arial" w:eastAsia="Times New Roman" w:hAnsi="Arial" w:cs="Times New Roman"/>
        <w:b/>
        <w:bCs/>
      </w:rPr>
      <w:tblPr/>
      <w:tcPr>
        <w:tcBorders>
          <w:top w:val="double" w:sz="6" w:space="0" w:color="467199"/>
          <w:left w:val="single" w:sz="8" w:space="0" w:color="467199"/>
          <w:bottom w:val="single" w:sz="8" w:space="0" w:color="467199"/>
          <w:right w:val="single" w:sz="8" w:space="0" w:color="467199"/>
          <w:insideH w:val="nil"/>
          <w:insideV w:val="single" w:sz="8" w:space="0" w:color="46719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67199"/>
          <w:left w:val="single" w:sz="8" w:space="0" w:color="467199"/>
          <w:bottom w:val="single" w:sz="8" w:space="0" w:color="467199"/>
          <w:right w:val="single" w:sz="8" w:space="0" w:color="467199"/>
        </w:tcBorders>
      </w:tcPr>
    </w:tblStylePr>
    <w:tblStylePr w:type="band1Vert">
      <w:tblPr/>
      <w:tcPr>
        <w:tcBorders>
          <w:top w:val="single" w:sz="8" w:space="0" w:color="467199"/>
          <w:left w:val="single" w:sz="8" w:space="0" w:color="467199"/>
          <w:bottom w:val="single" w:sz="8" w:space="0" w:color="467199"/>
          <w:right w:val="single" w:sz="8" w:space="0" w:color="467199"/>
        </w:tcBorders>
        <w:shd w:val="clear" w:color="auto" w:fill="CEDBE8"/>
      </w:tcPr>
    </w:tblStylePr>
    <w:tblStylePr w:type="band1Horz">
      <w:tblPr/>
      <w:tcPr>
        <w:tcBorders>
          <w:top w:val="single" w:sz="8" w:space="0" w:color="467199"/>
          <w:left w:val="single" w:sz="8" w:space="0" w:color="467199"/>
          <w:bottom w:val="single" w:sz="8" w:space="0" w:color="467199"/>
          <w:right w:val="single" w:sz="8" w:space="0" w:color="467199"/>
          <w:insideV w:val="single" w:sz="8" w:space="0" w:color="467199"/>
        </w:tcBorders>
        <w:shd w:val="clear" w:color="auto" w:fill="CEDBE8"/>
      </w:tcPr>
    </w:tblStylePr>
    <w:tblStylePr w:type="band2Horz">
      <w:tblPr/>
      <w:tcPr>
        <w:tcBorders>
          <w:top w:val="single" w:sz="8" w:space="0" w:color="467199"/>
          <w:left w:val="single" w:sz="8" w:space="0" w:color="467199"/>
          <w:bottom w:val="single" w:sz="8" w:space="0" w:color="467199"/>
          <w:right w:val="single" w:sz="8" w:space="0" w:color="467199"/>
          <w:insideV w:val="single" w:sz="8" w:space="0" w:color="467199"/>
        </w:tcBorders>
      </w:tcPr>
    </w:tblStylePr>
  </w:style>
  <w:style w:type="table" w:styleId="Ljustrutnt-dekorfrg4">
    <w:name w:val="Light Grid Accent 4"/>
    <w:basedOn w:val="Normaltabell"/>
    <w:uiPriority w:val="62"/>
    <w:semiHidden/>
    <w:unhideWhenUsed/>
    <w:rsid w:val="00573DFD"/>
    <w:tblPr>
      <w:tblStyleRowBandSize w:val="1"/>
      <w:tblStyleColBandSize w:val="1"/>
      <w:tblBorders>
        <w:top w:val="single" w:sz="8" w:space="0" w:color="A0B6C9"/>
        <w:left w:val="single" w:sz="8" w:space="0" w:color="A0B6C9"/>
        <w:bottom w:val="single" w:sz="8" w:space="0" w:color="A0B6C9"/>
        <w:right w:val="single" w:sz="8" w:space="0" w:color="A0B6C9"/>
        <w:insideH w:val="single" w:sz="8" w:space="0" w:color="A0B6C9"/>
        <w:insideV w:val="single" w:sz="8" w:space="0" w:color="A0B6C9"/>
      </w:tblBorders>
    </w:tblPr>
    <w:tblStylePr w:type="firstRow">
      <w:pPr>
        <w:spacing w:before="0" w:after="0" w:line="240" w:lineRule="auto"/>
      </w:pPr>
      <w:rPr>
        <w:rFonts w:ascii="Arial" w:eastAsia="Times New Roman" w:hAnsi="Arial" w:cs="Times New Roman"/>
        <w:b/>
        <w:bCs/>
      </w:rPr>
      <w:tblPr/>
      <w:tcPr>
        <w:tcBorders>
          <w:top w:val="single" w:sz="8" w:space="0" w:color="A0B6C9"/>
          <w:left w:val="single" w:sz="8" w:space="0" w:color="A0B6C9"/>
          <w:bottom w:val="single" w:sz="18" w:space="0" w:color="A0B6C9"/>
          <w:right w:val="single" w:sz="8" w:space="0" w:color="A0B6C9"/>
          <w:insideH w:val="nil"/>
          <w:insideV w:val="single" w:sz="8" w:space="0" w:color="A0B6C9"/>
        </w:tcBorders>
      </w:tcPr>
    </w:tblStylePr>
    <w:tblStylePr w:type="lastRow">
      <w:pPr>
        <w:spacing w:before="0" w:after="0" w:line="240" w:lineRule="auto"/>
      </w:pPr>
      <w:rPr>
        <w:rFonts w:ascii="Arial" w:eastAsia="Times New Roman" w:hAnsi="Arial" w:cs="Times New Roman"/>
        <w:b/>
        <w:bCs/>
      </w:rPr>
      <w:tblPr/>
      <w:tcPr>
        <w:tcBorders>
          <w:top w:val="double" w:sz="6" w:space="0" w:color="A0B6C9"/>
          <w:left w:val="single" w:sz="8" w:space="0" w:color="A0B6C9"/>
          <w:bottom w:val="single" w:sz="8" w:space="0" w:color="A0B6C9"/>
          <w:right w:val="single" w:sz="8" w:space="0" w:color="A0B6C9"/>
          <w:insideH w:val="nil"/>
          <w:insideV w:val="single" w:sz="8" w:space="0" w:color="A0B6C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B6C9"/>
          <w:left w:val="single" w:sz="8" w:space="0" w:color="A0B6C9"/>
          <w:bottom w:val="single" w:sz="8" w:space="0" w:color="A0B6C9"/>
          <w:right w:val="single" w:sz="8" w:space="0" w:color="A0B6C9"/>
        </w:tcBorders>
      </w:tcPr>
    </w:tblStylePr>
    <w:tblStylePr w:type="band1Vert">
      <w:tblPr/>
      <w:tcPr>
        <w:tcBorders>
          <w:top w:val="single" w:sz="8" w:space="0" w:color="A0B6C9"/>
          <w:left w:val="single" w:sz="8" w:space="0" w:color="A0B6C9"/>
          <w:bottom w:val="single" w:sz="8" w:space="0" w:color="A0B6C9"/>
          <w:right w:val="single" w:sz="8" w:space="0" w:color="A0B6C9"/>
        </w:tcBorders>
        <w:shd w:val="clear" w:color="auto" w:fill="E7ECF1"/>
      </w:tcPr>
    </w:tblStylePr>
    <w:tblStylePr w:type="band1Horz">
      <w:tblPr/>
      <w:tcPr>
        <w:tcBorders>
          <w:top w:val="single" w:sz="8" w:space="0" w:color="A0B6C9"/>
          <w:left w:val="single" w:sz="8" w:space="0" w:color="A0B6C9"/>
          <w:bottom w:val="single" w:sz="8" w:space="0" w:color="A0B6C9"/>
          <w:right w:val="single" w:sz="8" w:space="0" w:color="A0B6C9"/>
          <w:insideV w:val="single" w:sz="8" w:space="0" w:color="A0B6C9"/>
        </w:tcBorders>
        <w:shd w:val="clear" w:color="auto" w:fill="E7ECF1"/>
      </w:tcPr>
    </w:tblStylePr>
    <w:tblStylePr w:type="band2Horz">
      <w:tblPr/>
      <w:tcPr>
        <w:tcBorders>
          <w:top w:val="single" w:sz="8" w:space="0" w:color="A0B6C9"/>
          <w:left w:val="single" w:sz="8" w:space="0" w:color="A0B6C9"/>
          <w:bottom w:val="single" w:sz="8" w:space="0" w:color="A0B6C9"/>
          <w:right w:val="single" w:sz="8" w:space="0" w:color="A0B6C9"/>
          <w:insideV w:val="single" w:sz="8" w:space="0" w:color="A0B6C9"/>
        </w:tcBorders>
      </w:tcPr>
    </w:tblStylePr>
  </w:style>
  <w:style w:type="table" w:styleId="Ljustrutnt-dekorfrg5">
    <w:name w:val="Light Grid Accent 5"/>
    <w:basedOn w:val="Normaltabell"/>
    <w:uiPriority w:val="62"/>
    <w:semiHidden/>
    <w:unhideWhenUsed/>
    <w:rsid w:val="00573DFD"/>
    <w:tblPr>
      <w:tblStyleRowBandSize w:val="1"/>
      <w:tblStyleColBandSize w:val="1"/>
      <w:tblBorders>
        <w:top w:val="single" w:sz="8" w:space="0" w:color="716B5F"/>
        <w:left w:val="single" w:sz="8" w:space="0" w:color="716B5F"/>
        <w:bottom w:val="single" w:sz="8" w:space="0" w:color="716B5F"/>
        <w:right w:val="single" w:sz="8" w:space="0" w:color="716B5F"/>
        <w:insideH w:val="single" w:sz="8" w:space="0" w:color="716B5F"/>
        <w:insideV w:val="single" w:sz="8" w:space="0" w:color="716B5F"/>
      </w:tblBorders>
    </w:tblPr>
    <w:tblStylePr w:type="firstRow">
      <w:pPr>
        <w:spacing w:before="0" w:after="0" w:line="240" w:lineRule="auto"/>
      </w:pPr>
      <w:rPr>
        <w:rFonts w:ascii="Arial" w:eastAsia="Times New Roman" w:hAnsi="Arial" w:cs="Times New Roman"/>
        <w:b/>
        <w:bCs/>
      </w:rPr>
      <w:tblPr/>
      <w:tcPr>
        <w:tcBorders>
          <w:top w:val="single" w:sz="8" w:space="0" w:color="716B5F"/>
          <w:left w:val="single" w:sz="8" w:space="0" w:color="716B5F"/>
          <w:bottom w:val="single" w:sz="18" w:space="0" w:color="716B5F"/>
          <w:right w:val="single" w:sz="8" w:space="0" w:color="716B5F"/>
          <w:insideH w:val="nil"/>
          <w:insideV w:val="single" w:sz="8" w:space="0" w:color="716B5F"/>
        </w:tcBorders>
      </w:tcPr>
    </w:tblStylePr>
    <w:tblStylePr w:type="lastRow">
      <w:pPr>
        <w:spacing w:before="0" w:after="0" w:line="240" w:lineRule="auto"/>
      </w:pPr>
      <w:rPr>
        <w:rFonts w:ascii="Arial" w:eastAsia="Times New Roman" w:hAnsi="Arial" w:cs="Times New Roman"/>
        <w:b/>
        <w:bCs/>
      </w:rPr>
      <w:tblPr/>
      <w:tcPr>
        <w:tcBorders>
          <w:top w:val="double" w:sz="6" w:space="0" w:color="716B5F"/>
          <w:left w:val="single" w:sz="8" w:space="0" w:color="716B5F"/>
          <w:bottom w:val="single" w:sz="8" w:space="0" w:color="716B5F"/>
          <w:right w:val="single" w:sz="8" w:space="0" w:color="716B5F"/>
          <w:insideH w:val="nil"/>
          <w:insideV w:val="single" w:sz="8" w:space="0" w:color="716B5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16B5F"/>
          <w:left w:val="single" w:sz="8" w:space="0" w:color="716B5F"/>
          <w:bottom w:val="single" w:sz="8" w:space="0" w:color="716B5F"/>
          <w:right w:val="single" w:sz="8" w:space="0" w:color="716B5F"/>
        </w:tcBorders>
      </w:tcPr>
    </w:tblStylePr>
    <w:tblStylePr w:type="band1Vert">
      <w:tblPr/>
      <w:tcPr>
        <w:tcBorders>
          <w:top w:val="single" w:sz="8" w:space="0" w:color="716B5F"/>
          <w:left w:val="single" w:sz="8" w:space="0" w:color="716B5F"/>
          <w:bottom w:val="single" w:sz="8" w:space="0" w:color="716B5F"/>
          <w:right w:val="single" w:sz="8" w:space="0" w:color="716B5F"/>
        </w:tcBorders>
        <w:shd w:val="clear" w:color="auto" w:fill="DDDAD6"/>
      </w:tcPr>
    </w:tblStylePr>
    <w:tblStylePr w:type="band1Horz">
      <w:tblPr/>
      <w:tcPr>
        <w:tcBorders>
          <w:top w:val="single" w:sz="8" w:space="0" w:color="716B5F"/>
          <w:left w:val="single" w:sz="8" w:space="0" w:color="716B5F"/>
          <w:bottom w:val="single" w:sz="8" w:space="0" w:color="716B5F"/>
          <w:right w:val="single" w:sz="8" w:space="0" w:color="716B5F"/>
          <w:insideV w:val="single" w:sz="8" w:space="0" w:color="716B5F"/>
        </w:tcBorders>
        <w:shd w:val="clear" w:color="auto" w:fill="DDDAD6"/>
      </w:tcPr>
    </w:tblStylePr>
    <w:tblStylePr w:type="band2Horz">
      <w:tblPr/>
      <w:tcPr>
        <w:tcBorders>
          <w:top w:val="single" w:sz="8" w:space="0" w:color="716B5F"/>
          <w:left w:val="single" w:sz="8" w:space="0" w:color="716B5F"/>
          <w:bottom w:val="single" w:sz="8" w:space="0" w:color="716B5F"/>
          <w:right w:val="single" w:sz="8" w:space="0" w:color="716B5F"/>
          <w:insideV w:val="single" w:sz="8" w:space="0" w:color="716B5F"/>
        </w:tcBorders>
      </w:tcPr>
    </w:tblStylePr>
  </w:style>
  <w:style w:type="table" w:styleId="Ljustrutnt-dekorfrg6">
    <w:name w:val="Light Grid Accent 6"/>
    <w:basedOn w:val="Normaltabell"/>
    <w:uiPriority w:val="62"/>
    <w:semiHidden/>
    <w:unhideWhenUsed/>
    <w:rsid w:val="00573DFD"/>
    <w:tblPr>
      <w:tblStyleRowBandSize w:val="1"/>
      <w:tblStyleColBandSize w:val="1"/>
      <w:tblBorders>
        <w:top w:val="single" w:sz="8" w:space="0" w:color="E0E7EE"/>
        <w:left w:val="single" w:sz="8" w:space="0" w:color="E0E7EE"/>
        <w:bottom w:val="single" w:sz="8" w:space="0" w:color="E0E7EE"/>
        <w:right w:val="single" w:sz="8" w:space="0" w:color="E0E7EE"/>
        <w:insideH w:val="single" w:sz="8" w:space="0" w:color="E0E7EE"/>
        <w:insideV w:val="single" w:sz="8" w:space="0" w:color="E0E7EE"/>
      </w:tblBorders>
    </w:tblPr>
    <w:tblStylePr w:type="firstRow">
      <w:pPr>
        <w:spacing w:before="0" w:after="0" w:line="240" w:lineRule="auto"/>
      </w:pPr>
      <w:rPr>
        <w:rFonts w:ascii="Arial" w:eastAsia="Times New Roman" w:hAnsi="Arial" w:cs="Times New Roman"/>
        <w:b/>
        <w:bCs/>
      </w:rPr>
      <w:tblPr/>
      <w:tcPr>
        <w:tcBorders>
          <w:top w:val="single" w:sz="8" w:space="0" w:color="E0E7EE"/>
          <w:left w:val="single" w:sz="8" w:space="0" w:color="E0E7EE"/>
          <w:bottom w:val="single" w:sz="18" w:space="0" w:color="E0E7EE"/>
          <w:right w:val="single" w:sz="8" w:space="0" w:color="E0E7EE"/>
          <w:insideH w:val="nil"/>
          <w:insideV w:val="single" w:sz="8" w:space="0" w:color="E0E7EE"/>
        </w:tcBorders>
      </w:tcPr>
    </w:tblStylePr>
    <w:tblStylePr w:type="lastRow">
      <w:pPr>
        <w:spacing w:before="0" w:after="0" w:line="240" w:lineRule="auto"/>
      </w:pPr>
      <w:rPr>
        <w:rFonts w:ascii="Arial" w:eastAsia="Times New Roman" w:hAnsi="Arial" w:cs="Times New Roman"/>
        <w:b/>
        <w:bCs/>
      </w:rPr>
      <w:tblPr/>
      <w:tcPr>
        <w:tcBorders>
          <w:top w:val="double" w:sz="6" w:space="0" w:color="E0E7EE"/>
          <w:left w:val="single" w:sz="8" w:space="0" w:color="E0E7EE"/>
          <w:bottom w:val="single" w:sz="8" w:space="0" w:color="E0E7EE"/>
          <w:right w:val="single" w:sz="8" w:space="0" w:color="E0E7EE"/>
          <w:insideH w:val="nil"/>
          <w:insideV w:val="single" w:sz="8" w:space="0" w:color="E0E7E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0E7EE"/>
          <w:left w:val="single" w:sz="8" w:space="0" w:color="E0E7EE"/>
          <w:bottom w:val="single" w:sz="8" w:space="0" w:color="E0E7EE"/>
          <w:right w:val="single" w:sz="8" w:space="0" w:color="E0E7EE"/>
        </w:tcBorders>
      </w:tcPr>
    </w:tblStylePr>
    <w:tblStylePr w:type="band1Vert">
      <w:tblPr/>
      <w:tcPr>
        <w:tcBorders>
          <w:top w:val="single" w:sz="8" w:space="0" w:color="E0E7EE"/>
          <w:left w:val="single" w:sz="8" w:space="0" w:color="E0E7EE"/>
          <w:bottom w:val="single" w:sz="8" w:space="0" w:color="E0E7EE"/>
          <w:right w:val="single" w:sz="8" w:space="0" w:color="E0E7EE"/>
        </w:tcBorders>
        <w:shd w:val="clear" w:color="auto" w:fill="F7F8FA"/>
      </w:tcPr>
    </w:tblStylePr>
    <w:tblStylePr w:type="band1Horz">
      <w:tblPr/>
      <w:tcPr>
        <w:tcBorders>
          <w:top w:val="single" w:sz="8" w:space="0" w:color="E0E7EE"/>
          <w:left w:val="single" w:sz="8" w:space="0" w:color="E0E7EE"/>
          <w:bottom w:val="single" w:sz="8" w:space="0" w:color="E0E7EE"/>
          <w:right w:val="single" w:sz="8" w:space="0" w:color="E0E7EE"/>
          <w:insideV w:val="single" w:sz="8" w:space="0" w:color="E0E7EE"/>
        </w:tcBorders>
        <w:shd w:val="clear" w:color="auto" w:fill="F7F8FA"/>
      </w:tcPr>
    </w:tblStylePr>
    <w:tblStylePr w:type="band2Horz">
      <w:tblPr/>
      <w:tcPr>
        <w:tcBorders>
          <w:top w:val="single" w:sz="8" w:space="0" w:color="E0E7EE"/>
          <w:left w:val="single" w:sz="8" w:space="0" w:color="E0E7EE"/>
          <w:bottom w:val="single" w:sz="8" w:space="0" w:color="E0E7EE"/>
          <w:right w:val="single" w:sz="8" w:space="0" w:color="E0E7EE"/>
          <w:insideV w:val="single" w:sz="8" w:space="0" w:color="E0E7EE"/>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eastAsia="en-US"/>
    </w:rPr>
  </w:style>
  <w:style w:type="character" w:customStyle="1" w:styleId="MakrotextChar">
    <w:name w:val="Makrotext Char"/>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rPr>
  </w:style>
  <w:style w:type="character" w:customStyle="1" w:styleId="MeddelanderubrikChar">
    <w:name w:val="Meddelanderubrik Char"/>
    <w:link w:val="Meddelanderubrik"/>
    <w:uiPriority w:val="99"/>
    <w:semiHidden/>
    <w:rsid w:val="00573DFD"/>
    <w:rPr>
      <w:rFonts w:ascii="Arial" w:eastAsia="Times New Roman" w:hAnsi="Arial" w:cs="Times New Roman"/>
      <w:sz w:val="24"/>
      <w:szCs w:val="24"/>
      <w:shd w:val="pct20" w:color="auto" w:fill="auto"/>
    </w:rPr>
  </w:style>
  <w:style w:type="table" w:styleId="Mellanmrklista1">
    <w:name w:val="Medium List 1"/>
    <w:basedOn w:val="Normaltabell"/>
    <w:uiPriority w:val="65"/>
    <w:semiHidden/>
    <w:unhideWhenUsed/>
    <w:rsid w:val="00573DFD"/>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716B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llanmrklista1-dekorfrg1">
    <w:name w:val="Medium List 1 Accent 1"/>
    <w:basedOn w:val="Normaltabell"/>
    <w:uiPriority w:val="65"/>
    <w:semiHidden/>
    <w:unhideWhenUsed/>
    <w:rsid w:val="00573DFD"/>
    <w:rPr>
      <w:color w:val="000000"/>
    </w:rPr>
    <w:tblPr>
      <w:tblStyleRowBandSize w:val="1"/>
      <w:tblStyleColBandSize w:val="1"/>
      <w:tblBorders>
        <w:top w:val="single" w:sz="8" w:space="0" w:color="1A3050"/>
        <w:bottom w:val="single" w:sz="8" w:space="0" w:color="1A3050"/>
      </w:tblBorders>
    </w:tblPr>
    <w:tblStylePr w:type="firstRow">
      <w:rPr>
        <w:rFonts w:ascii="Arial" w:eastAsia="Times New Roman" w:hAnsi="Arial" w:cs="Times New Roman"/>
      </w:rPr>
      <w:tblPr/>
      <w:tcPr>
        <w:tcBorders>
          <w:top w:val="nil"/>
          <w:bottom w:val="single" w:sz="8" w:space="0" w:color="1A3050"/>
        </w:tcBorders>
      </w:tcPr>
    </w:tblStylePr>
    <w:tblStylePr w:type="lastRow">
      <w:rPr>
        <w:b/>
        <w:bCs/>
        <w:color w:val="716B5F"/>
      </w:rPr>
      <w:tblPr/>
      <w:tcPr>
        <w:tcBorders>
          <w:top w:val="single" w:sz="8" w:space="0" w:color="1A3050"/>
          <w:bottom w:val="single" w:sz="8" w:space="0" w:color="1A3050"/>
        </w:tcBorders>
      </w:tcPr>
    </w:tblStylePr>
    <w:tblStylePr w:type="firstCol">
      <w:rPr>
        <w:b/>
        <w:bCs/>
      </w:rPr>
    </w:tblStylePr>
    <w:tblStylePr w:type="lastCol">
      <w:rPr>
        <w:b/>
        <w:bCs/>
      </w:rPr>
      <w:tblPr/>
      <w:tcPr>
        <w:tcBorders>
          <w:top w:val="single" w:sz="8" w:space="0" w:color="1A3050"/>
          <w:bottom w:val="single" w:sz="8" w:space="0" w:color="1A3050"/>
        </w:tcBorders>
      </w:tcPr>
    </w:tblStylePr>
    <w:tblStylePr w:type="band1Vert">
      <w:tblPr/>
      <w:tcPr>
        <w:shd w:val="clear" w:color="auto" w:fill="B3C8E6"/>
      </w:tcPr>
    </w:tblStylePr>
    <w:tblStylePr w:type="band1Horz">
      <w:tblPr/>
      <w:tcPr>
        <w:shd w:val="clear" w:color="auto" w:fill="B3C8E6"/>
      </w:tcPr>
    </w:tblStylePr>
  </w:style>
  <w:style w:type="table" w:styleId="Mellanmrklista1-dekorfrg2">
    <w:name w:val="Medium List 1 Accent 2"/>
    <w:basedOn w:val="Normaltabell"/>
    <w:uiPriority w:val="65"/>
    <w:semiHidden/>
    <w:unhideWhenUsed/>
    <w:rsid w:val="00573DFD"/>
    <w:rPr>
      <w:color w:val="000000"/>
    </w:rPr>
    <w:tblPr>
      <w:tblStyleRowBandSize w:val="1"/>
      <w:tblStyleColBandSize w:val="1"/>
      <w:tblBorders>
        <w:top w:val="single" w:sz="8" w:space="0" w:color="DFDDD9"/>
        <w:bottom w:val="single" w:sz="8" w:space="0" w:color="DFDDD9"/>
      </w:tblBorders>
    </w:tblPr>
    <w:tblStylePr w:type="firstRow">
      <w:rPr>
        <w:rFonts w:ascii="Arial" w:eastAsia="Times New Roman" w:hAnsi="Arial" w:cs="Times New Roman"/>
      </w:rPr>
      <w:tblPr/>
      <w:tcPr>
        <w:tcBorders>
          <w:top w:val="nil"/>
          <w:bottom w:val="single" w:sz="8" w:space="0" w:color="DFDDD9"/>
        </w:tcBorders>
      </w:tcPr>
    </w:tblStylePr>
    <w:tblStylePr w:type="lastRow">
      <w:rPr>
        <w:b/>
        <w:bCs/>
        <w:color w:val="716B5F"/>
      </w:rPr>
      <w:tblPr/>
      <w:tcPr>
        <w:tcBorders>
          <w:top w:val="single" w:sz="8" w:space="0" w:color="DFDDD9"/>
          <w:bottom w:val="single" w:sz="8" w:space="0" w:color="DFDDD9"/>
        </w:tcBorders>
      </w:tcPr>
    </w:tblStylePr>
    <w:tblStylePr w:type="firstCol">
      <w:rPr>
        <w:b/>
        <w:bCs/>
      </w:rPr>
    </w:tblStylePr>
    <w:tblStylePr w:type="lastCol">
      <w:rPr>
        <w:b/>
        <w:bCs/>
      </w:rPr>
      <w:tblPr/>
      <w:tcPr>
        <w:tcBorders>
          <w:top w:val="single" w:sz="8" w:space="0" w:color="DFDDD9"/>
          <w:bottom w:val="single" w:sz="8" w:space="0" w:color="DFDDD9"/>
        </w:tcBorders>
      </w:tcPr>
    </w:tblStylePr>
    <w:tblStylePr w:type="band1Vert">
      <w:tblPr/>
      <w:tcPr>
        <w:shd w:val="clear" w:color="auto" w:fill="F7F6F5"/>
      </w:tcPr>
    </w:tblStylePr>
    <w:tblStylePr w:type="band1Horz">
      <w:tblPr/>
      <w:tcPr>
        <w:shd w:val="clear" w:color="auto" w:fill="F7F6F5"/>
      </w:tcPr>
    </w:tblStylePr>
  </w:style>
  <w:style w:type="table" w:styleId="Mellanmrklista1-dekorfrg3">
    <w:name w:val="Medium List 1 Accent 3"/>
    <w:basedOn w:val="Normaltabell"/>
    <w:uiPriority w:val="65"/>
    <w:semiHidden/>
    <w:unhideWhenUsed/>
    <w:rsid w:val="00573DFD"/>
    <w:rPr>
      <w:color w:val="000000"/>
    </w:rPr>
    <w:tblPr>
      <w:tblStyleRowBandSize w:val="1"/>
      <w:tblStyleColBandSize w:val="1"/>
      <w:tblBorders>
        <w:top w:val="single" w:sz="8" w:space="0" w:color="467199"/>
        <w:bottom w:val="single" w:sz="8" w:space="0" w:color="467199"/>
      </w:tblBorders>
    </w:tblPr>
    <w:tblStylePr w:type="firstRow">
      <w:rPr>
        <w:rFonts w:ascii="Arial" w:eastAsia="Times New Roman" w:hAnsi="Arial" w:cs="Times New Roman"/>
      </w:rPr>
      <w:tblPr/>
      <w:tcPr>
        <w:tcBorders>
          <w:top w:val="nil"/>
          <w:bottom w:val="single" w:sz="8" w:space="0" w:color="467199"/>
        </w:tcBorders>
      </w:tcPr>
    </w:tblStylePr>
    <w:tblStylePr w:type="lastRow">
      <w:rPr>
        <w:b/>
        <w:bCs/>
        <w:color w:val="716B5F"/>
      </w:rPr>
      <w:tblPr/>
      <w:tcPr>
        <w:tcBorders>
          <w:top w:val="single" w:sz="8" w:space="0" w:color="467199"/>
          <w:bottom w:val="single" w:sz="8" w:space="0" w:color="467199"/>
        </w:tcBorders>
      </w:tcPr>
    </w:tblStylePr>
    <w:tblStylePr w:type="firstCol">
      <w:rPr>
        <w:b/>
        <w:bCs/>
      </w:rPr>
    </w:tblStylePr>
    <w:tblStylePr w:type="lastCol">
      <w:rPr>
        <w:b/>
        <w:bCs/>
      </w:rPr>
      <w:tblPr/>
      <w:tcPr>
        <w:tcBorders>
          <w:top w:val="single" w:sz="8" w:space="0" w:color="467199"/>
          <w:bottom w:val="single" w:sz="8" w:space="0" w:color="467199"/>
        </w:tcBorders>
      </w:tcPr>
    </w:tblStylePr>
    <w:tblStylePr w:type="band1Vert">
      <w:tblPr/>
      <w:tcPr>
        <w:shd w:val="clear" w:color="auto" w:fill="CEDBE8"/>
      </w:tcPr>
    </w:tblStylePr>
    <w:tblStylePr w:type="band1Horz">
      <w:tblPr/>
      <w:tcPr>
        <w:shd w:val="clear" w:color="auto" w:fill="CEDBE8"/>
      </w:tcPr>
    </w:tblStylePr>
  </w:style>
  <w:style w:type="table" w:styleId="Mellanmrklista1-dekorfrg4">
    <w:name w:val="Medium List 1 Accent 4"/>
    <w:basedOn w:val="Normaltabell"/>
    <w:uiPriority w:val="65"/>
    <w:semiHidden/>
    <w:unhideWhenUsed/>
    <w:rsid w:val="00573DFD"/>
    <w:rPr>
      <w:color w:val="000000"/>
    </w:rPr>
    <w:tblPr>
      <w:tblStyleRowBandSize w:val="1"/>
      <w:tblStyleColBandSize w:val="1"/>
      <w:tblBorders>
        <w:top w:val="single" w:sz="8" w:space="0" w:color="A0B6C9"/>
        <w:bottom w:val="single" w:sz="8" w:space="0" w:color="A0B6C9"/>
      </w:tblBorders>
    </w:tblPr>
    <w:tblStylePr w:type="firstRow">
      <w:rPr>
        <w:rFonts w:ascii="Arial" w:eastAsia="Times New Roman" w:hAnsi="Arial" w:cs="Times New Roman"/>
      </w:rPr>
      <w:tblPr/>
      <w:tcPr>
        <w:tcBorders>
          <w:top w:val="nil"/>
          <w:bottom w:val="single" w:sz="8" w:space="0" w:color="A0B6C9"/>
        </w:tcBorders>
      </w:tcPr>
    </w:tblStylePr>
    <w:tblStylePr w:type="lastRow">
      <w:rPr>
        <w:b/>
        <w:bCs/>
        <w:color w:val="716B5F"/>
      </w:rPr>
      <w:tblPr/>
      <w:tcPr>
        <w:tcBorders>
          <w:top w:val="single" w:sz="8" w:space="0" w:color="A0B6C9"/>
          <w:bottom w:val="single" w:sz="8" w:space="0" w:color="A0B6C9"/>
        </w:tcBorders>
      </w:tcPr>
    </w:tblStylePr>
    <w:tblStylePr w:type="firstCol">
      <w:rPr>
        <w:b/>
        <w:bCs/>
      </w:rPr>
    </w:tblStylePr>
    <w:tblStylePr w:type="lastCol">
      <w:rPr>
        <w:b/>
        <w:bCs/>
      </w:rPr>
      <w:tblPr/>
      <w:tcPr>
        <w:tcBorders>
          <w:top w:val="single" w:sz="8" w:space="0" w:color="A0B6C9"/>
          <w:bottom w:val="single" w:sz="8" w:space="0" w:color="A0B6C9"/>
        </w:tcBorders>
      </w:tcPr>
    </w:tblStylePr>
    <w:tblStylePr w:type="band1Vert">
      <w:tblPr/>
      <w:tcPr>
        <w:shd w:val="clear" w:color="auto" w:fill="E7ECF1"/>
      </w:tcPr>
    </w:tblStylePr>
    <w:tblStylePr w:type="band1Horz">
      <w:tblPr/>
      <w:tcPr>
        <w:shd w:val="clear" w:color="auto" w:fill="E7ECF1"/>
      </w:tcPr>
    </w:tblStylePr>
  </w:style>
  <w:style w:type="table" w:styleId="Mellanmrklista1-dekorfrg5">
    <w:name w:val="Medium List 1 Accent 5"/>
    <w:basedOn w:val="Normaltabell"/>
    <w:uiPriority w:val="65"/>
    <w:semiHidden/>
    <w:unhideWhenUsed/>
    <w:rsid w:val="00573DFD"/>
    <w:rPr>
      <w:color w:val="000000"/>
    </w:rPr>
    <w:tblPr>
      <w:tblStyleRowBandSize w:val="1"/>
      <w:tblStyleColBandSize w:val="1"/>
      <w:tblBorders>
        <w:top w:val="single" w:sz="8" w:space="0" w:color="716B5F"/>
        <w:bottom w:val="single" w:sz="8" w:space="0" w:color="716B5F"/>
      </w:tblBorders>
    </w:tblPr>
    <w:tblStylePr w:type="firstRow">
      <w:rPr>
        <w:rFonts w:ascii="Arial" w:eastAsia="Times New Roman" w:hAnsi="Arial" w:cs="Times New Roman"/>
      </w:rPr>
      <w:tblPr/>
      <w:tcPr>
        <w:tcBorders>
          <w:top w:val="nil"/>
          <w:bottom w:val="single" w:sz="8" w:space="0" w:color="716B5F"/>
        </w:tcBorders>
      </w:tcPr>
    </w:tblStylePr>
    <w:tblStylePr w:type="lastRow">
      <w:rPr>
        <w:b/>
        <w:bCs/>
        <w:color w:val="716B5F"/>
      </w:rPr>
      <w:tblPr/>
      <w:tcPr>
        <w:tcBorders>
          <w:top w:val="single" w:sz="8" w:space="0" w:color="716B5F"/>
          <w:bottom w:val="single" w:sz="8" w:space="0" w:color="716B5F"/>
        </w:tcBorders>
      </w:tcPr>
    </w:tblStylePr>
    <w:tblStylePr w:type="firstCol">
      <w:rPr>
        <w:b/>
        <w:bCs/>
      </w:rPr>
    </w:tblStylePr>
    <w:tblStylePr w:type="lastCol">
      <w:rPr>
        <w:b/>
        <w:bCs/>
      </w:rPr>
      <w:tblPr/>
      <w:tcPr>
        <w:tcBorders>
          <w:top w:val="single" w:sz="8" w:space="0" w:color="716B5F"/>
          <w:bottom w:val="single" w:sz="8" w:space="0" w:color="716B5F"/>
        </w:tcBorders>
      </w:tcPr>
    </w:tblStylePr>
    <w:tblStylePr w:type="band1Vert">
      <w:tblPr/>
      <w:tcPr>
        <w:shd w:val="clear" w:color="auto" w:fill="DDDAD6"/>
      </w:tcPr>
    </w:tblStylePr>
    <w:tblStylePr w:type="band1Horz">
      <w:tblPr/>
      <w:tcPr>
        <w:shd w:val="clear" w:color="auto" w:fill="DDDAD6"/>
      </w:tcPr>
    </w:tblStylePr>
  </w:style>
  <w:style w:type="table" w:styleId="Mellanmrklista1-dekorfrg6">
    <w:name w:val="Medium List 1 Accent 6"/>
    <w:basedOn w:val="Normaltabell"/>
    <w:uiPriority w:val="65"/>
    <w:semiHidden/>
    <w:unhideWhenUsed/>
    <w:rsid w:val="00573DFD"/>
    <w:rPr>
      <w:color w:val="000000"/>
    </w:rPr>
    <w:tblPr>
      <w:tblStyleRowBandSize w:val="1"/>
      <w:tblStyleColBandSize w:val="1"/>
      <w:tblBorders>
        <w:top w:val="single" w:sz="8" w:space="0" w:color="E0E7EE"/>
        <w:bottom w:val="single" w:sz="8" w:space="0" w:color="E0E7EE"/>
      </w:tblBorders>
    </w:tblPr>
    <w:tblStylePr w:type="firstRow">
      <w:rPr>
        <w:rFonts w:ascii="Arial" w:eastAsia="Times New Roman" w:hAnsi="Arial" w:cs="Times New Roman"/>
      </w:rPr>
      <w:tblPr/>
      <w:tcPr>
        <w:tcBorders>
          <w:top w:val="nil"/>
          <w:bottom w:val="single" w:sz="8" w:space="0" w:color="E0E7EE"/>
        </w:tcBorders>
      </w:tcPr>
    </w:tblStylePr>
    <w:tblStylePr w:type="lastRow">
      <w:rPr>
        <w:b/>
        <w:bCs/>
        <w:color w:val="716B5F"/>
      </w:rPr>
      <w:tblPr/>
      <w:tcPr>
        <w:tcBorders>
          <w:top w:val="single" w:sz="8" w:space="0" w:color="E0E7EE"/>
          <w:bottom w:val="single" w:sz="8" w:space="0" w:color="E0E7EE"/>
        </w:tcBorders>
      </w:tcPr>
    </w:tblStylePr>
    <w:tblStylePr w:type="firstCol">
      <w:rPr>
        <w:b/>
        <w:bCs/>
      </w:rPr>
    </w:tblStylePr>
    <w:tblStylePr w:type="lastCol">
      <w:rPr>
        <w:b/>
        <w:bCs/>
      </w:rPr>
      <w:tblPr/>
      <w:tcPr>
        <w:tcBorders>
          <w:top w:val="single" w:sz="8" w:space="0" w:color="E0E7EE"/>
          <w:bottom w:val="single" w:sz="8" w:space="0" w:color="E0E7EE"/>
        </w:tcBorders>
      </w:tcPr>
    </w:tblStylePr>
    <w:tblStylePr w:type="band1Vert">
      <w:tblPr/>
      <w:tcPr>
        <w:shd w:val="clear" w:color="auto" w:fill="F7F8FA"/>
      </w:tcPr>
    </w:tblStylePr>
    <w:tblStylePr w:type="band1Horz">
      <w:tblPr/>
      <w:tcPr>
        <w:shd w:val="clear" w:color="auto" w:fill="F7F8FA"/>
      </w:tcPr>
    </w:tblStylePr>
  </w:style>
  <w:style w:type="table" w:styleId="Mellanmrklista2">
    <w:name w:val="Medium List 2"/>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1A3050"/>
        <w:left w:val="single" w:sz="8" w:space="0" w:color="1A3050"/>
        <w:bottom w:val="single" w:sz="8" w:space="0" w:color="1A3050"/>
        <w:right w:val="single" w:sz="8" w:space="0" w:color="1A3050"/>
      </w:tblBorders>
    </w:tblPr>
    <w:tblStylePr w:type="firstRow">
      <w:rPr>
        <w:sz w:val="24"/>
        <w:szCs w:val="24"/>
      </w:rPr>
      <w:tblPr/>
      <w:tcPr>
        <w:tcBorders>
          <w:top w:val="nil"/>
          <w:left w:val="nil"/>
          <w:bottom w:val="single" w:sz="24" w:space="0" w:color="1A305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A3050"/>
          <w:insideH w:val="nil"/>
          <w:insideV w:val="nil"/>
        </w:tcBorders>
        <w:shd w:val="clear" w:color="auto" w:fill="FFFFFF"/>
      </w:tcPr>
    </w:tblStylePr>
    <w:tblStylePr w:type="lastCol">
      <w:tblPr/>
      <w:tcPr>
        <w:tcBorders>
          <w:top w:val="nil"/>
          <w:left w:val="single" w:sz="8" w:space="0" w:color="1A305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3C8E6"/>
      </w:tcPr>
    </w:tblStylePr>
    <w:tblStylePr w:type="band1Horz">
      <w:tblPr/>
      <w:tcPr>
        <w:tcBorders>
          <w:top w:val="nil"/>
          <w:bottom w:val="nil"/>
          <w:insideH w:val="nil"/>
          <w:insideV w:val="nil"/>
        </w:tcBorders>
        <w:shd w:val="clear" w:color="auto" w:fill="B3C8E6"/>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DFDDD9"/>
        <w:left w:val="single" w:sz="8" w:space="0" w:color="DFDDD9"/>
        <w:bottom w:val="single" w:sz="8" w:space="0" w:color="DFDDD9"/>
        <w:right w:val="single" w:sz="8" w:space="0" w:color="DFDDD9"/>
      </w:tblBorders>
    </w:tblPr>
    <w:tblStylePr w:type="firstRow">
      <w:rPr>
        <w:sz w:val="24"/>
        <w:szCs w:val="24"/>
      </w:rPr>
      <w:tblPr/>
      <w:tcPr>
        <w:tcBorders>
          <w:top w:val="nil"/>
          <w:left w:val="nil"/>
          <w:bottom w:val="single" w:sz="24" w:space="0" w:color="DFDDD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FDDD9"/>
          <w:insideH w:val="nil"/>
          <w:insideV w:val="nil"/>
        </w:tcBorders>
        <w:shd w:val="clear" w:color="auto" w:fill="FFFFFF"/>
      </w:tcPr>
    </w:tblStylePr>
    <w:tblStylePr w:type="lastCol">
      <w:tblPr/>
      <w:tcPr>
        <w:tcBorders>
          <w:top w:val="nil"/>
          <w:left w:val="single" w:sz="8" w:space="0" w:color="DFD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F6F5"/>
      </w:tcPr>
    </w:tblStylePr>
    <w:tblStylePr w:type="band1Horz">
      <w:tblPr/>
      <w:tcPr>
        <w:tcBorders>
          <w:top w:val="nil"/>
          <w:bottom w:val="nil"/>
          <w:insideH w:val="nil"/>
          <w:insideV w:val="nil"/>
        </w:tcBorders>
        <w:shd w:val="clear" w:color="auto" w:fill="F7F6F5"/>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467199"/>
        <w:left w:val="single" w:sz="8" w:space="0" w:color="467199"/>
        <w:bottom w:val="single" w:sz="8" w:space="0" w:color="467199"/>
        <w:right w:val="single" w:sz="8" w:space="0" w:color="467199"/>
      </w:tblBorders>
    </w:tblPr>
    <w:tblStylePr w:type="firstRow">
      <w:rPr>
        <w:sz w:val="24"/>
        <w:szCs w:val="24"/>
      </w:rPr>
      <w:tblPr/>
      <w:tcPr>
        <w:tcBorders>
          <w:top w:val="nil"/>
          <w:left w:val="nil"/>
          <w:bottom w:val="single" w:sz="24" w:space="0" w:color="46719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67199"/>
          <w:insideH w:val="nil"/>
          <w:insideV w:val="nil"/>
        </w:tcBorders>
        <w:shd w:val="clear" w:color="auto" w:fill="FFFFFF"/>
      </w:tcPr>
    </w:tblStylePr>
    <w:tblStylePr w:type="lastCol">
      <w:tblPr/>
      <w:tcPr>
        <w:tcBorders>
          <w:top w:val="nil"/>
          <w:left w:val="single" w:sz="8" w:space="0" w:color="4671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BE8"/>
      </w:tcPr>
    </w:tblStylePr>
    <w:tblStylePr w:type="band1Horz">
      <w:tblPr/>
      <w:tcPr>
        <w:tcBorders>
          <w:top w:val="nil"/>
          <w:bottom w:val="nil"/>
          <w:insideH w:val="nil"/>
          <w:insideV w:val="nil"/>
        </w:tcBorders>
        <w:shd w:val="clear" w:color="auto" w:fill="CEDBE8"/>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A0B6C9"/>
        <w:left w:val="single" w:sz="8" w:space="0" w:color="A0B6C9"/>
        <w:bottom w:val="single" w:sz="8" w:space="0" w:color="A0B6C9"/>
        <w:right w:val="single" w:sz="8" w:space="0" w:color="A0B6C9"/>
      </w:tblBorders>
    </w:tblPr>
    <w:tblStylePr w:type="firstRow">
      <w:rPr>
        <w:sz w:val="24"/>
        <w:szCs w:val="24"/>
      </w:rPr>
      <w:tblPr/>
      <w:tcPr>
        <w:tcBorders>
          <w:top w:val="nil"/>
          <w:left w:val="nil"/>
          <w:bottom w:val="single" w:sz="24" w:space="0" w:color="A0B6C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0B6C9"/>
          <w:insideH w:val="nil"/>
          <w:insideV w:val="nil"/>
        </w:tcBorders>
        <w:shd w:val="clear" w:color="auto" w:fill="FFFFFF"/>
      </w:tcPr>
    </w:tblStylePr>
    <w:tblStylePr w:type="lastCol">
      <w:tblPr/>
      <w:tcPr>
        <w:tcBorders>
          <w:top w:val="nil"/>
          <w:left w:val="single" w:sz="8" w:space="0" w:color="A0B6C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ECF1"/>
      </w:tcPr>
    </w:tblStylePr>
    <w:tblStylePr w:type="band1Horz">
      <w:tblPr/>
      <w:tcPr>
        <w:tcBorders>
          <w:top w:val="nil"/>
          <w:bottom w:val="nil"/>
          <w:insideH w:val="nil"/>
          <w:insideV w:val="nil"/>
        </w:tcBorders>
        <w:shd w:val="clear" w:color="auto" w:fill="E7ECF1"/>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716B5F"/>
        <w:left w:val="single" w:sz="8" w:space="0" w:color="716B5F"/>
        <w:bottom w:val="single" w:sz="8" w:space="0" w:color="716B5F"/>
        <w:right w:val="single" w:sz="8" w:space="0" w:color="716B5F"/>
      </w:tblBorders>
    </w:tblPr>
    <w:tblStylePr w:type="firstRow">
      <w:rPr>
        <w:sz w:val="24"/>
        <w:szCs w:val="24"/>
      </w:rPr>
      <w:tblPr/>
      <w:tcPr>
        <w:tcBorders>
          <w:top w:val="nil"/>
          <w:left w:val="nil"/>
          <w:bottom w:val="single" w:sz="24" w:space="0" w:color="716B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16B5F"/>
          <w:insideH w:val="nil"/>
          <w:insideV w:val="nil"/>
        </w:tcBorders>
        <w:shd w:val="clear" w:color="auto" w:fill="FFFFFF"/>
      </w:tcPr>
    </w:tblStylePr>
    <w:tblStylePr w:type="lastCol">
      <w:tblPr/>
      <w:tcPr>
        <w:tcBorders>
          <w:top w:val="nil"/>
          <w:left w:val="single" w:sz="8" w:space="0" w:color="716B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DDAD6"/>
      </w:tcPr>
    </w:tblStylePr>
    <w:tblStylePr w:type="band1Horz">
      <w:tblPr/>
      <w:tcPr>
        <w:tcBorders>
          <w:top w:val="nil"/>
          <w:bottom w:val="nil"/>
          <w:insideH w:val="nil"/>
          <w:insideV w:val="nil"/>
        </w:tcBorders>
        <w:shd w:val="clear" w:color="auto" w:fill="DDDAD6"/>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rPr>
      <w:rFonts w:ascii="Arial" w:eastAsia="Times New Roman" w:hAnsi="Arial"/>
      <w:color w:val="000000"/>
    </w:rPr>
    <w:tblPr>
      <w:tblStyleRowBandSize w:val="1"/>
      <w:tblStyleColBandSize w:val="1"/>
      <w:tblBorders>
        <w:top w:val="single" w:sz="8" w:space="0" w:color="E0E7EE"/>
        <w:left w:val="single" w:sz="8" w:space="0" w:color="E0E7EE"/>
        <w:bottom w:val="single" w:sz="8" w:space="0" w:color="E0E7EE"/>
        <w:right w:val="single" w:sz="8" w:space="0" w:color="E0E7EE"/>
      </w:tblBorders>
    </w:tblPr>
    <w:tblStylePr w:type="firstRow">
      <w:rPr>
        <w:sz w:val="24"/>
        <w:szCs w:val="24"/>
      </w:rPr>
      <w:tblPr/>
      <w:tcPr>
        <w:tcBorders>
          <w:top w:val="nil"/>
          <w:left w:val="nil"/>
          <w:bottom w:val="single" w:sz="24" w:space="0" w:color="E0E7EE"/>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0E7EE"/>
          <w:insideH w:val="nil"/>
          <w:insideV w:val="nil"/>
        </w:tcBorders>
        <w:shd w:val="clear" w:color="auto" w:fill="FFFFFF"/>
      </w:tcPr>
    </w:tblStylePr>
    <w:tblStylePr w:type="lastCol">
      <w:tblPr/>
      <w:tcPr>
        <w:tcBorders>
          <w:top w:val="nil"/>
          <w:left w:val="single" w:sz="8" w:space="0" w:color="E0E7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F8FA"/>
      </w:tcPr>
    </w:tblStylePr>
    <w:tblStylePr w:type="band1Horz">
      <w:tblPr/>
      <w:tcPr>
        <w:tcBorders>
          <w:top w:val="nil"/>
          <w:bottom w:val="nil"/>
          <w:insideH w:val="nil"/>
          <w:insideV w:val="nil"/>
        </w:tcBorders>
        <w:shd w:val="clear" w:color="auto" w:fill="F7F8FA"/>
      </w:tcPr>
    </w:tblStylePr>
    <w:tblStylePr w:type="nwCell">
      <w:tblPr/>
      <w:tcPr>
        <w:shd w:val="clear" w:color="auto" w:fill="FFFFFF"/>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tblPr>
      <w:tblStyleRowBandSize w:val="1"/>
      <w:tblStyleColBandSize w:val="1"/>
      <w:tblBorders>
        <w:top w:val="single" w:sz="8" w:space="0" w:color="335D9C"/>
        <w:left w:val="single" w:sz="8" w:space="0" w:color="335D9C"/>
        <w:bottom w:val="single" w:sz="8" w:space="0" w:color="335D9C"/>
        <w:right w:val="single" w:sz="8" w:space="0" w:color="335D9C"/>
        <w:insideH w:val="single" w:sz="8" w:space="0" w:color="335D9C"/>
      </w:tblBorders>
    </w:tblPr>
    <w:tblStylePr w:type="firstRow">
      <w:pPr>
        <w:spacing w:before="0" w:after="0" w:line="240" w:lineRule="auto"/>
      </w:pPr>
      <w:rPr>
        <w:b/>
        <w:bCs/>
        <w:color w:val="FFFFFF"/>
      </w:rPr>
      <w:tblPr/>
      <w:tcPr>
        <w:tcBorders>
          <w:top w:val="single" w:sz="8" w:space="0" w:color="335D9C"/>
          <w:left w:val="single" w:sz="8" w:space="0" w:color="335D9C"/>
          <w:bottom w:val="single" w:sz="8" w:space="0" w:color="335D9C"/>
          <w:right w:val="single" w:sz="8" w:space="0" w:color="335D9C"/>
          <w:insideH w:val="nil"/>
          <w:insideV w:val="nil"/>
        </w:tcBorders>
        <w:shd w:val="clear" w:color="auto" w:fill="1A3050"/>
      </w:tcPr>
    </w:tblStylePr>
    <w:tblStylePr w:type="lastRow">
      <w:pPr>
        <w:spacing w:before="0" w:after="0" w:line="240" w:lineRule="auto"/>
      </w:pPr>
      <w:rPr>
        <w:b/>
        <w:bCs/>
      </w:rPr>
      <w:tblPr/>
      <w:tcPr>
        <w:tcBorders>
          <w:top w:val="double" w:sz="6" w:space="0" w:color="335D9C"/>
          <w:left w:val="single" w:sz="8" w:space="0" w:color="335D9C"/>
          <w:bottom w:val="single" w:sz="8" w:space="0" w:color="335D9C"/>
          <w:right w:val="single" w:sz="8" w:space="0" w:color="335D9C"/>
          <w:insideH w:val="nil"/>
          <w:insideV w:val="nil"/>
        </w:tcBorders>
      </w:tcPr>
    </w:tblStylePr>
    <w:tblStylePr w:type="firstCol">
      <w:rPr>
        <w:b/>
        <w:bCs/>
      </w:rPr>
    </w:tblStylePr>
    <w:tblStylePr w:type="lastCol">
      <w:rPr>
        <w:b/>
        <w:bCs/>
      </w:rPr>
    </w:tblStylePr>
    <w:tblStylePr w:type="band1Vert">
      <w:tblPr/>
      <w:tcPr>
        <w:shd w:val="clear" w:color="auto" w:fill="B3C8E6"/>
      </w:tcPr>
    </w:tblStylePr>
    <w:tblStylePr w:type="band1Horz">
      <w:tblPr/>
      <w:tcPr>
        <w:tcBorders>
          <w:insideH w:val="nil"/>
          <w:insideV w:val="nil"/>
        </w:tcBorders>
        <w:shd w:val="clear" w:color="auto" w:fill="B3C8E6"/>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tblPr>
      <w:tblStyleRowBandSize w:val="1"/>
      <w:tblStyleColBandSize w:val="1"/>
      <w:tblBorders>
        <w:top w:val="single" w:sz="8" w:space="0" w:color="E7E5E2"/>
        <w:left w:val="single" w:sz="8" w:space="0" w:color="E7E5E2"/>
        <w:bottom w:val="single" w:sz="8" w:space="0" w:color="E7E5E2"/>
        <w:right w:val="single" w:sz="8" w:space="0" w:color="E7E5E2"/>
        <w:insideH w:val="single" w:sz="8" w:space="0" w:color="E7E5E2"/>
      </w:tblBorders>
    </w:tblPr>
    <w:tblStylePr w:type="firstRow">
      <w:pPr>
        <w:spacing w:before="0" w:after="0" w:line="240" w:lineRule="auto"/>
      </w:pPr>
      <w:rPr>
        <w:b/>
        <w:bCs/>
        <w:color w:val="FFFFFF"/>
      </w:rPr>
      <w:tblPr/>
      <w:tcPr>
        <w:tcBorders>
          <w:top w:val="single" w:sz="8" w:space="0" w:color="E7E5E2"/>
          <w:left w:val="single" w:sz="8" w:space="0" w:color="E7E5E2"/>
          <w:bottom w:val="single" w:sz="8" w:space="0" w:color="E7E5E2"/>
          <w:right w:val="single" w:sz="8" w:space="0" w:color="E7E5E2"/>
          <w:insideH w:val="nil"/>
          <w:insideV w:val="nil"/>
        </w:tcBorders>
        <w:shd w:val="clear" w:color="auto" w:fill="DFDDD9"/>
      </w:tcPr>
    </w:tblStylePr>
    <w:tblStylePr w:type="lastRow">
      <w:pPr>
        <w:spacing w:before="0" w:after="0" w:line="240" w:lineRule="auto"/>
      </w:pPr>
      <w:rPr>
        <w:b/>
        <w:bCs/>
      </w:rPr>
      <w:tblPr/>
      <w:tcPr>
        <w:tcBorders>
          <w:top w:val="double" w:sz="6" w:space="0" w:color="E7E5E2"/>
          <w:left w:val="single" w:sz="8" w:space="0" w:color="E7E5E2"/>
          <w:bottom w:val="single" w:sz="8" w:space="0" w:color="E7E5E2"/>
          <w:right w:val="single" w:sz="8" w:space="0" w:color="E7E5E2"/>
          <w:insideH w:val="nil"/>
          <w:insideV w:val="nil"/>
        </w:tcBorders>
      </w:tcPr>
    </w:tblStylePr>
    <w:tblStylePr w:type="firstCol">
      <w:rPr>
        <w:b/>
        <w:bCs/>
      </w:rPr>
    </w:tblStylePr>
    <w:tblStylePr w:type="lastCol">
      <w:rPr>
        <w:b/>
        <w:bCs/>
      </w:rPr>
    </w:tblStylePr>
    <w:tblStylePr w:type="band1Vert">
      <w:tblPr/>
      <w:tcPr>
        <w:shd w:val="clear" w:color="auto" w:fill="F7F6F5"/>
      </w:tcPr>
    </w:tblStylePr>
    <w:tblStylePr w:type="band1Horz">
      <w:tblPr/>
      <w:tcPr>
        <w:tcBorders>
          <w:insideH w:val="nil"/>
          <w:insideV w:val="nil"/>
        </w:tcBorders>
        <w:shd w:val="clear" w:color="auto" w:fill="F7F6F5"/>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tblPr>
      <w:tblStyleRowBandSize w:val="1"/>
      <w:tblStyleColBandSize w:val="1"/>
      <w:tblBorders>
        <w:top w:val="single" w:sz="8" w:space="0" w:color="6B94BB"/>
        <w:left w:val="single" w:sz="8" w:space="0" w:color="6B94BB"/>
        <w:bottom w:val="single" w:sz="8" w:space="0" w:color="6B94BB"/>
        <w:right w:val="single" w:sz="8" w:space="0" w:color="6B94BB"/>
        <w:insideH w:val="single" w:sz="8" w:space="0" w:color="6B94BB"/>
      </w:tblBorders>
    </w:tblPr>
    <w:tblStylePr w:type="firstRow">
      <w:pPr>
        <w:spacing w:before="0" w:after="0" w:line="240" w:lineRule="auto"/>
      </w:pPr>
      <w:rPr>
        <w:b/>
        <w:bCs/>
        <w:color w:val="FFFFFF"/>
      </w:rPr>
      <w:tblPr/>
      <w:tcPr>
        <w:tcBorders>
          <w:top w:val="single" w:sz="8" w:space="0" w:color="6B94BB"/>
          <w:left w:val="single" w:sz="8" w:space="0" w:color="6B94BB"/>
          <w:bottom w:val="single" w:sz="8" w:space="0" w:color="6B94BB"/>
          <w:right w:val="single" w:sz="8" w:space="0" w:color="6B94BB"/>
          <w:insideH w:val="nil"/>
          <w:insideV w:val="nil"/>
        </w:tcBorders>
        <w:shd w:val="clear" w:color="auto" w:fill="467199"/>
      </w:tcPr>
    </w:tblStylePr>
    <w:tblStylePr w:type="lastRow">
      <w:pPr>
        <w:spacing w:before="0" w:after="0" w:line="240" w:lineRule="auto"/>
      </w:pPr>
      <w:rPr>
        <w:b/>
        <w:bCs/>
      </w:rPr>
      <w:tblPr/>
      <w:tcPr>
        <w:tcBorders>
          <w:top w:val="double" w:sz="6" w:space="0" w:color="6B94BB"/>
          <w:left w:val="single" w:sz="8" w:space="0" w:color="6B94BB"/>
          <w:bottom w:val="single" w:sz="8" w:space="0" w:color="6B94BB"/>
          <w:right w:val="single" w:sz="8" w:space="0" w:color="6B94BB"/>
          <w:insideH w:val="nil"/>
          <w:insideV w:val="nil"/>
        </w:tcBorders>
      </w:tcPr>
    </w:tblStylePr>
    <w:tblStylePr w:type="firstCol">
      <w:rPr>
        <w:b/>
        <w:bCs/>
      </w:rPr>
    </w:tblStylePr>
    <w:tblStylePr w:type="lastCol">
      <w:rPr>
        <w:b/>
        <w:bCs/>
      </w:rPr>
    </w:tblStylePr>
    <w:tblStylePr w:type="band1Vert">
      <w:tblPr/>
      <w:tcPr>
        <w:shd w:val="clear" w:color="auto" w:fill="CEDBE8"/>
      </w:tcPr>
    </w:tblStylePr>
    <w:tblStylePr w:type="band1Horz">
      <w:tblPr/>
      <w:tcPr>
        <w:tcBorders>
          <w:insideH w:val="nil"/>
          <w:insideV w:val="nil"/>
        </w:tcBorders>
        <w:shd w:val="clear" w:color="auto" w:fill="CEDBE8"/>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tblPr>
      <w:tblStyleRowBandSize w:val="1"/>
      <w:tblStyleColBandSize w:val="1"/>
      <w:tblBorders>
        <w:top w:val="single" w:sz="8" w:space="0" w:color="B7C8D6"/>
        <w:left w:val="single" w:sz="8" w:space="0" w:color="B7C8D6"/>
        <w:bottom w:val="single" w:sz="8" w:space="0" w:color="B7C8D6"/>
        <w:right w:val="single" w:sz="8" w:space="0" w:color="B7C8D6"/>
        <w:insideH w:val="single" w:sz="8" w:space="0" w:color="B7C8D6"/>
      </w:tblBorders>
    </w:tblPr>
    <w:tblStylePr w:type="firstRow">
      <w:pPr>
        <w:spacing w:before="0" w:after="0" w:line="240" w:lineRule="auto"/>
      </w:pPr>
      <w:rPr>
        <w:b/>
        <w:bCs/>
        <w:color w:val="FFFFFF"/>
      </w:rPr>
      <w:tblPr/>
      <w:tcPr>
        <w:tcBorders>
          <w:top w:val="single" w:sz="8" w:space="0" w:color="B7C8D6"/>
          <w:left w:val="single" w:sz="8" w:space="0" w:color="B7C8D6"/>
          <w:bottom w:val="single" w:sz="8" w:space="0" w:color="B7C8D6"/>
          <w:right w:val="single" w:sz="8" w:space="0" w:color="B7C8D6"/>
          <w:insideH w:val="nil"/>
          <w:insideV w:val="nil"/>
        </w:tcBorders>
        <w:shd w:val="clear" w:color="auto" w:fill="A0B6C9"/>
      </w:tcPr>
    </w:tblStylePr>
    <w:tblStylePr w:type="lastRow">
      <w:pPr>
        <w:spacing w:before="0" w:after="0" w:line="240" w:lineRule="auto"/>
      </w:pPr>
      <w:rPr>
        <w:b/>
        <w:bCs/>
      </w:rPr>
      <w:tblPr/>
      <w:tcPr>
        <w:tcBorders>
          <w:top w:val="double" w:sz="6" w:space="0" w:color="B7C8D6"/>
          <w:left w:val="single" w:sz="8" w:space="0" w:color="B7C8D6"/>
          <w:bottom w:val="single" w:sz="8" w:space="0" w:color="B7C8D6"/>
          <w:right w:val="single" w:sz="8" w:space="0" w:color="B7C8D6"/>
          <w:insideH w:val="nil"/>
          <w:insideV w:val="nil"/>
        </w:tcBorders>
      </w:tcPr>
    </w:tblStylePr>
    <w:tblStylePr w:type="firstCol">
      <w:rPr>
        <w:b/>
        <w:bCs/>
      </w:rPr>
    </w:tblStylePr>
    <w:tblStylePr w:type="lastCol">
      <w:rPr>
        <w:b/>
        <w:bCs/>
      </w:rPr>
    </w:tblStylePr>
    <w:tblStylePr w:type="band1Vert">
      <w:tblPr/>
      <w:tcPr>
        <w:shd w:val="clear" w:color="auto" w:fill="E7ECF1"/>
      </w:tcPr>
    </w:tblStylePr>
    <w:tblStylePr w:type="band1Horz">
      <w:tblPr/>
      <w:tcPr>
        <w:tcBorders>
          <w:insideH w:val="nil"/>
          <w:insideV w:val="nil"/>
        </w:tcBorders>
        <w:shd w:val="clear" w:color="auto" w:fill="E7ECF1"/>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tblPr>
      <w:tblStyleRowBandSize w:val="1"/>
      <w:tblStyleColBandSize w:val="1"/>
      <w:tblBorders>
        <w:top w:val="single" w:sz="8" w:space="0" w:color="979184"/>
        <w:left w:val="single" w:sz="8" w:space="0" w:color="979184"/>
        <w:bottom w:val="single" w:sz="8" w:space="0" w:color="979184"/>
        <w:right w:val="single" w:sz="8" w:space="0" w:color="979184"/>
        <w:insideH w:val="single" w:sz="8" w:space="0" w:color="979184"/>
      </w:tblBorders>
    </w:tblPr>
    <w:tblStylePr w:type="firstRow">
      <w:pPr>
        <w:spacing w:before="0" w:after="0" w:line="240" w:lineRule="auto"/>
      </w:pPr>
      <w:rPr>
        <w:b/>
        <w:bCs/>
        <w:color w:val="FFFFFF"/>
      </w:rPr>
      <w:tblPr/>
      <w:tcPr>
        <w:tcBorders>
          <w:top w:val="single" w:sz="8" w:space="0" w:color="979184"/>
          <w:left w:val="single" w:sz="8" w:space="0" w:color="979184"/>
          <w:bottom w:val="single" w:sz="8" w:space="0" w:color="979184"/>
          <w:right w:val="single" w:sz="8" w:space="0" w:color="979184"/>
          <w:insideH w:val="nil"/>
          <w:insideV w:val="nil"/>
        </w:tcBorders>
        <w:shd w:val="clear" w:color="auto" w:fill="716B5F"/>
      </w:tcPr>
    </w:tblStylePr>
    <w:tblStylePr w:type="lastRow">
      <w:pPr>
        <w:spacing w:before="0" w:after="0" w:line="240" w:lineRule="auto"/>
      </w:pPr>
      <w:rPr>
        <w:b/>
        <w:bCs/>
      </w:rPr>
      <w:tblPr/>
      <w:tcPr>
        <w:tcBorders>
          <w:top w:val="double" w:sz="6" w:space="0" w:color="979184"/>
          <w:left w:val="single" w:sz="8" w:space="0" w:color="979184"/>
          <w:bottom w:val="single" w:sz="8" w:space="0" w:color="979184"/>
          <w:right w:val="single" w:sz="8" w:space="0" w:color="979184"/>
          <w:insideH w:val="nil"/>
          <w:insideV w:val="nil"/>
        </w:tcBorders>
      </w:tcPr>
    </w:tblStylePr>
    <w:tblStylePr w:type="firstCol">
      <w:rPr>
        <w:b/>
        <w:bCs/>
      </w:rPr>
    </w:tblStylePr>
    <w:tblStylePr w:type="lastCol">
      <w:rPr>
        <w:b/>
        <w:bCs/>
      </w:rPr>
    </w:tblStylePr>
    <w:tblStylePr w:type="band1Vert">
      <w:tblPr/>
      <w:tcPr>
        <w:shd w:val="clear" w:color="auto" w:fill="DDDAD6"/>
      </w:tcPr>
    </w:tblStylePr>
    <w:tblStylePr w:type="band1Horz">
      <w:tblPr/>
      <w:tcPr>
        <w:tcBorders>
          <w:insideH w:val="nil"/>
          <w:insideV w:val="nil"/>
        </w:tcBorders>
        <w:shd w:val="clear" w:color="auto" w:fill="DDDAD6"/>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tblPr>
      <w:tblStyleRowBandSize w:val="1"/>
      <w:tblStyleColBandSize w:val="1"/>
      <w:tblBorders>
        <w:top w:val="single" w:sz="8" w:space="0" w:color="E7ECF2"/>
        <w:left w:val="single" w:sz="8" w:space="0" w:color="E7ECF2"/>
        <w:bottom w:val="single" w:sz="8" w:space="0" w:color="E7ECF2"/>
        <w:right w:val="single" w:sz="8" w:space="0" w:color="E7ECF2"/>
        <w:insideH w:val="single" w:sz="8" w:space="0" w:color="E7ECF2"/>
      </w:tblBorders>
    </w:tblPr>
    <w:tblStylePr w:type="firstRow">
      <w:pPr>
        <w:spacing w:before="0" w:after="0" w:line="240" w:lineRule="auto"/>
      </w:pPr>
      <w:rPr>
        <w:b/>
        <w:bCs/>
        <w:color w:val="FFFFFF"/>
      </w:rPr>
      <w:tblPr/>
      <w:tcPr>
        <w:tcBorders>
          <w:top w:val="single" w:sz="8" w:space="0" w:color="E7ECF2"/>
          <w:left w:val="single" w:sz="8" w:space="0" w:color="E7ECF2"/>
          <w:bottom w:val="single" w:sz="8" w:space="0" w:color="E7ECF2"/>
          <w:right w:val="single" w:sz="8" w:space="0" w:color="E7ECF2"/>
          <w:insideH w:val="nil"/>
          <w:insideV w:val="nil"/>
        </w:tcBorders>
        <w:shd w:val="clear" w:color="auto" w:fill="E0E7EE"/>
      </w:tcPr>
    </w:tblStylePr>
    <w:tblStylePr w:type="lastRow">
      <w:pPr>
        <w:spacing w:before="0" w:after="0" w:line="240" w:lineRule="auto"/>
      </w:pPr>
      <w:rPr>
        <w:b/>
        <w:bCs/>
      </w:rPr>
      <w:tblPr/>
      <w:tcPr>
        <w:tcBorders>
          <w:top w:val="double" w:sz="6" w:space="0" w:color="E7ECF2"/>
          <w:left w:val="single" w:sz="8" w:space="0" w:color="E7ECF2"/>
          <w:bottom w:val="single" w:sz="8" w:space="0" w:color="E7ECF2"/>
          <w:right w:val="single" w:sz="8" w:space="0" w:color="E7ECF2"/>
          <w:insideH w:val="nil"/>
          <w:insideV w:val="nil"/>
        </w:tcBorders>
      </w:tcPr>
    </w:tblStylePr>
    <w:tblStylePr w:type="firstCol">
      <w:rPr>
        <w:b/>
        <w:bCs/>
      </w:rPr>
    </w:tblStylePr>
    <w:tblStylePr w:type="lastCol">
      <w:rPr>
        <w:b/>
        <w:bCs/>
      </w:rPr>
    </w:tblStylePr>
    <w:tblStylePr w:type="band1Vert">
      <w:tblPr/>
      <w:tcPr>
        <w:shd w:val="clear" w:color="auto" w:fill="F7F8FA"/>
      </w:tcPr>
    </w:tblStylePr>
    <w:tblStylePr w:type="band1Horz">
      <w:tblPr/>
      <w:tcPr>
        <w:tcBorders>
          <w:insideH w:val="nil"/>
          <w:insideV w:val="nil"/>
        </w:tcBorders>
        <w:shd w:val="clear" w:color="auto" w:fill="F7F8FA"/>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A305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A3050"/>
      </w:tcPr>
    </w:tblStylePr>
    <w:tblStylePr w:type="lastCol">
      <w:rPr>
        <w:b/>
        <w:bCs/>
        <w:color w:val="FFFFFF"/>
      </w:rPr>
      <w:tblPr/>
      <w:tcPr>
        <w:tcBorders>
          <w:left w:val="nil"/>
          <w:right w:val="nil"/>
          <w:insideH w:val="nil"/>
          <w:insideV w:val="nil"/>
        </w:tcBorders>
        <w:shd w:val="clear" w:color="auto" w:fill="1A305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FDD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FDDD9"/>
      </w:tcPr>
    </w:tblStylePr>
    <w:tblStylePr w:type="lastCol">
      <w:rPr>
        <w:b/>
        <w:bCs/>
        <w:color w:val="FFFFFF"/>
      </w:rPr>
      <w:tblPr/>
      <w:tcPr>
        <w:tcBorders>
          <w:left w:val="nil"/>
          <w:right w:val="nil"/>
          <w:insideH w:val="nil"/>
          <w:insideV w:val="nil"/>
        </w:tcBorders>
        <w:shd w:val="clear" w:color="auto" w:fill="DFDD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671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67199"/>
      </w:tcPr>
    </w:tblStylePr>
    <w:tblStylePr w:type="lastCol">
      <w:rPr>
        <w:b/>
        <w:bCs/>
        <w:color w:val="FFFFFF"/>
      </w:rPr>
      <w:tblPr/>
      <w:tcPr>
        <w:tcBorders>
          <w:left w:val="nil"/>
          <w:right w:val="nil"/>
          <w:insideH w:val="nil"/>
          <w:insideV w:val="nil"/>
        </w:tcBorders>
        <w:shd w:val="clear" w:color="auto" w:fill="4671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0B6C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0B6C9"/>
      </w:tcPr>
    </w:tblStylePr>
    <w:tblStylePr w:type="lastCol">
      <w:rPr>
        <w:b/>
        <w:bCs/>
        <w:color w:val="FFFFFF"/>
      </w:rPr>
      <w:tblPr/>
      <w:tcPr>
        <w:tcBorders>
          <w:left w:val="nil"/>
          <w:right w:val="nil"/>
          <w:insideH w:val="nil"/>
          <w:insideV w:val="nil"/>
        </w:tcBorders>
        <w:shd w:val="clear" w:color="auto" w:fill="A0B6C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16B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16B5F"/>
      </w:tcPr>
    </w:tblStylePr>
    <w:tblStylePr w:type="lastCol">
      <w:rPr>
        <w:b/>
        <w:bCs/>
        <w:color w:val="FFFFFF"/>
      </w:rPr>
      <w:tblPr/>
      <w:tcPr>
        <w:tcBorders>
          <w:left w:val="nil"/>
          <w:right w:val="nil"/>
          <w:insideH w:val="nil"/>
          <w:insideV w:val="nil"/>
        </w:tcBorders>
        <w:shd w:val="clear" w:color="auto" w:fill="716B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0E7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0E7EE"/>
      </w:tcPr>
    </w:tblStylePr>
    <w:tblStylePr w:type="lastCol">
      <w:rPr>
        <w:b/>
        <w:bCs/>
        <w:color w:val="FFFFFF"/>
      </w:rPr>
      <w:tblPr/>
      <w:tcPr>
        <w:tcBorders>
          <w:left w:val="nil"/>
          <w:right w:val="nil"/>
          <w:insideH w:val="nil"/>
          <w:insideV w:val="nil"/>
        </w:tcBorders>
        <w:shd w:val="clear" w:color="auto" w:fill="E0E7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unhideWhenUsed/>
    <w:rsid w:val="00573DFD"/>
    <w:tblPr>
      <w:tblStyleRowBandSize w:val="1"/>
      <w:tblStyleColBandSize w:val="1"/>
      <w:tblBorders>
        <w:top w:val="single" w:sz="8" w:space="0" w:color="335D9C"/>
        <w:left w:val="single" w:sz="8" w:space="0" w:color="335D9C"/>
        <w:bottom w:val="single" w:sz="8" w:space="0" w:color="335D9C"/>
        <w:right w:val="single" w:sz="8" w:space="0" w:color="335D9C"/>
        <w:insideH w:val="single" w:sz="8" w:space="0" w:color="335D9C"/>
        <w:insideV w:val="single" w:sz="8" w:space="0" w:color="335D9C"/>
      </w:tblBorders>
    </w:tblPr>
    <w:tcPr>
      <w:shd w:val="clear" w:color="auto" w:fill="B3C8E6"/>
    </w:tcPr>
    <w:tblStylePr w:type="firstRow">
      <w:rPr>
        <w:b/>
        <w:bCs/>
      </w:rPr>
    </w:tblStylePr>
    <w:tblStylePr w:type="lastRow">
      <w:rPr>
        <w:b/>
        <w:bCs/>
      </w:rPr>
      <w:tblPr/>
      <w:tcPr>
        <w:tcBorders>
          <w:top w:val="single" w:sz="18" w:space="0" w:color="335D9C"/>
        </w:tcBorders>
      </w:tcPr>
    </w:tblStylePr>
    <w:tblStylePr w:type="firstCol">
      <w:rPr>
        <w:b/>
        <w:bCs/>
      </w:rPr>
    </w:tblStylePr>
    <w:tblStylePr w:type="lastCol">
      <w:rPr>
        <w:b/>
        <w:bCs/>
      </w:rPr>
    </w:tblStylePr>
    <w:tblStylePr w:type="band1Vert">
      <w:tblPr/>
      <w:tcPr>
        <w:shd w:val="clear" w:color="auto" w:fill="6790CD"/>
      </w:tcPr>
    </w:tblStylePr>
    <w:tblStylePr w:type="band1Horz">
      <w:tblPr/>
      <w:tcPr>
        <w:shd w:val="clear" w:color="auto" w:fill="6790CD"/>
      </w:tcPr>
    </w:tblStylePr>
  </w:style>
  <w:style w:type="table" w:styleId="Mellanmrktrutnt1-dekorfrg2">
    <w:name w:val="Medium Grid 1 Accent 2"/>
    <w:basedOn w:val="Normaltabell"/>
    <w:uiPriority w:val="67"/>
    <w:semiHidden/>
    <w:unhideWhenUsed/>
    <w:rsid w:val="00573DFD"/>
    <w:tblPr>
      <w:tblStyleRowBandSize w:val="1"/>
      <w:tblStyleColBandSize w:val="1"/>
      <w:tblBorders>
        <w:top w:val="single" w:sz="8" w:space="0" w:color="E7E5E2"/>
        <w:left w:val="single" w:sz="8" w:space="0" w:color="E7E5E2"/>
        <w:bottom w:val="single" w:sz="8" w:space="0" w:color="E7E5E2"/>
        <w:right w:val="single" w:sz="8" w:space="0" w:color="E7E5E2"/>
        <w:insideH w:val="single" w:sz="8" w:space="0" w:color="E7E5E2"/>
        <w:insideV w:val="single" w:sz="8" w:space="0" w:color="E7E5E2"/>
      </w:tblBorders>
    </w:tblPr>
    <w:tcPr>
      <w:shd w:val="clear" w:color="auto" w:fill="F7F6F5"/>
    </w:tcPr>
    <w:tblStylePr w:type="firstRow">
      <w:rPr>
        <w:b/>
        <w:bCs/>
      </w:rPr>
    </w:tblStylePr>
    <w:tblStylePr w:type="lastRow">
      <w:rPr>
        <w:b/>
        <w:bCs/>
      </w:rPr>
      <w:tblPr/>
      <w:tcPr>
        <w:tcBorders>
          <w:top w:val="single" w:sz="18" w:space="0" w:color="E7E5E2"/>
        </w:tcBorders>
      </w:tcPr>
    </w:tblStylePr>
    <w:tblStylePr w:type="firstCol">
      <w:rPr>
        <w:b/>
        <w:bCs/>
      </w:rPr>
    </w:tblStylePr>
    <w:tblStylePr w:type="lastCol">
      <w:rPr>
        <w:b/>
        <w:bCs/>
      </w:rPr>
    </w:tblStylePr>
    <w:tblStylePr w:type="band1Vert">
      <w:tblPr/>
      <w:tcPr>
        <w:shd w:val="clear" w:color="auto" w:fill="EFEEEC"/>
      </w:tcPr>
    </w:tblStylePr>
    <w:tblStylePr w:type="band1Horz">
      <w:tblPr/>
      <w:tcPr>
        <w:shd w:val="clear" w:color="auto" w:fill="EFEEEC"/>
      </w:tcPr>
    </w:tblStylePr>
  </w:style>
  <w:style w:type="table" w:styleId="Mellanmrktrutnt1-dekorfrg3">
    <w:name w:val="Medium Grid 1 Accent 3"/>
    <w:basedOn w:val="Normaltabell"/>
    <w:uiPriority w:val="67"/>
    <w:semiHidden/>
    <w:unhideWhenUsed/>
    <w:rsid w:val="00573DFD"/>
    <w:tblPr>
      <w:tblStyleRowBandSize w:val="1"/>
      <w:tblStyleColBandSize w:val="1"/>
      <w:tblBorders>
        <w:top w:val="single" w:sz="8" w:space="0" w:color="6B94BB"/>
        <w:left w:val="single" w:sz="8" w:space="0" w:color="6B94BB"/>
        <w:bottom w:val="single" w:sz="8" w:space="0" w:color="6B94BB"/>
        <w:right w:val="single" w:sz="8" w:space="0" w:color="6B94BB"/>
        <w:insideH w:val="single" w:sz="8" w:space="0" w:color="6B94BB"/>
        <w:insideV w:val="single" w:sz="8" w:space="0" w:color="6B94BB"/>
      </w:tblBorders>
    </w:tblPr>
    <w:tcPr>
      <w:shd w:val="clear" w:color="auto" w:fill="CEDBE8"/>
    </w:tcPr>
    <w:tblStylePr w:type="firstRow">
      <w:rPr>
        <w:b/>
        <w:bCs/>
      </w:rPr>
    </w:tblStylePr>
    <w:tblStylePr w:type="lastRow">
      <w:rPr>
        <w:b/>
        <w:bCs/>
      </w:rPr>
      <w:tblPr/>
      <w:tcPr>
        <w:tcBorders>
          <w:top w:val="single" w:sz="18" w:space="0" w:color="6B94BB"/>
        </w:tcBorders>
      </w:tcPr>
    </w:tblStylePr>
    <w:tblStylePr w:type="firstCol">
      <w:rPr>
        <w:b/>
        <w:bCs/>
      </w:rPr>
    </w:tblStylePr>
    <w:tblStylePr w:type="lastCol">
      <w:rPr>
        <w:b/>
        <w:bCs/>
      </w:rPr>
    </w:tblStylePr>
    <w:tblStylePr w:type="band1Vert">
      <w:tblPr/>
      <w:tcPr>
        <w:shd w:val="clear" w:color="auto" w:fill="9CB8D2"/>
      </w:tcPr>
    </w:tblStylePr>
    <w:tblStylePr w:type="band1Horz">
      <w:tblPr/>
      <w:tcPr>
        <w:shd w:val="clear" w:color="auto" w:fill="9CB8D2"/>
      </w:tcPr>
    </w:tblStylePr>
  </w:style>
  <w:style w:type="table" w:styleId="Mellanmrktrutnt1-dekorfrg4">
    <w:name w:val="Medium Grid 1 Accent 4"/>
    <w:basedOn w:val="Normaltabell"/>
    <w:uiPriority w:val="67"/>
    <w:semiHidden/>
    <w:unhideWhenUsed/>
    <w:rsid w:val="00573DFD"/>
    <w:tblPr>
      <w:tblStyleRowBandSize w:val="1"/>
      <w:tblStyleColBandSize w:val="1"/>
      <w:tblBorders>
        <w:top w:val="single" w:sz="8" w:space="0" w:color="B7C8D6"/>
        <w:left w:val="single" w:sz="8" w:space="0" w:color="B7C8D6"/>
        <w:bottom w:val="single" w:sz="8" w:space="0" w:color="B7C8D6"/>
        <w:right w:val="single" w:sz="8" w:space="0" w:color="B7C8D6"/>
        <w:insideH w:val="single" w:sz="8" w:space="0" w:color="B7C8D6"/>
        <w:insideV w:val="single" w:sz="8" w:space="0" w:color="B7C8D6"/>
      </w:tblBorders>
    </w:tblPr>
    <w:tcPr>
      <w:shd w:val="clear" w:color="auto" w:fill="E7ECF1"/>
    </w:tcPr>
    <w:tblStylePr w:type="firstRow">
      <w:rPr>
        <w:b/>
        <w:bCs/>
      </w:rPr>
    </w:tblStylePr>
    <w:tblStylePr w:type="lastRow">
      <w:rPr>
        <w:b/>
        <w:bCs/>
      </w:rPr>
      <w:tblPr/>
      <w:tcPr>
        <w:tcBorders>
          <w:top w:val="single" w:sz="18" w:space="0" w:color="B7C8D6"/>
        </w:tcBorders>
      </w:tcPr>
    </w:tblStylePr>
    <w:tblStylePr w:type="firstCol">
      <w:rPr>
        <w:b/>
        <w:bCs/>
      </w:rPr>
    </w:tblStylePr>
    <w:tblStylePr w:type="lastCol">
      <w:rPr>
        <w:b/>
        <w:bCs/>
      </w:rPr>
    </w:tblStylePr>
    <w:tblStylePr w:type="band1Vert">
      <w:tblPr/>
      <w:tcPr>
        <w:shd w:val="clear" w:color="auto" w:fill="CFDAE4"/>
      </w:tcPr>
    </w:tblStylePr>
    <w:tblStylePr w:type="band1Horz">
      <w:tblPr/>
      <w:tcPr>
        <w:shd w:val="clear" w:color="auto" w:fill="CFDAE4"/>
      </w:tcPr>
    </w:tblStylePr>
  </w:style>
  <w:style w:type="table" w:styleId="Mellanmrktrutnt1-dekorfrg5">
    <w:name w:val="Medium Grid 1 Accent 5"/>
    <w:basedOn w:val="Normaltabell"/>
    <w:uiPriority w:val="67"/>
    <w:semiHidden/>
    <w:unhideWhenUsed/>
    <w:rsid w:val="00573DFD"/>
    <w:tblPr>
      <w:tblStyleRowBandSize w:val="1"/>
      <w:tblStyleColBandSize w:val="1"/>
      <w:tblBorders>
        <w:top w:val="single" w:sz="8" w:space="0" w:color="979184"/>
        <w:left w:val="single" w:sz="8" w:space="0" w:color="979184"/>
        <w:bottom w:val="single" w:sz="8" w:space="0" w:color="979184"/>
        <w:right w:val="single" w:sz="8" w:space="0" w:color="979184"/>
        <w:insideH w:val="single" w:sz="8" w:space="0" w:color="979184"/>
        <w:insideV w:val="single" w:sz="8" w:space="0" w:color="979184"/>
      </w:tblBorders>
    </w:tblPr>
    <w:tcPr>
      <w:shd w:val="clear" w:color="auto" w:fill="DDDAD6"/>
    </w:tcPr>
    <w:tblStylePr w:type="firstRow">
      <w:rPr>
        <w:b/>
        <w:bCs/>
      </w:rPr>
    </w:tblStylePr>
    <w:tblStylePr w:type="lastRow">
      <w:rPr>
        <w:b/>
        <w:bCs/>
      </w:rPr>
      <w:tblPr/>
      <w:tcPr>
        <w:tcBorders>
          <w:top w:val="single" w:sz="18" w:space="0" w:color="979184"/>
        </w:tcBorders>
      </w:tcPr>
    </w:tblStylePr>
    <w:tblStylePr w:type="firstCol">
      <w:rPr>
        <w:b/>
        <w:bCs/>
      </w:rPr>
    </w:tblStylePr>
    <w:tblStylePr w:type="lastCol">
      <w:rPr>
        <w:b/>
        <w:bCs/>
      </w:rPr>
    </w:tblStylePr>
    <w:tblStylePr w:type="band1Vert">
      <w:tblPr/>
      <w:tcPr>
        <w:shd w:val="clear" w:color="auto" w:fill="BAB5AD"/>
      </w:tcPr>
    </w:tblStylePr>
    <w:tblStylePr w:type="band1Horz">
      <w:tblPr/>
      <w:tcPr>
        <w:shd w:val="clear" w:color="auto" w:fill="BAB5AD"/>
      </w:tcPr>
    </w:tblStylePr>
  </w:style>
  <w:style w:type="table" w:styleId="Mellanmrktrutnt1-dekorfrg6">
    <w:name w:val="Medium Grid 1 Accent 6"/>
    <w:basedOn w:val="Normaltabell"/>
    <w:uiPriority w:val="67"/>
    <w:semiHidden/>
    <w:unhideWhenUsed/>
    <w:rsid w:val="00573DFD"/>
    <w:tblPr>
      <w:tblStyleRowBandSize w:val="1"/>
      <w:tblStyleColBandSize w:val="1"/>
      <w:tblBorders>
        <w:top w:val="single" w:sz="8" w:space="0" w:color="E7ECF2"/>
        <w:left w:val="single" w:sz="8" w:space="0" w:color="E7ECF2"/>
        <w:bottom w:val="single" w:sz="8" w:space="0" w:color="E7ECF2"/>
        <w:right w:val="single" w:sz="8" w:space="0" w:color="E7ECF2"/>
        <w:insideH w:val="single" w:sz="8" w:space="0" w:color="E7ECF2"/>
        <w:insideV w:val="single" w:sz="8" w:space="0" w:color="E7ECF2"/>
      </w:tblBorders>
    </w:tblPr>
    <w:tcPr>
      <w:shd w:val="clear" w:color="auto" w:fill="F7F8FA"/>
    </w:tcPr>
    <w:tblStylePr w:type="firstRow">
      <w:rPr>
        <w:b/>
        <w:bCs/>
      </w:rPr>
    </w:tblStylePr>
    <w:tblStylePr w:type="lastRow">
      <w:rPr>
        <w:b/>
        <w:bCs/>
      </w:rPr>
      <w:tblPr/>
      <w:tcPr>
        <w:tcBorders>
          <w:top w:val="single" w:sz="18" w:space="0" w:color="E7ECF2"/>
        </w:tcBorders>
      </w:tcPr>
    </w:tblStylePr>
    <w:tblStylePr w:type="firstCol">
      <w:rPr>
        <w:b/>
        <w:bCs/>
      </w:rPr>
    </w:tblStylePr>
    <w:tblStylePr w:type="lastCol">
      <w:rPr>
        <w:b/>
        <w:bCs/>
      </w:rPr>
    </w:tblStylePr>
    <w:tblStylePr w:type="band1Vert">
      <w:tblPr/>
      <w:tcPr>
        <w:shd w:val="clear" w:color="auto" w:fill="EFF2F6"/>
      </w:tcPr>
    </w:tblStylePr>
    <w:tblStylePr w:type="band1Horz">
      <w:tblPr/>
      <w:tcPr>
        <w:shd w:val="clear" w:color="auto" w:fill="EFF2F6"/>
      </w:tcPr>
    </w:tblStylePr>
  </w:style>
  <w:style w:type="table" w:styleId="Mellanmrktrutnt2">
    <w:name w:val="Medium Grid 2"/>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1A3050"/>
        <w:left w:val="single" w:sz="8" w:space="0" w:color="1A3050"/>
        <w:bottom w:val="single" w:sz="8" w:space="0" w:color="1A3050"/>
        <w:right w:val="single" w:sz="8" w:space="0" w:color="1A3050"/>
        <w:insideH w:val="single" w:sz="8" w:space="0" w:color="1A3050"/>
        <w:insideV w:val="single" w:sz="8" w:space="0" w:color="1A3050"/>
      </w:tblBorders>
    </w:tblPr>
    <w:tcPr>
      <w:shd w:val="clear" w:color="auto" w:fill="B3C8E6"/>
    </w:tcPr>
    <w:tblStylePr w:type="firstRow">
      <w:rPr>
        <w:b/>
        <w:bCs/>
        <w:color w:val="000000"/>
      </w:rPr>
      <w:tblPr/>
      <w:tcPr>
        <w:shd w:val="clear" w:color="auto" w:fill="E1E9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1D2EB"/>
      </w:tcPr>
    </w:tblStylePr>
    <w:tblStylePr w:type="band1Vert">
      <w:tblPr/>
      <w:tcPr>
        <w:shd w:val="clear" w:color="auto" w:fill="6790CD"/>
      </w:tcPr>
    </w:tblStylePr>
    <w:tblStylePr w:type="band1Horz">
      <w:tblPr/>
      <w:tcPr>
        <w:tcBorders>
          <w:insideH w:val="single" w:sz="6" w:space="0" w:color="1A3050"/>
          <w:insideV w:val="single" w:sz="6" w:space="0" w:color="1A3050"/>
        </w:tcBorders>
        <w:shd w:val="clear" w:color="auto" w:fill="6790CD"/>
      </w:tcPr>
    </w:tblStylePr>
    <w:tblStylePr w:type="nwCell">
      <w:tblPr/>
      <w:tcPr>
        <w:shd w:val="clear" w:color="auto" w:fill="FFFFFF"/>
      </w:tcPr>
    </w:tblStylePr>
  </w:style>
  <w:style w:type="table" w:styleId="Mellanmrktrutnt2-dekorfrg2">
    <w:name w:val="Medium Grid 2 Accent 2"/>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DFDDD9"/>
        <w:left w:val="single" w:sz="8" w:space="0" w:color="DFDDD9"/>
        <w:bottom w:val="single" w:sz="8" w:space="0" w:color="DFDDD9"/>
        <w:right w:val="single" w:sz="8" w:space="0" w:color="DFDDD9"/>
        <w:insideH w:val="single" w:sz="8" w:space="0" w:color="DFDDD9"/>
        <w:insideV w:val="single" w:sz="8" w:space="0" w:color="DFDDD9"/>
      </w:tblBorders>
    </w:tblPr>
    <w:tcPr>
      <w:shd w:val="clear" w:color="auto" w:fill="F7F6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8F7"/>
      </w:tcPr>
    </w:tblStylePr>
    <w:tblStylePr w:type="band1Vert">
      <w:tblPr/>
      <w:tcPr>
        <w:shd w:val="clear" w:color="auto" w:fill="EFEEEC"/>
      </w:tcPr>
    </w:tblStylePr>
    <w:tblStylePr w:type="band1Horz">
      <w:tblPr/>
      <w:tcPr>
        <w:tcBorders>
          <w:insideH w:val="single" w:sz="6" w:space="0" w:color="DFDDD9"/>
          <w:insideV w:val="single" w:sz="6" w:space="0" w:color="DFDDD9"/>
        </w:tcBorders>
        <w:shd w:val="clear" w:color="auto" w:fill="EFEEEC"/>
      </w:tcPr>
    </w:tblStylePr>
    <w:tblStylePr w:type="nwCell">
      <w:tblPr/>
      <w:tcPr>
        <w:shd w:val="clear" w:color="auto" w:fill="FFFFFF"/>
      </w:tcPr>
    </w:tblStylePr>
  </w:style>
  <w:style w:type="table" w:styleId="Mellanmrktrutnt2-dekorfrg3">
    <w:name w:val="Medium Grid 2 Accent 3"/>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467199"/>
        <w:left w:val="single" w:sz="8" w:space="0" w:color="467199"/>
        <w:bottom w:val="single" w:sz="8" w:space="0" w:color="467199"/>
        <w:right w:val="single" w:sz="8" w:space="0" w:color="467199"/>
        <w:insideH w:val="single" w:sz="8" w:space="0" w:color="467199"/>
        <w:insideV w:val="single" w:sz="8" w:space="0" w:color="467199"/>
      </w:tblBorders>
    </w:tblPr>
    <w:tcPr>
      <w:shd w:val="clear" w:color="auto" w:fill="CEDBE8"/>
    </w:tcPr>
    <w:tblStylePr w:type="firstRow">
      <w:rPr>
        <w:b/>
        <w:bCs/>
        <w:color w:val="000000"/>
      </w:rPr>
      <w:tblPr/>
      <w:tcPr>
        <w:shd w:val="clear" w:color="auto" w:fill="EBF1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7E2ED"/>
      </w:tcPr>
    </w:tblStylePr>
    <w:tblStylePr w:type="band1Vert">
      <w:tblPr/>
      <w:tcPr>
        <w:shd w:val="clear" w:color="auto" w:fill="9CB8D2"/>
      </w:tcPr>
    </w:tblStylePr>
    <w:tblStylePr w:type="band1Horz">
      <w:tblPr/>
      <w:tcPr>
        <w:tcBorders>
          <w:insideH w:val="single" w:sz="6" w:space="0" w:color="467199"/>
          <w:insideV w:val="single" w:sz="6" w:space="0" w:color="467199"/>
        </w:tcBorders>
        <w:shd w:val="clear" w:color="auto" w:fill="9CB8D2"/>
      </w:tcPr>
    </w:tblStylePr>
    <w:tblStylePr w:type="nwCell">
      <w:tblPr/>
      <w:tcPr>
        <w:shd w:val="clear" w:color="auto" w:fill="FFFFFF"/>
      </w:tcPr>
    </w:tblStylePr>
  </w:style>
  <w:style w:type="table" w:styleId="Mellanmrktrutnt2-dekorfrg4">
    <w:name w:val="Medium Grid 2 Accent 4"/>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A0B6C9"/>
        <w:left w:val="single" w:sz="8" w:space="0" w:color="A0B6C9"/>
        <w:bottom w:val="single" w:sz="8" w:space="0" w:color="A0B6C9"/>
        <w:right w:val="single" w:sz="8" w:space="0" w:color="A0B6C9"/>
        <w:insideH w:val="single" w:sz="8" w:space="0" w:color="A0B6C9"/>
        <w:insideV w:val="single" w:sz="8" w:space="0" w:color="A0B6C9"/>
      </w:tblBorders>
    </w:tblPr>
    <w:tcPr>
      <w:shd w:val="clear" w:color="auto" w:fill="E7ECF1"/>
    </w:tcPr>
    <w:tblStylePr w:type="firstRow">
      <w:rPr>
        <w:b/>
        <w:bCs/>
        <w:color w:val="000000"/>
      </w:rPr>
      <w:tblPr/>
      <w:tcPr>
        <w:shd w:val="clear" w:color="auto" w:fill="F5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0F4"/>
      </w:tcPr>
    </w:tblStylePr>
    <w:tblStylePr w:type="band1Vert">
      <w:tblPr/>
      <w:tcPr>
        <w:shd w:val="clear" w:color="auto" w:fill="CFDAE4"/>
      </w:tcPr>
    </w:tblStylePr>
    <w:tblStylePr w:type="band1Horz">
      <w:tblPr/>
      <w:tcPr>
        <w:tcBorders>
          <w:insideH w:val="single" w:sz="6" w:space="0" w:color="A0B6C9"/>
          <w:insideV w:val="single" w:sz="6" w:space="0" w:color="A0B6C9"/>
        </w:tcBorders>
        <w:shd w:val="clear" w:color="auto" w:fill="CFDAE4"/>
      </w:tcPr>
    </w:tblStylePr>
    <w:tblStylePr w:type="nwCell">
      <w:tblPr/>
      <w:tcPr>
        <w:shd w:val="clear" w:color="auto" w:fill="FFFFFF"/>
      </w:tcPr>
    </w:tblStylePr>
  </w:style>
  <w:style w:type="table" w:styleId="Mellanmrktrutnt2-dekorfrg5">
    <w:name w:val="Medium Grid 2 Accent 5"/>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716B5F"/>
        <w:left w:val="single" w:sz="8" w:space="0" w:color="716B5F"/>
        <w:bottom w:val="single" w:sz="8" w:space="0" w:color="716B5F"/>
        <w:right w:val="single" w:sz="8" w:space="0" w:color="716B5F"/>
        <w:insideH w:val="single" w:sz="8" w:space="0" w:color="716B5F"/>
        <w:insideV w:val="single" w:sz="8" w:space="0" w:color="716B5F"/>
      </w:tblBorders>
    </w:tblPr>
    <w:tcPr>
      <w:shd w:val="clear" w:color="auto" w:fill="DDDAD6"/>
    </w:tcPr>
    <w:tblStylePr w:type="firstRow">
      <w:rPr>
        <w:b/>
        <w:bCs/>
        <w:color w:val="000000"/>
      </w:rPr>
      <w:tblPr/>
      <w:tcPr>
        <w:shd w:val="clear" w:color="auto" w:fill="F1F0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3E1DE"/>
      </w:tcPr>
    </w:tblStylePr>
    <w:tblStylePr w:type="band1Vert">
      <w:tblPr/>
      <w:tcPr>
        <w:shd w:val="clear" w:color="auto" w:fill="BAB5AD"/>
      </w:tcPr>
    </w:tblStylePr>
    <w:tblStylePr w:type="band1Horz">
      <w:tblPr/>
      <w:tcPr>
        <w:tcBorders>
          <w:insideH w:val="single" w:sz="6" w:space="0" w:color="716B5F"/>
          <w:insideV w:val="single" w:sz="6" w:space="0" w:color="716B5F"/>
        </w:tcBorders>
        <w:shd w:val="clear" w:color="auto" w:fill="BAB5AD"/>
      </w:tcPr>
    </w:tblStylePr>
    <w:tblStylePr w:type="nwCell">
      <w:tblPr/>
      <w:tcPr>
        <w:shd w:val="clear" w:color="auto" w:fill="FFFFFF"/>
      </w:tcPr>
    </w:tblStylePr>
  </w:style>
  <w:style w:type="table" w:styleId="Mellanmrktrutnt2-dekorfrg6">
    <w:name w:val="Medium Grid 2 Accent 6"/>
    <w:basedOn w:val="Normaltabell"/>
    <w:uiPriority w:val="68"/>
    <w:semiHidden/>
    <w:unhideWhenUsed/>
    <w:rsid w:val="00573DFD"/>
    <w:rPr>
      <w:rFonts w:ascii="Arial" w:eastAsia="Times New Roman" w:hAnsi="Arial"/>
      <w:color w:val="000000"/>
    </w:rPr>
    <w:tblPr>
      <w:tblStyleRowBandSize w:val="1"/>
      <w:tblStyleColBandSize w:val="1"/>
      <w:tblBorders>
        <w:top w:val="single" w:sz="8" w:space="0" w:color="E0E7EE"/>
        <w:left w:val="single" w:sz="8" w:space="0" w:color="E0E7EE"/>
        <w:bottom w:val="single" w:sz="8" w:space="0" w:color="E0E7EE"/>
        <w:right w:val="single" w:sz="8" w:space="0" w:color="E0E7EE"/>
        <w:insideH w:val="single" w:sz="8" w:space="0" w:color="E0E7EE"/>
        <w:insideV w:val="single" w:sz="8" w:space="0" w:color="E0E7EE"/>
      </w:tblBorders>
    </w:tblPr>
    <w:tcPr>
      <w:shd w:val="clear" w:color="auto" w:fill="F7F8FA"/>
    </w:tcPr>
    <w:tblStylePr w:type="firstRow">
      <w:rPr>
        <w:b/>
        <w:bCs/>
        <w:color w:val="000000"/>
      </w:rPr>
      <w:tblPr/>
      <w:tcPr>
        <w:shd w:val="clear" w:color="auto" w:fill="FBFC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FAFB"/>
      </w:tcPr>
    </w:tblStylePr>
    <w:tblStylePr w:type="band1Vert">
      <w:tblPr/>
      <w:tcPr>
        <w:shd w:val="clear" w:color="auto" w:fill="EFF2F6"/>
      </w:tcPr>
    </w:tblStylePr>
    <w:tblStylePr w:type="band1Horz">
      <w:tblPr/>
      <w:tcPr>
        <w:tcBorders>
          <w:insideH w:val="single" w:sz="6" w:space="0" w:color="E0E7EE"/>
          <w:insideV w:val="single" w:sz="6" w:space="0" w:color="E0E7EE"/>
        </w:tcBorders>
        <w:shd w:val="clear" w:color="auto" w:fill="EFF2F6"/>
      </w:tcPr>
    </w:tblStylePr>
    <w:tblStylePr w:type="nwCell">
      <w:tblPr/>
      <w:tcPr>
        <w:shd w:val="clear" w:color="auto" w:fill="FFFFFF"/>
      </w:tcPr>
    </w:tblStylePr>
  </w:style>
  <w:style w:type="table" w:styleId="Mellanmrktrutnt3">
    <w:name w:val="Medium Grid 3"/>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3C8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305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305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305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305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790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790CD"/>
      </w:tcPr>
    </w:tblStylePr>
  </w:style>
  <w:style w:type="table" w:styleId="Mellanmrktrutnt3-dekorfrg2">
    <w:name w:val="Medium Grid 3 Accent 2"/>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7F6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FDD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FDD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FDD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FDD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FEE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FEEEC"/>
      </w:tcPr>
    </w:tblStylePr>
  </w:style>
  <w:style w:type="table" w:styleId="Mellanmrktrutnt3-dekorfrg3">
    <w:name w:val="Medium Grid 3 Accent 3"/>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B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671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671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671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671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B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B8D2"/>
      </w:tcPr>
    </w:tblStylePr>
  </w:style>
  <w:style w:type="table" w:styleId="Mellanmrktrutnt3-dekorfrg4">
    <w:name w:val="Medium Grid 3 Accent 4"/>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EC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0B6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0B6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0B6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0B6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DA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DAE4"/>
      </w:tcPr>
    </w:tblStylePr>
  </w:style>
  <w:style w:type="table" w:styleId="Mellanmrktrutnt3-dekorfrg5">
    <w:name w:val="Medium Grid 3 Accent 5"/>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DDA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16B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16B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16B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16B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AB5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AB5AD"/>
      </w:tcPr>
    </w:tblStylePr>
  </w:style>
  <w:style w:type="table" w:styleId="Mellanmrktrutnt3-dekorfrg6">
    <w:name w:val="Medium Grid 3 Accent 6"/>
    <w:basedOn w:val="Normaltabell"/>
    <w:uiPriority w:val="69"/>
    <w:semiHidden/>
    <w:unhideWhenUsed/>
    <w:rsid w:val="00573D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7F8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0E7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0E7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0E7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0E7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FF2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FF2F6"/>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unhideWhenUsed/>
    <w:rsid w:val="00573DFD"/>
    <w:rPr>
      <w:color w:val="FFFFFF"/>
    </w:rPr>
    <w:tblPr>
      <w:tblStyleRowBandSize w:val="1"/>
      <w:tblStyleColBandSize w:val="1"/>
    </w:tblPr>
    <w:tcPr>
      <w:shd w:val="clear" w:color="auto" w:fill="1A305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1727"/>
      </w:tcPr>
    </w:tblStylePr>
    <w:tblStylePr w:type="firstCol">
      <w:tblPr/>
      <w:tcPr>
        <w:tcBorders>
          <w:top w:val="nil"/>
          <w:left w:val="nil"/>
          <w:bottom w:val="nil"/>
          <w:right w:val="single" w:sz="18" w:space="0" w:color="FFFFFF"/>
          <w:insideH w:val="nil"/>
          <w:insideV w:val="nil"/>
        </w:tcBorders>
        <w:shd w:val="clear" w:color="auto" w:fill="13233B"/>
      </w:tcPr>
    </w:tblStylePr>
    <w:tblStylePr w:type="lastCol">
      <w:tblPr/>
      <w:tcPr>
        <w:tcBorders>
          <w:top w:val="nil"/>
          <w:left w:val="single" w:sz="18" w:space="0" w:color="FFFFFF"/>
          <w:bottom w:val="nil"/>
          <w:right w:val="nil"/>
          <w:insideH w:val="nil"/>
          <w:insideV w:val="nil"/>
        </w:tcBorders>
        <w:shd w:val="clear" w:color="auto" w:fill="13233B"/>
      </w:tcPr>
    </w:tblStylePr>
    <w:tblStylePr w:type="band1Vert">
      <w:tblPr/>
      <w:tcPr>
        <w:tcBorders>
          <w:top w:val="nil"/>
          <w:left w:val="nil"/>
          <w:bottom w:val="nil"/>
          <w:right w:val="nil"/>
          <w:insideH w:val="nil"/>
          <w:insideV w:val="nil"/>
        </w:tcBorders>
        <w:shd w:val="clear" w:color="auto" w:fill="13233B"/>
      </w:tcPr>
    </w:tblStylePr>
    <w:tblStylePr w:type="band1Horz">
      <w:tblPr/>
      <w:tcPr>
        <w:tcBorders>
          <w:top w:val="nil"/>
          <w:left w:val="nil"/>
          <w:bottom w:val="nil"/>
          <w:right w:val="nil"/>
          <w:insideH w:val="nil"/>
          <w:insideV w:val="nil"/>
        </w:tcBorders>
        <w:shd w:val="clear" w:color="auto" w:fill="13233B"/>
      </w:tcPr>
    </w:tblStylePr>
  </w:style>
  <w:style w:type="table" w:styleId="Mrklista-dekorfrg2">
    <w:name w:val="Dark List Accent 2"/>
    <w:basedOn w:val="Normaltabell"/>
    <w:uiPriority w:val="70"/>
    <w:semiHidden/>
    <w:unhideWhenUsed/>
    <w:rsid w:val="00573DFD"/>
    <w:rPr>
      <w:color w:val="FFFFFF"/>
    </w:rPr>
    <w:tblPr>
      <w:tblStyleRowBandSize w:val="1"/>
      <w:tblStyleColBandSize w:val="1"/>
    </w:tblPr>
    <w:tcPr>
      <w:shd w:val="clear" w:color="auto" w:fill="DFDDD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67064"/>
      </w:tcPr>
    </w:tblStylePr>
    <w:tblStylePr w:type="firstCol">
      <w:tblPr/>
      <w:tcPr>
        <w:tcBorders>
          <w:top w:val="nil"/>
          <w:left w:val="nil"/>
          <w:bottom w:val="nil"/>
          <w:right w:val="single" w:sz="18" w:space="0" w:color="FFFFFF"/>
          <w:insideH w:val="nil"/>
          <w:insideV w:val="nil"/>
        </w:tcBorders>
        <w:shd w:val="clear" w:color="auto" w:fill="ACA79C"/>
      </w:tcPr>
    </w:tblStylePr>
    <w:tblStylePr w:type="lastCol">
      <w:tblPr/>
      <w:tcPr>
        <w:tcBorders>
          <w:top w:val="nil"/>
          <w:left w:val="single" w:sz="18" w:space="0" w:color="FFFFFF"/>
          <w:bottom w:val="nil"/>
          <w:right w:val="nil"/>
          <w:insideH w:val="nil"/>
          <w:insideV w:val="nil"/>
        </w:tcBorders>
        <w:shd w:val="clear" w:color="auto" w:fill="ACA79C"/>
      </w:tcPr>
    </w:tblStylePr>
    <w:tblStylePr w:type="band1Vert">
      <w:tblPr/>
      <w:tcPr>
        <w:tcBorders>
          <w:top w:val="nil"/>
          <w:left w:val="nil"/>
          <w:bottom w:val="nil"/>
          <w:right w:val="nil"/>
          <w:insideH w:val="nil"/>
          <w:insideV w:val="nil"/>
        </w:tcBorders>
        <w:shd w:val="clear" w:color="auto" w:fill="ACA79C"/>
      </w:tcPr>
    </w:tblStylePr>
    <w:tblStylePr w:type="band1Horz">
      <w:tblPr/>
      <w:tcPr>
        <w:tcBorders>
          <w:top w:val="nil"/>
          <w:left w:val="nil"/>
          <w:bottom w:val="nil"/>
          <w:right w:val="nil"/>
          <w:insideH w:val="nil"/>
          <w:insideV w:val="nil"/>
        </w:tcBorders>
        <w:shd w:val="clear" w:color="auto" w:fill="ACA79C"/>
      </w:tcPr>
    </w:tblStylePr>
  </w:style>
  <w:style w:type="table" w:styleId="Mrklista-dekorfrg3">
    <w:name w:val="Dark List Accent 3"/>
    <w:basedOn w:val="Normaltabell"/>
    <w:uiPriority w:val="70"/>
    <w:semiHidden/>
    <w:unhideWhenUsed/>
    <w:rsid w:val="00573DFD"/>
    <w:rPr>
      <w:color w:val="FFFFFF"/>
    </w:rPr>
    <w:tblPr>
      <w:tblStyleRowBandSize w:val="1"/>
      <w:tblStyleColBandSize w:val="1"/>
    </w:tblPr>
    <w:tcPr>
      <w:shd w:val="clear" w:color="auto" w:fill="4671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384C"/>
      </w:tcPr>
    </w:tblStylePr>
    <w:tblStylePr w:type="firstCol">
      <w:tblPr/>
      <w:tcPr>
        <w:tcBorders>
          <w:top w:val="nil"/>
          <w:left w:val="nil"/>
          <w:bottom w:val="nil"/>
          <w:right w:val="single" w:sz="18" w:space="0" w:color="FFFFFF"/>
          <w:insideH w:val="nil"/>
          <w:insideV w:val="nil"/>
        </w:tcBorders>
        <w:shd w:val="clear" w:color="auto" w:fill="345472"/>
      </w:tcPr>
    </w:tblStylePr>
    <w:tblStylePr w:type="lastCol">
      <w:tblPr/>
      <w:tcPr>
        <w:tcBorders>
          <w:top w:val="nil"/>
          <w:left w:val="single" w:sz="18" w:space="0" w:color="FFFFFF"/>
          <w:bottom w:val="nil"/>
          <w:right w:val="nil"/>
          <w:insideH w:val="nil"/>
          <w:insideV w:val="nil"/>
        </w:tcBorders>
        <w:shd w:val="clear" w:color="auto" w:fill="345472"/>
      </w:tcPr>
    </w:tblStylePr>
    <w:tblStylePr w:type="band1Vert">
      <w:tblPr/>
      <w:tcPr>
        <w:tcBorders>
          <w:top w:val="nil"/>
          <w:left w:val="nil"/>
          <w:bottom w:val="nil"/>
          <w:right w:val="nil"/>
          <w:insideH w:val="nil"/>
          <w:insideV w:val="nil"/>
        </w:tcBorders>
        <w:shd w:val="clear" w:color="auto" w:fill="345472"/>
      </w:tcPr>
    </w:tblStylePr>
    <w:tblStylePr w:type="band1Horz">
      <w:tblPr/>
      <w:tcPr>
        <w:tcBorders>
          <w:top w:val="nil"/>
          <w:left w:val="nil"/>
          <w:bottom w:val="nil"/>
          <w:right w:val="nil"/>
          <w:insideH w:val="nil"/>
          <w:insideV w:val="nil"/>
        </w:tcBorders>
        <w:shd w:val="clear" w:color="auto" w:fill="345472"/>
      </w:tcPr>
    </w:tblStylePr>
  </w:style>
  <w:style w:type="table" w:styleId="Mrklista-dekorfrg4">
    <w:name w:val="Dark List Accent 4"/>
    <w:basedOn w:val="Normaltabell"/>
    <w:uiPriority w:val="70"/>
    <w:semiHidden/>
    <w:unhideWhenUsed/>
    <w:rsid w:val="00573DFD"/>
    <w:rPr>
      <w:color w:val="FFFFFF"/>
    </w:rPr>
    <w:tblPr>
      <w:tblStyleRowBandSize w:val="1"/>
      <w:tblStyleColBandSize w:val="1"/>
    </w:tblPr>
    <w:tcPr>
      <w:shd w:val="clear" w:color="auto" w:fill="A0B6C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B72"/>
      </w:tcPr>
    </w:tblStylePr>
    <w:tblStylePr w:type="firstCol">
      <w:tblPr/>
      <w:tcPr>
        <w:tcBorders>
          <w:top w:val="nil"/>
          <w:left w:val="nil"/>
          <w:bottom w:val="nil"/>
          <w:right w:val="single" w:sz="18" w:space="0" w:color="FFFFFF"/>
          <w:insideH w:val="nil"/>
          <w:insideV w:val="nil"/>
        </w:tcBorders>
        <w:shd w:val="clear" w:color="auto" w:fill="6689A8"/>
      </w:tcPr>
    </w:tblStylePr>
    <w:tblStylePr w:type="lastCol">
      <w:tblPr/>
      <w:tcPr>
        <w:tcBorders>
          <w:top w:val="nil"/>
          <w:left w:val="single" w:sz="18" w:space="0" w:color="FFFFFF"/>
          <w:bottom w:val="nil"/>
          <w:right w:val="nil"/>
          <w:insideH w:val="nil"/>
          <w:insideV w:val="nil"/>
        </w:tcBorders>
        <w:shd w:val="clear" w:color="auto" w:fill="6689A8"/>
      </w:tcPr>
    </w:tblStylePr>
    <w:tblStylePr w:type="band1Vert">
      <w:tblPr/>
      <w:tcPr>
        <w:tcBorders>
          <w:top w:val="nil"/>
          <w:left w:val="nil"/>
          <w:bottom w:val="nil"/>
          <w:right w:val="nil"/>
          <w:insideH w:val="nil"/>
          <w:insideV w:val="nil"/>
        </w:tcBorders>
        <w:shd w:val="clear" w:color="auto" w:fill="6689A8"/>
      </w:tcPr>
    </w:tblStylePr>
    <w:tblStylePr w:type="band1Horz">
      <w:tblPr/>
      <w:tcPr>
        <w:tcBorders>
          <w:top w:val="nil"/>
          <w:left w:val="nil"/>
          <w:bottom w:val="nil"/>
          <w:right w:val="nil"/>
          <w:insideH w:val="nil"/>
          <w:insideV w:val="nil"/>
        </w:tcBorders>
        <w:shd w:val="clear" w:color="auto" w:fill="6689A8"/>
      </w:tcPr>
    </w:tblStylePr>
  </w:style>
  <w:style w:type="table" w:styleId="Mrklista-dekorfrg5">
    <w:name w:val="Dark List Accent 5"/>
    <w:basedOn w:val="Normaltabell"/>
    <w:uiPriority w:val="70"/>
    <w:semiHidden/>
    <w:unhideWhenUsed/>
    <w:rsid w:val="00573DFD"/>
    <w:rPr>
      <w:color w:val="FFFFFF"/>
    </w:rPr>
    <w:tblPr>
      <w:tblStyleRowBandSize w:val="1"/>
      <w:tblStyleColBandSize w:val="1"/>
    </w:tblPr>
    <w:tcPr>
      <w:shd w:val="clear" w:color="auto" w:fill="716B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8352F"/>
      </w:tcPr>
    </w:tblStylePr>
    <w:tblStylePr w:type="firstCol">
      <w:tblPr/>
      <w:tcPr>
        <w:tcBorders>
          <w:top w:val="nil"/>
          <w:left w:val="nil"/>
          <w:bottom w:val="nil"/>
          <w:right w:val="single" w:sz="18" w:space="0" w:color="FFFFFF"/>
          <w:insideH w:val="nil"/>
          <w:insideV w:val="nil"/>
        </w:tcBorders>
        <w:shd w:val="clear" w:color="auto" w:fill="545047"/>
      </w:tcPr>
    </w:tblStylePr>
    <w:tblStylePr w:type="lastCol">
      <w:tblPr/>
      <w:tcPr>
        <w:tcBorders>
          <w:top w:val="nil"/>
          <w:left w:val="single" w:sz="18" w:space="0" w:color="FFFFFF"/>
          <w:bottom w:val="nil"/>
          <w:right w:val="nil"/>
          <w:insideH w:val="nil"/>
          <w:insideV w:val="nil"/>
        </w:tcBorders>
        <w:shd w:val="clear" w:color="auto" w:fill="545047"/>
      </w:tcPr>
    </w:tblStylePr>
    <w:tblStylePr w:type="band1Vert">
      <w:tblPr/>
      <w:tcPr>
        <w:tcBorders>
          <w:top w:val="nil"/>
          <w:left w:val="nil"/>
          <w:bottom w:val="nil"/>
          <w:right w:val="nil"/>
          <w:insideH w:val="nil"/>
          <w:insideV w:val="nil"/>
        </w:tcBorders>
        <w:shd w:val="clear" w:color="auto" w:fill="545047"/>
      </w:tcPr>
    </w:tblStylePr>
    <w:tblStylePr w:type="band1Horz">
      <w:tblPr/>
      <w:tcPr>
        <w:tcBorders>
          <w:top w:val="nil"/>
          <w:left w:val="nil"/>
          <w:bottom w:val="nil"/>
          <w:right w:val="nil"/>
          <w:insideH w:val="nil"/>
          <w:insideV w:val="nil"/>
        </w:tcBorders>
        <w:shd w:val="clear" w:color="auto" w:fill="545047"/>
      </w:tcPr>
    </w:tblStylePr>
  </w:style>
  <w:style w:type="table" w:styleId="Mrklista-dekorfrg6">
    <w:name w:val="Dark List Accent 6"/>
    <w:basedOn w:val="Normaltabell"/>
    <w:uiPriority w:val="70"/>
    <w:semiHidden/>
    <w:unhideWhenUsed/>
    <w:rsid w:val="00573DFD"/>
    <w:rPr>
      <w:color w:val="FFFFFF"/>
    </w:rPr>
    <w:tblPr>
      <w:tblStyleRowBandSize w:val="1"/>
      <w:tblStyleColBandSize w:val="1"/>
    </w:tblPr>
    <w:tcPr>
      <w:shd w:val="clear" w:color="auto" w:fill="E0E7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17294"/>
      </w:tcPr>
    </w:tblStylePr>
    <w:tblStylePr w:type="firstCol">
      <w:tblPr/>
      <w:tcPr>
        <w:tcBorders>
          <w:top w:val="nil"/>
          <w:left w:val="nil"/>
          <w:bottom w:val="nil"/>
          <w:right w:val="single" w:sz="18" w:space="0" w:color="FFFFFF"/>
          <w:insideH w:val="nil"/>
          <w:insideV w:val="nil"/>
        </w:tcBorders>
        <w:shd w:val="clear" w:color="auto" w:fill="95ACC5"/>
      </w:tcPr>
    </w:tblStylePr>
    <w:tblStylePr w:type="lastCol">
      <w:tblPr/>
      <w:tcPr>
        <w:tcBorders>
          <w:top w:val="nil"/>
          <w:left w:val="single" w:sz="18" w:space="0" w:color="FFFFFF"/>
          <w:bottom w:val="nil"/>
          <w:right w:val="nil"/>
          <w:insideH w:val="nil"/>
          <w:insideV w:val="nil"/>
        </w:tcBorders>
        <w:shd w:val="clear" w:color="auto" w:fill="95ACC5"/>
      </w:tcPr>
    </w:tblStylePr>
    <w:tblStylePr w:type="band1Vert">
      <w:tblPr/>
      <w:tcPr>
        <w:tcBorders>
          <w:top w:val="nil"/>
          <w:left w:val="nil"/>
          <w:bottom w:val="nil"/>
          <w:right w:val="nil"/>
          <w:insideH w:val="nil"/>
          <w:insideV w:val="nil"/>
        </w:tcBorders>
        <w:shd w:val="clear" w:color="auto" w:fill="95ACC5"/>
      </w:tcPr>
    </w:tblStylePr>
    <w:tblStylePr w:type="band1Horz">
      <w:tblPr/>
      <w:tcPr>
        <w:tcBorders>
          <w:top w:val="nil"/>
          <w:left w:val="nil"/>
          <w:bottom w:val="nil"/>
          <w:right w:val="nil"/>
          <w:insideH w:val="nil"/>
          <w:insideV w:val="nil"/>
        </w:tcBorders>
        <w:shd w:val="clear" w:color="auto" w:fill="95ACC5"/>
      </w:tcPr>
    </w:tblStylePr>
  </w:style>
  <w:style w:type="paragraph" w:styleId="Normalwebb">
    <w:name w:val="Normal (Web)"/>
    <w:basedOn w:val="Normal"/>
    <w:uiPriority w:val="99"/>
    <w:semiHidden/>
    <w:unhideWhenUsed/>
    <w:rsid w:val="00573DFD"/>
    <w:rPr>
      <w:rFonts w:ascii="Times New Roman" w:hAnsi="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formateradtabell2">
    <w:name w:val="Plain Table 2"/>
    <w:basedOn w:val="Normaltabell"/>
    <w:uiPriority w:val="42"/>
    <w:rsid w:val="00573DF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formateradtabell3">
    <w:name w:val="Plain Table 3"/>
    <w:basedOn w:val="Normaltabell"/>
    <w:uiPriority w:val="43"/>
    <w:rsid w:val="00573DF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formateradtabell5">
    <w:name w:val="Plain Table 5"/>
    <w:basedOn w:val="Normaltabell"/>
    <w:uiPriority w:val="45"/>
    <w:rsid w:val="00573DFD"/>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link w:val="Oformateradtext"/>
    <w:uiPriority w:val="99"/>
    <w:semiHidden/>
    <w:rsid w:val="00573DFD"/>
    <w:rPr>
      <w:rFonts w:ascii="Consolas" w:hAnsi="Consolas"/>
      <w:sz w:val="21"/>
      <w:szCs w:val="21"/>
    </w:rPr>
  </w:style>
  <w:style w:type="character" w:styleId="Olstomnmnande">
    <w:name w:val="Unresolved Mention"/>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uiPriority w:val="99"/>
    <w:semiHidden/>
    <w:unhideWhenUsed/>
    <w:rsid w:val="00573DFD"/>
    <w:rPr>
      <w:noProof w:val="0"/>
    </w:rPr>
  </w:style>
  <w:style w:type="character" w:customStyle="1" w:styleId="Rubrik6Char">
    <w:name w:val="Rubrik 6 Char"/>
    <w:link w:val="Rubrik6"/>
    <w:uiPriority w:val="9"/>
    <w:semiHidden/>
    <w:rsid w:val="00573DFD"/>
    <w:rPr>
      <w:rFonts w:ascii="Arial" w:eastAsia="Times New Roman" w:hAnsi="Arial" w:cs="Times New Roman"/>
      <w:color w:val="0D1727"/>
    </w:rPr>
  </w:style>
  <w:style w:type="character" w:customStyle="1" w:styleId="Rubrik7Char">
    <w:name w:val="Rubrik 7 Char"/>
    <w:link w:val="Rubrik7"/>
    <w:uiPriority w:val="9"/>
    <w:semiHidden/>
    <w:rsid w:val="00573DFD"/>
    <w:rPr>
      <w:rFonts w:ascii="Arial" w:eastAsia="Times New Roman" w:hAnsi="Arial" w:cs="Times New Roman"/>
      <w:i/>
      <w:iCs/>
      <w:color w:val="0D1727"/>
    </w:rPr>
  </w:style>
  <w:style w:type="character" w:customStyle="1" w:styleId="Rubrik8Char">
    <w:name w:val="Rubrik 8 Char"/>
    <w:link w:val="Rubrik8"/>
    <w:uiPriority w:val="9"/>
    <w:semiHidden/>
    <w:rsid w:val="00573DFD"/>
    <w:rPr>
      <w:rFonts w:ascii="Arial" w:eastAsia="Times New Roman" w:hAnsi="Arial" w:cs="Times New Roman"/>
      <w:color w:val="272727"/>
      <w:sz w:val="21"/>
      <w:szCs w:val="21"/>
    </w:rPr>
  </w:style>
  <w:style w:type="character" w:customStyle="1" w:styleId="Rubrik9Char">
    <w:name w:val="Rubrik 9 Char"/>
    <w:link w:val="Rubrik9"/>
    <w:uiPriority w:val="9"/>
    <w:semiHidden/>
    <w:rsid w:val="00573DFD"/>
    <w:rPr>
      <w:rFonts w:ascii="Arial" w:eastAsia="Times New Roman" w:hAnsi="Arial" w:cs="Times New Roman"/>
      <w:i/>
      <w:iCs/>
      <w:color w:val="272727"/>
      <w:sz w:val="21"/>
      <w:szCs w:val="21"/>
    </w:rPr>
  </w:style>
  <w:style w:type="table" w:styleId="Rutntstabell1ljus">
    <w:name w:val="Grid Table 1 Light"/>
    <w:basedOn w:val="Normaltabell"/>
    <w:uiPriority w:val="46"/>
    <w:rsid w:val="00573DF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tblPr>
      <w:tblStyleRowBandSize w:val="1"/>
      <w:tblStyleColBandSize w:val="1"/>
      <w:tblBorders>
        <w:top w:val="single" w:sz="4" w:space="0" w:color="85A6D7"/>
        <w:left w:val="single" w:sz="4" w:space="0" w:color="85A6D7"/>
        <w:bottom w:val="single" w:sz="4" w:space="0" w:color="85A6D7"/>
        <w:right w:val="single" w:sz="4" w:space="0" w:color="85A6D7"/>
        <w:insideH w:val="single" w:sz="4" w:space="0" w:color="85A6D7"/>
        <w:insideV w:val="single" w:sz="4" w:space="0" w:color="85A6D7"/>
      </w:tblBorders>
    </w:tblPr>
    <w:tblStylePr w:type="firstRow">
      <w:rPr>
        <w:b/>
        <w:bCs/>
      </w:rPr>
      <w:tblPr/>
      <w:tcPr>
        <w:tcBorders>
          <w:bottom w:val="single" w:sz="12" w:space="0" w:color="4779C3"/>
        </w:tcBorders>
      </w:tcPr>
    </w:tblStylePr>
    <w:tblStylePr w:type="lastRow">
      <w:rPr>
        <w:b/>
        <w:bCs/>
      </w:rPr>
      <w:tblPr/>
      <w:tcPr>
        <w:tcBorders>
          <w:top w:val="double" w:sz="2" w:space="0" w:color="4779C3"/>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tblPr>
      <w:tblStyleRowBandSize w:val="1"/>
      <w:tblStyleColBandSize w:val="1"/>
      <w:tblBorders>
        <w:top w:val="single" w:sz="4" w:space="0" w:color="F2F1EF"/>
        <w:left w:val="single" w:sz="4" w:space="0" w:color="F2F1EF"/>
        <w:bottom w:val="single" w:sz="4" w:space="0" w:color="F2F1EF"/>
        <w:right w:val="single" w:sz="4" w:space="0" w:color="F2F1EF"/>
        <w:insideH w:val="single" w:sz="4" w:space="0" w:color="F2F1EF"/>
        <w:insideV w:val="single" w:sz="4" w:space="0" w:color="F2F1EF"/>
      </w:tblBorders>
    </w:tblPr>
    <w:tblStylePr w:type="firstRow">
      <w:rPr>
        <w:b/>
        <w:bCs/>
      </w:rPr>
      <w:tblPr/>
      <w:tcPr>
        <w:tcBorders>
          <w:bottom w:val="single" w:sz="12" w:space="0" w:color="EBEAE8"/>
        </w:tcBorders>
      </w:tcPr>
    </w:tblStylePr>
    <w:tblStylePr w:type="lastRow">
      <w:rPr>
        <w:b/>
        <w:bCs/>
      </w:rPr>
      <w:tblPr/>
      <w:tcPr>
        <w:tcBorders>
          <w:top w:val="double" w:sz="2" w:space="0" w:color="EBEAE8"/>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tblPr>
      <w:tblStyleRowBandSize w:val="1"/>
      <w:tblStyleColBandSize w:val="1"/>
      <w:tblBorders>
        <w:top w:val="single" w:sz="4" w:space="0" w:color="B0C6DB"/>
        <w:left w:val="single" w:sz="4" w:space="0" w:color="B0C6DB"/>
        <w:bottom w:val="single" w:sz="4" w:space="0" w:color="B0C6DB"/>
        <w:right w:val="single" w:sz="4" w:space="0" w:color="B0C6DB"/>
        <w:insideH w:val="single" w:sz="4" w:space="0" w:color="B0C6DB"/>
        <w:insideV w:val="single" w:sz="4" w:space="0" w:color="B0C6DB"/>
      </w:tblBorders>
    </w:tblPr>
    <w:tblStylePr w:type="firstRow">
      <w:rPr>
        <w:b/>
        <w:bCs/>
      </w:rPr>
      <w:tblPr/>
      <w:tcPr>
        <w:tcBorders>
          <w:bottom w:val="single" w:sz="12" w:space="0" w:color="88A9C9"/>
        </w:tcBorders>
      </w:tcPr>
    </w:tblStylePr>
    <w:tblStylePr w:type="lastRow">
      <w:rPr>
        <w:b/>
        <w:bCs/>
      </w:rPr>
      <w:tblPr/>
      <w:tcPr>
        <w:tcBorders>
          <w:top w:val="double" w:sz="2" w:space="0" w:color="88A9C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tblPr>
      <w:tblStyleRowBandSize w:val="1"/>
      <w:tblStyleColBandSize w:val="1"/>
      <w:tblBorders>
        <w:top w:val="single" w:sz="4" w:space="0" w:color="D8E1E9"/>
        <w:left w:val="single" w:sz="4" w:space="0" w:color="D8E1E9"/>
        <w:bottom w:val="single" w:sz="4" w:space="0" w:color="D8E1E9"/>
        <w:right w:val="single" w:sz="4" w:space="0" w:color="D8E1E9"/>
        <w:insideH w:val="single" w:sz="4" w:space="0" w:color="D8E1E9"/>
        <w:insideV w:val="single" w:sz="4" w:space="0" w:color="D8E1E9"/>
      </w:tblBorders>
    </w:tblPr>
    <w:tblStylePr w:type="firstRow">
      <w:rPr>
        <w:b/>
        <w:bCs/>
      </w:rPr>
      <w:tblPr/>
      <w:tcPr>
        <w:tcBorders>
          <w:bottom w:val="single" w:sz="12" w:space="0" w:color="C5D3DE"/>
        </w:tcBorders>
      </w:tcPr>
    </w:tblStylePr>
    <w:tblStylePr w:type="lastRow">
      <w:rPr>
        <w:b/>
        <w:bCs/>
      </w:rPr>
      <w:tblPr/>
      <w:tcPr>
        <w:tcBorders>
          <w:top w:val="double" w:sz="2" w:space="0" w:color="C5D3DE"/>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tblPr>
      <w:tblStyleRowBandSize w:val="1"/>
      <w:tblStyleColBandSize w:val="1"/>
      <w:tblBorders>
        <w:top w:val="single" w:sz="4" w:space="0" w:color="C7C4BD"/>
        <w:left w:val="single" w:sz="4" w:space="0" w:color="C7C4BD"/>
        <w:bottom w:val="single" w:sz="4" w:space="0" w:color="C7C4BD"/>
        <w:right w:val="single" w:sz="4" w:space="0" w:color="C7C4BD"/>
        <w:insideH w:val="single" w:sz="4" w:space="0" w:color="C7C4BD"/>
        <w:insideV w:val="single" w:sz="4" w:space="0" w:color="C7C4BD"/>
      </w:tblBorders>
    </w:tblPr>
    <w:tblStylePr w:type="firstRow">
      <w:rPr>
        <w:b/>
        <w:bCs/>
      </w:rPr>
      <w:tblPr/>
      <w:tcPr>
        <w:tcBorders>
          <w:bottom w:val="single" w:sz="12" w:space="0" w:color="ACA69C"/>
        </w:tcBorders>
      </w:tcPr>
    </w:tblStylePr>
    <w:tblStylePr w:type="lastRow">
      <w:rPr>
        <w:b/>
        <w:bCs/>
      </w:rPr>
      <w:tblPr/>
      <w:tcPr>
        <w:tcBorders>
          <w:top w:val="double" w:sz="2" w:space="0" w:color="ACA69C"/>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tblPr>
      <w:tblStyleRowBandSize w:val="1"/>
      <w:tblStyleColBandSize w:val="1"/>
      <w:tblBorders>
        <w:top w:val="single" w:sz="4" w:space="0" w:color="F2F5F8"/>
        <w:left w:val="single" w:sz="4" w:space="0" w:color="F2F5F8"/>
        <w:bottom w:val="single" w:sz="4" w:space="0" w:color="F2F5F8"/>
        <w:right w:val="single" w:sz="4" w:space="0" w:color="F2F5F8"/>
        <w:insideH w:val="single" w:sz="4" w:space="0" w:color="F2F5F8"/>
        <w:insideV w:val="single" w:sz="4" w:space="0" w:color="F2F5F8"/>
      </w:tblBorders>
    </w:tblPr>
    <w:tblStylePr w:type="firstRow">
      <w:rPr>
        <w:b/>
        <w:bCs/>
      </w:rPr>
      <w:tblPr/>
      <w:tcPr>
        <w:tcBorders>
          <w:bottom w:val="single" w:sz="12" w:space="0" w:color="ECF0F4"/>
        </w:tcBorders>
      </w:tcPr>
    </w:tblStylePr>
    <w:tblStylePr w:type="lastRow">
      <w:rPr>
        <w:b/>
        <w:bCs/>
      </w:rPr>
      <w:tblPr/>
      <w:tcPr>
        <w:tcBorders>
          <w:top w:val="double" w:sz="2" w:space="0" w:color="ECF0F4"/>
        </w:tcBorders>
      </w:tcPr>
    </w:tblStylePr>
    <w:tblStylePr w:type="firstCol">
      <w:rPr>
        <w:b/>
        <w:bCs/>
      </w:rPr>
    </w:tblStylePr>
    <w:tblStylePr w:type="lastCol">
      <w:rPr>
        <w:b/>
        <w:bCs/>
      </w:rPr>
    </w:tblStylePr>
  </w:style>
  <w:style w:type="table" w:styleId="Rutntstabell2">
    <w:name w:val="Grid Table 2"/>
    <w:basedOn w:val="Normaltabell"/>
    <w:uiPriority w:val="47"/>
    <w:rsid w:val="00573DF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ntstabell2dekorfrg1">
    <w:name w:val="Grid Table 2 Accent 1"/>
    <w:basedOn w:val="Normaltabell"/>
    <w:uiPriority w:val="47"/>
    <w:rsid w:val="00573DFD"/>
    <w:tblPr>
      <w:tblStyleRowBandSize w:val="1"/>
      <w:tblStyleColBandSize w:val="1"/>
      <w:tblBorders>
        <w:top w:val="single" w:sz="2" w:space="0" w:color="4779C3"/>
        <w:bottom w:val="single" w:sz="2" w:space="0" w:color="4779C3"/>
        <w:insideH w:val="single" w:sz="2" w:space="0" w:color="4779C3"/>
        <w:insideV w:val="single" w:sz="2" w:space="0" w:color="4779C3"/>
      </w:tblBorders>
    </w:tblPr>
    <w:tblStylePr w:type="firstRow">
      <w:rPr>
        <w:b/>
        <w:bCs/>
      </w:rPr>
      <w:tblPr/>
      <w:tcPr>
        <w:tcBorders>
          <w:top w:val="nil"/>
          <w:bottom w:val="single" w:sz="12" w:space="0" w:color="4779C3"/>
          <w:insideH w:val="nil"/>
          <w:insideV w:val="nil"/>
        </w:tcBorders>
        <w:shd w:val="clear" w:color="auto" w:fill="FFFFFF"/>
      </w:tcPr>
    </w:tblStylePr>
    <w:tblStylePr w:type="lastRow">
      <w:rPr>
        <w:b/>
        <w:bCs/>
      </w:rPr>
      <w:tblPr/>
      <w:tcPr>
        <w:tcBorders>
          <w:top w:val="double" w:sz="2" w:space="0" w:color="4779C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Rutntstabell2dekorfrg2">
    <w:name w:val="Grid Table 2 Accent 2"/>
    <w:basedOn w:val="Normaltabell"/>
    <w:uiPriority w:val="47"/>
    <w:rsid w:val="00573DFD"/>
    <w:tblPr>
      <w:tblStyleRowBandSize w:val="1"/>
      <w:tblStyleColBandSize w:val="1"/>
      <w:tblBorders>
        <w:top w:val="single" w:sz="2" w:space="0" w:color="EBEAE8"/>
        <w:bottom w:val="single" w:sz="2" w:space="0" w:color="EBEAE8"/>
        <w:insideH w:val="single" w:sz="2" w:space="0" w:color="EBEAE8"/>
        <w:insideV w:val="single" w:sz="2" w:space="0" w:color="EBEAE8"/>
      </w:tblBorders>
    </w:tblPr>
    <w:tblStylePr w:type="firstRow">
      <w:rPr>
        <w:b/>
        <w:bCs/>
      </w:rPr>
      <w:tblPr/>
      <w:tcPr>
        <w:tcBorders>
          <w:top w:val="nil"/>
          <w:bottom w:val="single" w:sz="12" w:space="0" w:color="EBEAE8"/>
          <w:insideH w:val="nil"/>
          <w:insideV w:val="nil"/>
        </w:tcBorders>
        <w:shd w:val="clear" w:color="auto" w:fill="FFFFFF"/>
      </w:tcPr>
    </w:tblStylePr>
    <w:tblStylePr w:type="lastRow">
      <w:rPr>
        <w:b/>
        <w:bCs/>
      </w:rPr>
      <w:tblPr/>
      <w:tcPr>
        <w:tcBorders>
          <w:top w:val="double" w:sz="2" w:space="0" w:color="EBEAE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Rutntstabell2dekorfrg3">
    <w:name w:val="Grid Table 2 Accent 3"/>
    <w:basedOn w:val="Normaltabell"/>
    <w:uiPriority w:val="47"/>
    <w:rsid w:val="00573DFD"/>
    <w:tblPr>
      <w:tblStyleRowBandSize w:val="1"/>
      <w:tblStyleColBandSize w:val="1"/>
      <w:tblBorders>
        <w:top w:val="single" w:sz="2" w:space="0" w:color="88A9C9"/>
        <w:bottom w:val="single" w:sz="2" w:space="0" w:color="88A9C9"/>
        <w:insideH w:val="single" w:sz="2" w:space="0" w:color="88A9C9"/>
        <w:insideV w:val="single" w:sz="2" w:space="0" w:color="88A9C9"/>
      </w:tblBorders>
    </w:tblPr>
    <w:tblStylePr w:type="firstRow">
      <w:rPr>
        <w:b/>
        <w:bCs/>
      </w:rPr>
      <w:tblPr/>
      <w:tcPr>
        <w:tcBorders>
          <w:top w:val="nil"/>
          <w:bottom w:val="single" w:sz="12" w:space="0" w:color="88A9C9"/>
          <w:insideH w:val="nil"/>
          <w:insideV w:val="nil"/>
        </w:tcBorders>
        <w:shd w:val="clear" w:color="auto" w:fill="FFFFFF"/>
      </w:tcPr>
    </w:tblStylePr>
    <w:tblStylePr w:type="lastRow">
      <w:rPr>
        <w:b/>
        <w:bCs/>
      </w:rPr>
      <w:tblPr/>
      <w:tcPr>
        <w:tcBorders>
          <w:top w:val="double" w:sz="2" w:space="0" w:color="88A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Rutntstabell2dekorfrg4">
    <w:name w:val="Grid Table 2 Accent 4"/>
    <w:basedOn w:val="Normaltabell"/>
    <w:uiPriority w:val="47"/>
    <w:rsid w:val="00573DFD"/>
    <w:tblPr>
      <w:tblStyleRowBandSize w:val="1"/>
      <w:tblStyleColBandSize w:val="1"/>
      <w:tblBorders>
        <w:top w:val="single" w:sz="2" w:space="0" w:color="C5D3DE"/>
        <w:bottom w:val="single" w:sz="2" w:space="0" w:color="C5D3DE"/>
        <w:insideH w:val="single" w:sz="2" w:space="0" w:color="C5D3DE"/>
        <w:insideV w:val="single" w:sz="2" w:space="0" w:color="C5D3DE"/>
      </w:tblBorders>
    </w:tblPr>
    <w:tblStylePr w:type="firstRow">
      <w:rPr>
        <w:b/>
        <w:bCs/>
      </w:rPr>
      <w:tblPr/>
      <w:tcPr>
        <w:tcBorders>
          <w:top w:val="nil"/>
          <w:bottom w:val="single" w:sz="12" w:space="0" w:color="C5D3DE"/>
          <w:insideH w:val="nil"/>
          <w:insideV w:val="nil"/>
        </w:tcBorders>
        <w:shd w:val="clear" w:color="auto" w:fill="FFFFFF"/>
      </w:tcPr>
    </w:tblStylePr>
    <w:tblStylePr w:type="lastRow">
      <w:rPr>
        <w:b/>
        <w:bCs/>
      </w:rPr>
      <w:tblPr/>
      <w:tcPr>
        <w:tcBorders>
          <w:top w:val="double" w:sz="2" w:space="0" w:color="C5D3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Rutntstabell2dekorfrg5">
    <w:name w:val="Grid Table 2 Accent 5"/>
    <w:basedOn w:val="Normaltabell"/>
    <w:uiPriority w:val="47"/>
    <w:rsid w:val="00573DFD"/>
    <w:tblPr>
      <w:tblStyleRowBandSize w:val="1"/>
      <w:tblStyleColBandSize w:val="1"/>
      <w:tblBorders>
        <w:top w:val="single" w:sz="2" w:space="0" w:color="ACA69C"/>
        <w:bottom w:val="single" w:sz="2" w:space="0" w:color="ACA69C"/>
        <w:insideH w:val="single" w:sz="2" w:space="0" w:color="ACA69C"/>
        <w:insideV w:val="single" w:sz="2" w:space="0" w:color="ACA69C"/>
      </w:tblBorders>
    </w:tblPr>
    <w:tblStylePr w:type="firstRow">
      <w:rPr>
        <w:b/>
        <w:bCs/>
      </w:rPr>
      <w:tblPr/>
      <w:tcPr>
        <w:tcBorders>
          <w:top w:val="nil"/>
          <w:bottom w:val="single" w:sz="12" w:space="0" w:color="ACA69C"/>
          <w:insideH w:val="nil"/>
          <w:insideV w:val="nil"/>
        </w:tcBorders>
        <w:shd w:val="clear" w:color="auto" w:fill="FFFFFF"/>
      </w:tcPr>
    </w:tblStylePr>
    <w:tblStylePr w:type="lastRow">
      <w:rPr>
        <w:b/>
        <w:bCs/>
      </w:rPr>
      <w:tblPr/>
      <w:tcPr>
        <w:tcBorders>
          <w:top w:val="double" w:sz="2" w:space="0" w:color="ACA69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Rutntstabell2dekorfrg6">
    <w:name w:val="Grid Table 2 Accent 6"/>
    <w:basedOn w:val="Normaltabell"/>
    <w:uiPriority w:val="47"/>
    <w:rsid w:val="00573DFD"/>
    <w:tblPr>
      <w:tblStyleRowBandSize w:val="1"/>
      <w:tblStyleColBandSize w:val="1"/>
      <w:tblBorders>
        <w:top w:val="single" w:sz="2" w:space="0" w:color="ECF0F4"/>
        <w:bottom w:val="single" w:sz="2" w:space="0" w:color="ECF0F4"/>
        <w:insideH w:val="single" w:sz="2" w:space="0" w:color="ECF0F4"/>
        <w:insideV w:val="single" w:sz="2" w:space="0" w:color="ECF0F4"/>
      </w:tblBorders>
    </w:tblPr>
    <w:tblStylePr w:type="firstRow">
      <w:rPr>
        <w:b/>
        <w:bCs/>
      </w:rPr>
      <w:tblPr/>
      <w:tcPr>
        <w:tcBorders>
          <w:top w:val="nil"/>
          <w:bottom w:val="single" w:sz="12" w:space="0" w:color="ECF0F4"/>
          <w:insideH w:val="nil"/>
          <w:insideV w:val="nil"/>
        </w:tcBorders>
        <w:shd w:val="clear" w:color="auto" w:fill="FFFFFF"/>
      </w:tcPr>
    </w:tblStylePr>
    <w:tblStylePr w:type="lastRow">
      <w:rPr>
        <w:b/>
        <w:bCs/>
      </w:rPr>
      <w:tblPr/>
      <w:tcPr>
        <w:tcBorders>
          <w:top w:val="double" w:sz="2" w:space="0" w:color="ECF0F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Rutntstabell3">
    <w:name w:val="Grid Table 3"/>
    <w:basedOn w:val="Normaltabell"/>
    <w:uiPriority w:val="48"/>
    <w:rsid w:val="00573DF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ntstabell3dekorfrg1">
    <w:name w:val="Grid Table 3 Accent 1"/>
    <w:basedOn w:val="Normaltabell"/>
    <w:uiPriority w:val="48"/>
    <w:rsid w:val="00573DFD"/>
    <w:tblPr>
      <w:tblStyleRowBandSize w:val="1"/>
      <w:tblStyleColBandSize w:val="1"/>
      <w:tblBorders>
        <w:top w:val="single" w:sz="4" w:space="0" w:color="4779C3"/>
        <w:left w:val="single" w:sz="4" w:space="0" w:color="4779C3"/>
        <w:bottom w:val="single" w:sz="4" w:space="0" w:color="4779C3"/>
        <w:right w:val="single" w:sz="4" w:space="0" w:color="4779C3"/>
        <w:insideH w:val="single" w:sz="4" w:space="0" w:color="4779C3"/>
        <w:insideV w:val="single" w:sz="4" w:space="0" w:color="4779C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D2EB"/>
      </w:tcPr>
    </w:tblStylePr>
    <w:tblStylePr w:type="band1Horz">
      <w:tblPr/>
      <w:tcPr>
        <w:shd w:val="clear" w:color="auto" w:fill="C1D2EB"/>
      </w:tcPr>
    </w:tblStylePr>
    <w:tblStylePr w:type="neCell">
      <w:tblPr/>
      <w:tcPr>
        <w:tcBorders>
          <w:bottom w:val="single" w:sz="4" w:space="0" w:color="4779C3"/>
        </w:tcBorders>
      </w:tcPr>
    </w:tblStylePr>
    <w:tblStylePr w:type="nwCell">
      <w:tblPr/>
      <w:tcPr>
        <w:tcBorders>
          <w:bottom w:val="single" w:sz="4" w:space="0" w:color="4779C3"/>
        </w:tcBorders>
      </w:tcPr>
    </w:tblStylePr>
    <w:tblStylePr w:type="seCell">
      <w:tblPr/>
      <w:tcPr>
        <w:tcBorders>
          <w:top w:val="single" w:sz="4" w:space="0" w:color="4779C3"/>
        </w:tcBorders>
      </w:tcPr>
    </w:tblStylePr>
    <w:tblStylePr w:type="swCell">
      <w:tblPr/>
      <w:tcPr>
        <w:tcBorders>
          <w:top w:val="single" w:sz="4" w:space="0" w:color="4779C3"/>
        </w:tcBorders>
      </w:tcPr>
    </w:tblStylePr>
  </w:style>
  <w:style w:type="table" w:styleId="Rutntstabell3dekorfrg2">
    <w:name w:val="Grid Table 3 Accent 2"/>
    <w:basedOn w:val="Normaltabell"/>
    <w:uiPriority w:val="48"/>
    <w:rsid w:val="00573DFD"/>
    <w:tblPr>
      <w:tblStyleRowBandSize w:val="1"/>
      <w:tblStyleColBandSize w:val="1"/>
      <w:tblBorders>
        <w:top w:val="single" w:sz="4" w:space="0" w:color="EBEAE8"/>
        <w:left w:val="single" w:sz="4" w:space="0" w:color="EBEAE8"/>
        <w:bottom w:val="single" w:sz="4" w:space="0" w:color="EBEAE8"/>
        <w:right w:val="single" w:sz="4" w:space="0" w:color="EBEAE8"/>
        <w:insideH w:val="single" w:sz="4" w:space="0" w:color="EBEAE8"/>
        <w:insideV w:val="single" w:sz="4" w:space="0" w:color="EBEAE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7"/>
      </w:tcPr>
    </w:tblStylePr>
    <w:tblStylePr w:type="band1Horz">
      <w:tblPr/>
      <w:tcPr>
        <w:shd w:val="clear" w:color="auto" w:fill="F8F8F7"/>
      </w:tcPr>
    </w:tblStylePr>
    <w:tblStylePr w:type="neCell">
      <w:tblPr/>
      <w:tcPr>
        <w:tcBorders>
          <w:bottom w:val="single" w:sz="4" w:space="0" w:color="EBEAE8"/>
        </w:tcBorders>
      </w:tcPr>
    </w:tblStylePr>
    <w:tblStylePr w:type="nwCell">
      <w:tblPr/>
      <w:tcPr>
        <w:tcBorders>
          <w:bottom w:val="single" w:sz="4" w:space="0" w:color="EBEAE8"/>
        </w:tcBorders>
      </w:tcPr>
    </w:tblStylePr>
    <w:tblStylePr w:type="seCell">
      <w:tblPr/>
      <w:tcPr>
        <w:tcBorders>
          <w:top w:val="single" w:sz="4" w:space="0" w:color="EBEAE8"/>
        </w:tcBorders>
      </w:tcPr>
    </w:tblStylePr>
    <w:tblStylePr w:type="swCell">
      <w:tblPr/>
      <w:tcPr>
        <w:tcBorders>
          <w:top w:val="single" w:sz="4" w:space="0" w:color="EBEAE8"/>
        </w:tcBorders>
      </w:tcPr>
    </w:tblStylePr>
  </w:style>
  <w:style w:type="table" w:styleId="Rutntstabell3dekorfrg3">
    <w:name w:val="Grid Table 3 Accent 3"/>
    <w:basedOn w:val="Normaltabell"/>
    <w:uiPriority w:val="48"/>
    <w:rsid w:val="00573DFD"/>
    <w:tblPr>
      <w:tblStyleRowBandSize w:val="1"/>
      <w:tblStyleColBandSize w:val="1"/>
      <w:tblBorders>
        <w:top w:val="single" w:sz="4" w:space="0" w:color="88A9C9"/>
        <w:left w:val="single" w:sz="4" w:space="0" w:color="88A9C9"/>
        <w:bottom w:val="single" w:sz="4" w:space="0" w:color="88A9C9"/>
        <w:right w:val="single" w:sz="4" w:space="0" w:color="88A9C9"/>
        <w:insideH w:val="single" w:sz="4" w:space="0" w:color="88A9C9"/>
        <w:insideV w:val="single" w:sz="4" w:space="0" w:color="88A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2ED"/>
      </w:tcPr>
    </w:tblStylePr>
    <w:tblStylePr w:type="band1Horz">
      <w:tblPr/>
      <w:tcPr>
        <w:shd w:val="clear" w:color="auto" w:fill="D7E2ED"/>
      </w:tcPr>
    </w:tblStylePr>
    <w:tblStylePr w:type="neCell">
      <w:tblPr/>
      <w:tcPr>
        <w:tcBorders>
          <w:bottom w:val="single" w:sz="4" w:space="0" w:color="88A9C9"/>
        </w:tcBorders>
      </w:tcPr>
    </w:tblStylePr>
    <w:tblStylePr w:type="nwCell">
      <w:tblPr/>
      <w:tcPr>
        <w:tcBorders>
          <w:bottom w:val="single" w:sz="4" w:space="0" w:color="88A9C9"/>
        </w:tcBorders>
      </w:tcPr>
    </w:tblStylePr>
    <w:tblStylePr w:type="seCell">
      <w:tblPr/>
      <w:tcPr>
        <w:tcBorders>
          <w:top w:val="single" w:sz="4" w:space="0" w:color="88A9C9"/>
        </w:tcBorders>
      </w:tcPr>
    </w:tblStylePr>
    <w:tblStylePr w:type="swCell">
      <w:tblPr/>
      <w:tcPr>
        <w:tcBorders>
          <w:top w:val="single" w:sz="4" w:space="0" w:color="88A9C9"/>
        </w:tcBorders>
      </w:tcPr>
    </w:tblStylePr>
  </w:style>
  <w:style w:type="table" w:styleId="Rutntstabell3dekorfrg4">
    <w:name w:val="Grid Table 3 Accent 4"/>
    <w:basedOn w:val="Normaltabell"/>
    <w:uiPriority w:val="48"/>
    <w:rsid w:val="00573DFD"/>
    <w:tblPr>
      <w:tblStyleRowBandSize w:val="1"/>
      <w:tblStyleColBandSize w:val="1"/>
      <w:tblBorders>
        <w:top w:val="single" w:sz="4" w:space="0" w:color="C5D3DE"/>
        <w:left w:val="single" w:sz="4" w:space="0" w:color="C5D3DE"/>
        <w:bottom w:val="single" w:sz="4" w:space="0" w:color="C5D3DE"/>
        <w:right w:val="single" w:sz="4" w:space="0" w:color="C5D3DE"/>
        <w:insideH w:val="single" w:sz="4" w:space="0" w:color="C5D3DE"/>
        <w:insideV w:val="single" w:sz="4" w:space="0" w:color="C5D3D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F0F4"/>
      </w:tcPr>
    </w:tblStylePr>
    <w:tblStylePr w:type="band1Horz">
      <w:tblPr/>
      <w:tcPr>
        <w:shd w:val="clear" w:color="auto" w:fill="EBF0F4"/>
      </w:tcPr>
    </w:tblStylePr>
    <w:tblStylePr w:type="neCell">
      <w:tblPr/>
      <w:tcPr>
        <w:tcBorders>
          <w:bottom w:val="single" w:sz="4" w:space="0" w:color="C5D3DE"/>
        </w:tcBorders>
      </w:tcPr>
    </w:tblStylePr>
    <w:tblStylePr w:type="nwCell">
      <w:tblPr/>
      <w:tcPr>
        <w:tcBorders>
          <w:bottom w:val="single" w:sz="4" w:space="0" w:color="C5D3DE"/>
        </w:tcBorders>
      </w:tcPr>
    </w:tblStylePr>
    <w:tblStylePr w:type="seCell">
      <w:tblPr/>
      <w:tcPr>
        <w:tcBorders>
          <w:top w:val="single" w:sz="4" w:space="0" w:color="C5D3DE"/>
        </w:tcBorders>
      </w:tcPr>
    </w:tblStylePr>
    <w:tblStylePr w:type="swCell">
      <w:tblPr/>
      <w:tcPr>
        <w:tcBorders>
          <w:top w:val="single" w:sz="4" w:space="0" w:color="C5D3DE"/>
        </w:tcBorders>
      </w:tcPr>
    </w:tblStylePr>
  </w:style>
  <w:style w:type="table" w:styleId="Rutntstabell3dekorfrg5">
    <w:name w:val="Grid Table 3 Accent 5"/>
    <w:basedOn w:val="Normaltabell"/>
    <w:uiPriority w:val="48"/>
    <w:rsid w:val="00573DFD"/>
    <w:tblPr>
      <w:tblStyleRowBandSize w:val="1"/>
      <w:tblStyleColBandSize w:val="1"/>
      <w:tblBorders>
        <w:top w:val="single" w:sz="4" w:space="0" w:color="ACA69C"/>
        <w:left w:val="single" w:sz="4" w:space="0" w:color="ACA69C"/>
        <w:bottom w:val="single" w:sz="4" w:space="0" w:color="ACA69C"/>
        <w:right w:val="single" w:sz="4" w:space="0" w:color="ACA69C"/>
        <w:insideH w:val="single" w:sz="4" w:space="0" w:color="ACA69C"/>
        <w:insideV w:val="single" w:sz="4" w:space="0" w:color="ACA69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3E1DE"/>
      </w:tcPr>
    </w:tblStylePr>
    <w:tblStylePr w:type="band1Horz">
      <w:tblPr/>
      <w:tcPr>
        <w:shd w:val="clear" w:color="auto" w:fill="E3E1DE"/>
      </w:tcPr>
    </w:tblStylePr>
    <w:tblStylePr w:type="neCell">
      <w:tblPr/>
      <w:tcPr>
        <w:tcBorders>
          <w:bottom w:val="single" w:sz="4" w:space="0" w:color="ACA69C"/>
        </w:tcBorders>
      </w:tcPr>
    </w:tblStylePr>
    <w:tblStylePr w:type="nwCell">
      <w:tblPr/>
      <w:tcPr>
        <w:tcBorders>
          <w:bottom w:val="single" w:sz="4" w:space="0" w:color="ACA69C"/>
        </w:tcBorders>
      </w:tcPr>
    </w:tblStylePr>
    <w:tblStylePr w:type="seCell">
      <w:tblPr/>
      <w:tcPr>
        <w:tcBorders>
          <w:top w:val="single" w:sz="4" w:space="0" w:color="ACA69C"/>
        </w:tcBorders>
      </w:tcPr>
    </w:tblStylePr>
    <w:tblStylePr w:type="swCell">
      <w:tblPr/>
      <w:tcPr>
        <w:tcBorders>
          <w:top w:val="single" w:sz="4" w:space="0" w:color="ACA69C"/>
        </w:tcBorders>
      </w:tcPr>
    </w:tblStylePr>
  </w:style>
  <w:style w:type="table" w:styleId="Rutntstabell3dekorfrg6">
    <w:name w:val="Grid Table 3 Accent 6"/>
    <w:basedOn w:val="Normaltabell"/>
    <w:uiPriority w:val="48"/>
    <w:rsid w:val="00573DFD"/>
    <w:tblPr>
      <w:tblStyleRowBandSize w:val="1"/>
      <w:tblStyleColBandSize w:val="1"/>
      <w:tblBorders>
        <w:top w:val="single" w:sz="4" w:space="0" w:color="ECF0F4"/>
        <w:left w:val="single" w:sz="4" w:space="0" w:color="ECF0F4"/>
        <w:bottom w:val="single" w:sz="4" w:space="0" w:color="ECF0F4"/>
        <w:right w:val="single" w:sz="4" w:space="0" w:color="ECF0F4"/>
        <w:insideH w:val="single" w:sz="4" w:space="0" w:color="ECF0F4"/>
        <w:insideV w:val="single" w:sz="4" w:space="0" w:color="ECF0F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AFB"/>
      </w:tcPr>
    </w:tblStylePr>
    <w:tblStylePr w:type="band1Horz">
      <w:tblPr/>
      <w:tcPr>
        <w:shd w:val="clear" w:color="auto" w:fill="F8FAFB"/>
      </w:tcPr>
    </w:tblStylePr>
    <w:tblStylePr w:type="neCell">
      <w:tblPr/>
      <w:tcPr>
        <w:tcBorders>
          <w:bottom w:val="single" w:sz="4" w:space="0" w:color="ECF0F4"/>
        </w:tcBorders>
      </w:tcPr>
    </w:tblStylePr>
    <w:tblStylePr w:type="nwCell">
      <w:tblPr/>
      <w:tcPr>
        <w:tcBorders>
          <w:bottom w:val="single" w:sz="4" w:space="0" w:color="ECF0F4"/>
        </w:tcBorders>
      </w:tcPr>
    </w:tblStylePr>
    <w:tblStylePr w:type="seCell">
      <w:tblPr/>
      <w:tcPr>
        <w:tcBorders>
          <w:top w:val="single" w:sz="4" w:space="0" w:color="ECF0F4"/>
        </w:tcBorders>
      </w:tcPr>
    </w:tblStylePr>
    <w:tblStylePr w:type="swCell">
      <w:tblPr/>
      <w:tcPr>
        <w:tcBorders>
          <w:top w:val="single" w:sz="4" w:space="0" w:color="ECF0F4"/>
        </w:tcBorders>
      </w:tcPr>
    </w:tblStylePr>
  </w:style>
  <w:style w:type="table" w:styleId="Rutntstabell4">
    <w:name w:val="Grid Table 4"/>
    <w:basedOn w:val="Normaltabell"/>
    <w:uiPriority w:val="49"/>
    <w:rsid w:val="00573DF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ntstabell4dekorfrg1">
    <w:name w:val="Grid Table 4 Accent 1"/>
    <w:basedOn w:val="Normaltabell"/>
    <w:uiPriority w:val="49"/>
    <w:rsid w:val="00573DFD"/>
    <w:tblPr>
      <w:tblStyleRowBandSize w:val="1"/>
      <w:tblStyleColBandSize w:val="1"/>
      <w:tblBorders>
        <w:top w:val="single" w:sz="4" w:space="0" w:color="4779C3"/>
        <w:left w:val="single" w:sz="4" w:space="0" w:color="4779C3"/>
        <w:bottom w:val="single" w:sz="4" w:space="0" w:color="4779C3"/>
        <w:right w:val="single" w:sz="4" w:space="0" w:color="4779C3"/>
        <w:insideH w:val="single" w:sz="4" w:space="0" w:color="4779C3"/>
        <w:insideV w:val="single" w:sz="4" w:space="0" w:color="4779C3"/>
      </w:tblBorders>
    </w:tblPr>
    <w:tblStylePr w:type="firstRow">
      <w:rPr>
        <w:b/>
        <w:bCs/>
        <w:color w:val="FFFFFF"/>
      </w:rPr>
      <w:tblPr/>
      <w:tcPr>
        <w:tcBorders>
          <w:top w:val="single" w:sz="4" w:space="0" w:color="1A3050"/>
          <w:left w:val="single" w:sz="4" w:space="0" w:color="1A3050"/>
          <w:bottom w:val="single" w:sz="4" w:space="0" w:color="1A3050"/>
          <w:right w:val="single" w:sz="4" w:space="0" w:color="1A3050"/>
          <w:insideH w:val="nil"/>
          <w:insideV w:val="nil"/>
        </w:tcBorders>
        <w:shd w:val="clear" w:color="auto" w:fill="1A3050"/>
      </w:tcPr>
    </w:tblStylePr>
    <w:tblStylePr w:type="lastRow">
      <w:rPr>
        <w:b/>
        <w:bCs/>
      </w:rPr>
      <w:tblPr/>
      <w:tcPr>
        <w:tcBorders>
          <w:top w:val="double" w:sz="4" w:space="0" w:color="1A3050"/>
        </w:tcBorders>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Rutntstabell4dekorfrg2">
    <w:name w:val="Grid Table 4 Accent 2"/>
    <w:basedOn w:val="Normaltabell"/>
    <w:uiPriority w:val="49"/>
    <w:rsid w:val="00573DFD"/>
    <w:tblPr>
      <w:tblStyleRowBandSize w:val="1"/>
      <w:tblStyleColBandSize w:val="1"/>
      <w:tblBorders>
        <w:top w:val="single" w:sz="4" w:space="0" w:color="EBEAE8"/>
        <w:left w:val="single" w:sz="4" w:space="0" w:color="EBEAE8"/>
        <w:bottom w:val="single" w:sz="4" w:space="0" w:color="EBEAE8"/>
        <w:right w:val="single" w:sz="4" w:space="0" w:color="EBEAE8"/>
        <w:insideH w:val="single" w:sz="4" w:space="0" w:color="EBEAE8"/>
        <w:insideV w:val="single" w:sz="4" w:space="0" w:color="EBEAE8"/>
      </w:tblBorders>
    </w:tblPr>
    <w:tblStylePr w:type="firstRow">
      <w:rPr>
        <w:b/>
        <w:bCs/>
        <w:color w:val="FFFFFF"/>
      </w:rPr>
      <w:tblPr/>
      <w:tcPr>
        <w:tcBorders>
          <w:top w:val="single" w:sz="4" w:space="0" w:color="DFDDD9"/>
          <w:left w:val="single" w:sz="4" w:space="0" w:color="DFDDD9"/>
          <w:bottom w:val="single" w:sz="4" w:space="0" w:color="DFDDD9"/>
          <w:right w:val="single" w:sz="4" w:space="0" w:color="DFDDD9"/>
          <w:insideH w:val="nil"/>
          <w:insideV w:val="nil"/>
        </w:tcBorders>
        <w:shd w:val="clear" w:color="auto" w:fill="DFDDD9"/>
      </w:tcPr>
    </w:tblStylePr>
    <w:tblStylePr w:type="lastRow">
      <w:rPr>
        <w:b/>
        <w:bCs/>
      </w:rPr>
      <w:tblPr/>
      <w:tcPr>
        <w:tcBorders>
          <w:top w:val="double" w:sz="4" w:space="0" w:color="DFDDD9"/>
        </w:tcBorders>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Rutntstabell4dekorfrg3">
    <w:name w:val="Grid Table 4 Accent 3"/>
    <w:basedOn w:val="Normaltabell"/>
    <w:uiPriority w:val="49"/>
    <w:rsid w:val="00573DFD"/>
    <w:tblPr>
      <w:tblStyleRowBandSize w:val="1"/>
      <w:tblStyleColBandSize w:val="1"/>
      <w:tblBorders>
        <w:top w:val="single" w:sz="4" w:space="0" w:color="88A9C9"/>
        <w:left w:val="single" w:sz="4" w:space="0" w:color="88A9C9"/>
        <w:bottom w:val="single" w:sz="4" w:space="0" w:color="88A9C9"/>
        <w:right w:val="single" w:sz="4" w:space="0" w:color="88A9C9"/>
        <w:insideH w:val="single" w:sz="4" w:space="0" w:color="88A9C9"/>
        <w:insideV w:val="single" w:sz="4" w:space="0" w:color="88A9C9"/>
      </w:tblBorders>
    </w:tblPr>
    <w:tblStylePr w:type="firstRow">
      <w:rPr>
        <w:b/>
        <w:bCs/>
        <w:color w:val="FFFFFF"/>
      </w:rPr>
      <w:tblPr/>
      <w:tcPr>
        <w:tcBorders>
          <w:top w:val="single" w:sz="4" w:space="0" w:color="467199"/>
          <w:left w:val="single" w:sz="4" w:space="0" w:color="467199"/>
          <w:bottom w:val="single" w:sz="4" w:space="0" w:color="467199"/>
          <w:right w:val="single" w:sz="4" w:space="0" w:color="467199"/>
          <w:insideH w:val="nil"/>
          <w:insideV w:val="nil"/>
        </w:tcBorders>
        <w:shd w:val="clear" w:color="auto" w:fill="467199"/>
      </w:tcPr>
    </w:tblStylePr>
    <w:tblStylePr w:type="lastRow">
      <w:rPr>
        <w:b/>
        <w:bCs/>
      </w:rPr>
      <w:tblPr/>
      <w:tcPr>
        <w:tcBorders>
          <w:top w:val="double" w:sz="4" w:space="0" w:color="467199"/>
        </w:tcBorders>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Rutntstabell4dekorfrg4">
    <w:name w:val="Grid Table 4 Accent 4"/>
    <w:basedOn w:val="Normaltabell"/>
    <w:uiPriority w:val="49"/>
    <w:rsid w:val="00573DFD"/>
    <w:tblPr>
      <w:tblStyleRowBandSize w:val="1"/>
      <w:tblStyleColBandSize w:val="1"/>
      <w:tblBorders>
        <w:top w:val="single" w:sz="4" w:space="0" w:color="C5D3DE"/>
        <w:left w:val="single" w:sz="4" w:space="0" w:color="C5D3DE"/>
        <w:bottom w:val="single" w:sz="4" w:space="0" w:color="C5D3DE"/>
        <w:right w:val="single" w:sz="4" w:space="0" w:color="C5D3DE"/>
        <w:insideH w:val="single" w:sz="4" w:space="0" w:color="C5D3DE"/>
        <w:insideV w:val="single" w:sz="4" w:space="0" w:color="C5D3DE"/>
      </w:tblBorders>
    </w:tblPr>
    <w:tblStylePr w:type="firstRow">
      <w:rPr>
        <w:b/>
        <w:bCs/>
        <w:color w:val="FFFFFF"/>
      </w:rPr>
      <w:tblPr/>
      <w:tcPr>
        <w:tcBorders>
          <w:top w:val="single" w:sz="4" w:space="0" w:color="A0B6C9"/>
          <w:left w:val="single" w:sz="4" w:space="0" w:color="A0B6C9"/>
          <w:bottom w:val="single" w:sz="4" w:space="0" w:color="A0B6C9"/>
          <w:right w:val="single" w:sz="4" w:space="0" w:color="A0B6C9"/>
          <w:insideH w:val="nil"/>
          <w:insideV w:val="nil"/>
        </w:tcBorders>
        <w:shd w:val="clear" w:color="auto" w:fill="A0B6C9"/>
      </w:tcPr>
    </w:tblStylePr>
    <w:tblStylePr w:type="lastRow">
      <w:rPr>
        <w:b/>
        <w:bCs/>
      </w:rPr>
      <w:tblPr/>
      <w:tcPr>
        <w:tcBorders>
          <w:top w:val="double" w:sz="4" w:space="0" w:color="A0B6C9"/>
        </w:tcBorders>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Rutntstabell4dekorfrg5">
    <w:name w:val="Grid Table 4 Accent 5"/>
    <w:basedOn w:val="Normaltabell"/>
    <w:uiPriority w:val="49"/>
    <w:rsid w:val="00573DFD"/>
    <w:tblPr>
      <w:tblStyleRowBandSize w:val="1"/>
      <w:tblStyleColBandSize w:val="1"/>
      <w:tblBorders>
        <w:top w:val="single" w:sz="4" w:space="0" w:color="ACA69C"/>
        <w:left w:val="single" w:sz="4" w:space="0" w:color="ACA69C"/>
        <w:bottom w:val="single" w:sz="4" w:space="0" w:color="ACA69C"/>
        <w:right w:val="single" w:sz="4" w:space="0" w:color="ACA69C"/>
        <w:insideH w:val="single" w:sz="4" w:space="0" w:color="ACA69C"/>
        <w:insideV w:val="single" w:sz="4" w:space="0" w:color="ACA69C"/>
      </w:tblBorders>
    </w:tblPr>
    <w:tblStylePr w:type="firstRow">
      <w:rPr>
        <w:b/>
        <w:bCs/>
        <w:color w:val="FFFFFF"/>
      </w:rPr>
      <w:tblPr/>
      <w:tcPr>
        <w:tcBorders>
          <w:top w:val="single" w:sz="4" w:space="0" w:color="716B5F"/>
          <w:left w:val="single" w:sz="4" w:space="0" w:color="716B5F"/>
          <w:bottom w:val="single" w:sz="4" w:space="0" w:color="716B5F"/>
          <w:right w:val="single" w:sz="4" w:space="0" w:color="716B5F"/>
          <w:insideH w:val="nil"/>
          <w:insideV w:val="nil"/>
        </w:tcBorders>
        <w:shd w:val="clear" w:color="auto" w:fill="716B5F"/>
      </w:tcPr>
    </w:tblStylePr>
    <w:tblStylePr w:type="lastRow">
      <w:rPr>
        <w:b/>
        <w:bCs/>
      </w:rPr>
      <w:tblPr/>
      <w:tcPr>
        <w:tcBorders>
          <w:top w:val="double" w:sz="4" w:space="0" w:color="716B5F"/>
        </w:tcBorders>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Rutntstabell4dekorfrg6">
    <w:name w:val="Grid Table 4 Accent 6"/>
    <w:basedOn w:val="Normaltabell"/>
    <w:uiPriority w:val="49"/>
    <w:rsid w:val="00573DFD"/>
    <w:tblPr>
      <w:tblStyleRowBandSize w:val="1"/>
      <w:tblStyleColBandSize w:val="1"/>
      <w:tblBorders>
        <w:top w:val="single" w:sz="4" w:space="0" w:color="ECF0F4"/>
        <w:left w:val="single" w:sz="4" w:space="0" w:color="ECF0F4"/>
        <w:bottom w:val="single" w:sz="4" w:space="0" w:color="ECF0F4"/>
        <w:right w:val="single" w:sz="4" w:space="0" w:color="ECF0F4"/>
        <w:insideH w:val="single" w:sz="4" w:space="0" w:color="ECF0F4"/>
        <w:insideV w:val="single" w:sz="4" w:space="0" w:color="ECF0F4"/>
      </w:tblBorders>
    </w:tblPr>
    <w:tblStylePr w:type="firstRow">
      <w:rPr>
        <w:b/>
        <w:bCs/>
        <w:color w:val="FFFFFF"/>
      </w:rPr>
      <w:tblPr/>
      <w:tcPr>
        <w:tcBorders>
          <w:top w:val="single" w:sz="4" w:space="0" w:color="E0E7EE"/>
          <w:left w:val="single" w:sz="4" w:space="0" w:color="E0E7EE"/>
          <w:bottom w:val="single" w:sz="4" w:space="0" w:color="E0E7EE"/>
          <w:right w:val="single" w:sz="4" w:space="0" w:color="E0E7EE"/>
          <w:insideH w:val="nil"/>
          <w:insideV w:val="nil"/>
        </w:tcBorders>
        <w:shd w:val="clear" w:color="auto" w:fill="E0E7EE"/>
      </w:tcPr>
    </w:tblStylePr>
    <w:tblStylePr w:type="lastRow">
      <w:rPr>
        <w:b/>
        <w:bCs/>
      </w:rPr>
      <w:tblPr/>
      <w:tcPr>
        <w:tcBorders>
          <w:top w:val="double" w:sz="4" w:space="0" w:color="E0E7EE"/>
        </w:tcBorders>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Rutntstabell5mrk">
    <w:name w:val="Grid Table 5 Dark"/>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utntstabell5mrkdekorfrg1">
    <w:name w:val="Grid Table 5 Dark Accent 1"/>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D2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A305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A305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A305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A3050"/>
      </w:tcPr>
    </w:tblStylePr>
    <w:tblStylePr w:type="band1Vert">
      <w:tblPr/>
      <w:tcPr>
        <w:shd w:val="clear" w:color="auto" w:fill="85A6D7"/>
      </w:tcPr>
    </w:tblStylePr>
    <w:tblStylePr w:type="band1Horz">
      <w:tblPr/>
      <w:tcPr>
        <w:shd w:val="clear" w:color="auto" w:fill="85A6D7"/>
      </w:tcPr>
    </w:tblStylePr>
  </w:style>
  <w:style w:type="table" w:styleId="Rutntstabell5mrkdekorfrg2">
    <w:name w:val="Grid Table 5 Dark Accent 2"/>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F8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FDDD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FDDD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FDDD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FDDD9"/>
      </w:tcPr>
    </w:tblStylePr>
    <w:tblStylePr w:type="band1Vert">
      <w:tblPr/>
      <w:tcPr>
        <w:shd w:val="clear" w:color="auto" w:fill="F2F1EF"/>
      </w:tcPr>
    </w:tblStylePr>
    <w:tblStylePr w:type="band1Horz">
      <w:tblPr/>
      <w:tcPr>
        <w:shd w:val="clear" w:color="auto" w:fill="F2F1EF"/>
      </w:tcPr>
    </w:tblStylePr>
  </w:style>
  <w:style w:type="table" w:styleId="Rutntstabell5mrkdekorfrg3">
    <w:name w:val="Grid Table 5 Dark Accent 3"/>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E2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6719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6719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6719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67199"/>
      </w:tcPr>
    </w:tblStylePr>
    <w:tblStylePr w:type="band1Vert">
      <w:tblPr/>
      <w:tcPr>
        <w:shd w:val="clear" w:color="auto" w:fill="B0C6DB"/>
      </w:tcPr>
    </w:tblStylePr>
    <w:tblStylePr w:type="band1Horz">
      <w:tblPr/>
      <w:tcPr>
        <w:shd w:val="clear" w:color="auto" w:fill="B0C6DB"/>
      </w:tcPr>
    </w:tblStylePr>
  </w:style>
  <w:style w:type="table" w:styleId="Rutntstabell5mrkdekorfrg4">
    <w:name w:val="Grid Table 5 Dark Accent 4"/>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0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0B6C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0B6C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0B6C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0B6C9"/>
      </w:tcPr>
    </w:tblStylePr>
    <w:tblStylePr w:type="band1Vert">
      <w:tblPr/>
      <w:tcPr>
        <w:shd w:val="clear" w:color="auto" w:fill="D8E1E9"/>
      </w:tcPr>
    </w:tblStylePr>
    <w:tblStylePr w:type="band1Horz">
      <w:tblPr/>
      <w:tcPr>
        <w:shd w:val="clear" w:color="auto" w:fill="D8E1E9"/>
      </w:tcPr>
    </w:tblStylePr>
  </w:style>
  <w:style w:type="table" w:styleId="Rutntstabell5mrkdekorfrg5">
    <w:name w:val="Grid Table 5 Dark Accent 5"/>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3E1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6B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6B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6B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6B5F"/>
      </w:tcPr>
    </w:tblStylePr>
    <w:tblStylePr w:type="band1Vert">
      <w:tblPr/>
      <w:tcPr>
        <w:shd w:val="clear" w:color="auto" w:fill="C7C4BD"/>
      </w:tcPr>
    </w:tblStylePr>
    <w:tblStylePr w:type="band1Horz">
      <w:tblPr/>
      <w:tcPr>
        <w:shd w:val="clear" w:color="auto" w:fill="C7C4BD"/>
      </w:tcPr>
    </w:tblStylePr>
  </w:style>
  <w:style w:type="table" w:styleId="Rutntstabell5mrkdekorfrg6">
    <w:name w:val="Grid Table 5 Dark Accent 6"/>
    <w:basedOn w:val="Normaltabell"/>
    <w:uiPriority w:val="50"/>
    <w:rsid w:val="00573DF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FA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0E7E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0E7E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0E7E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0E7EE"/>
      </w:tcPr>
    </w:tblStylePr>
    <w:tblStylePr w:type="band1Vert">
      <w:tblPr/>
      <w:tcPr>
        <w:shd w:val="clear" w:color="auto" w:fill="F2F5F8"/>
      </w:tcPr>
    </w:tblStylePr>
    <w:tblStylePr w:type="band1Horz">
      <w:tblPr/>
      <w:tcPr>
        <w:shd w:val="clear" w:color="auto" w:fill="F2F5F8"/>
      </w:tcPr>
    </w:tblStylePr>
  </w:style>
  <w:style w:type="table" w:styleId="Rutntstabell6frgstark">
    <w:name w:val="Grid Table 6 Colorful"/>
    <w:basedOn w:val="Normaltabell"/>
    <w:uiPriority w:val="51"/>
    <w:rsid w:val="00573DF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ntstabell6frgstarkdekorfrg1">
    <w:name w:val="Grid Table 6 Colorful Accent 1"/>
    <w:basedOn w:val="Normaltabell"/>
    <w:uiPriority w:val="51"/>
    <w:rsid w:val="00573DFD"/>
    <w:rPr>
      <w:color w:val="13233B"/>
    </w:rPr>
    <w:tblPr>
      <w:tblStyleRowBandSize w:val="1"/>
      <w:tblStyleColBandSize w:val="1"/>
      <w:tblBorders>
        <w:top w:val="single" w:sz="4" w:space="0" w:color="4779C3"/>
        <w:left w:val="single" w:sz="4" w:space="0" w:color="4779C3"/>
        <w:bottom w:val="single" w:sz="4" w:space="0" w:color="4779C3"/>
        <w:right w:val="single" w:sz="4" w:space="0" w:color="4779C3"/>
        <w:insideH w:val="single" w:sz="4" w:space="0" w:color="4779C3"/>
        <w:insideV w:val="single" w:sz="4" w:space="0" w:color="4779C3"/>
      </w:tblBorders>
    </w:tblPr>
    <w:tblStylePr w:type="firstRow">
      <w:rPr>
        <w:b/>
        <w:bCs/>
      </w:rPr>
      <w:tblPr/>
      <w:tcPr>
        <w:tcBorders>
          <w:bottom w:val="single" w:sz="12" w:space="0" w:color="4779C3"/>
        </w:tcBorders>
      </w:tcPr>
    </w:tblStylePr>
    <w:tblStylePr w:type="lastRow">
      <w:rPr>
        <w:b/>
        <w:bCs/>
      </w:rPr>
      <w:tblPr/>
      <w:tcPr>
        <w:tcBorders>
          <w:top w:val="double" w:sz="4" w:space="0" w:color="4779C3"/>
        </w:tcBorders>
      </w:tcPr>
    </w:tblStylePr>
    <w:tblStylePr w:type="firstCol">
      <w:rPr>
        <w:b/>
        <w:bCs/>
      </w:rPr>
    </w:tblStylePr>
    <w:tblStylePr w:type="lastCol">
      <w:rPr>
        <w:b/>
        <w:bCs/>
      </w:rPr>
    </w:tblStylePr>
    <w:tblStylePr w:type="band1Vert">
      <w:tblPr/>
      <w:tcPr>
        <w:shd w:val="clear" w:color="auto" w:fill="C1D2EB"/>
      </w:tcPr>
    </w:tblStylePr>
    <w:tblStylePr w:type="band1Horz">
      <w:tblPr/>
      <w:tcPr>
        <w:shd w:val="clear" w:color="auto" w:fill="C1D2EB"/>
      </w:tcPr>
    </w:tblStylePr>
  </w:style>
  <w:style w:type="table" w:styleId="Rutntstabell6frgstarkdekorfrg2">
    <w:name w:val="Grid Table 6 Colorful Accent 2"/>
    <w:basedOn w:val="Normaltabell"/>
    <w:uiPriority w:val="51"/>
    <w:rsid w:val="00573DFD"/>
    <w:rPr>
      <w:color w:val="ACA79C"/>
    </w:rPr>
    <w:tblPr>
      <w:tblStyleRowBandSize w:val="1"/>
      <w:tblStyleColBandSize w:val="1"/>
      <w:tblBorders>
        <w:top w:val="single" w:sz="4" w:space="0" w:color="EBEAE8"/>
        <w:left w:val="single" w:sz="4" w:space="0" w:color="EBEAE8"/>
        <w:bottom w:val="single" w:sz="4" w:space="0" w:color="EBEAE8"/>
        <w:right w:val="single" w:sz="4" w:space="0" w:color="EBEAE8"/>
        <w:insideH w:val="single" w:sz="4" w:space="0" w:color="EBEAE8"/>
        <w:insideV w:val="single" w:sz="4" w:space="0" w:color="EBEAE8"/>
      </w:tblBorders>
    </w:tblPr>
    <w:tblStylePr w:type="firstRow">
      <w:rPr>
        <w:b/>
        <w:bCs/>
      </w:rPr>
      <w:tblPr/>
      <w:tcPr>
        <w:tcBorders>
          <w:bottom w:val="single" w:sz="12" w:space="0" w:color="EBEAE8"/>
        </w:tcBorders>
      </w:tcPr>
    </w:tblStylePr>
    <w:tblStylePr w:type="lastRow">
      <w:rPr>
        <w:b/>
        <w:bCs/>
      </w:rPr>
      <w:tblPr/>
      <w:tcPr>
        <w:tcBorders>
          <w:top w:val="double" w:sz="4" w:space="0" w:color="EBEAE8"/>
        </w:tcBorders>
      </w:tcPr>
    </w:tblStylePr>
    <w:tblStylePr w:type="firstCol">
      <w:rPr>
        <w:b/>
        <w:bCs/>
      </w:rPr>
    </w:tblStylePr>
    <w:tblStylePr w:type="lastCol">
      <w:rPr>
        <w:b/>
        <w:bCs/>
      </w:rPr>
    </w:tblStylePr>
    <w:tblStylePr w:type="band1Vert">
      <w:tblPr/>
      <w:tcPr>
        <w:shd w:val="clear" w:color="auto" w:fill="F8F8F7"/>
      </w:tcPr>
    </w:tblStylePr>
    <w:tblStylePr w:type="band1Horz">
      <w:tblPr/>
      <w:tcPr>
        <w:shd w:val="clear" w:color="auto" w:fill="F8F8F7"/>
      </w:tcPr>
    </w:tblStylePr>
  </w:style>
  <w:style w:type="table" w:styleId="Rutntstabell6frgstarkdekorfrg3">
    <w:name w:val="Grid Table 6 Colorful Accent 3"/>
    <w:basedOn w:val="Normaltabell"/>
    <w:uiPriority w:val="51"/>
    <w:rsid w:val="00573DFD"/>
    <w:rPr>
      <w:color w:val="345472"/>
    </w:rPr>
    <w:tblPr>
      <w:tblStyleRowBandSize w:val="1"/>
      <w:tblStyleColBandSize w:val="1"/>
      <w:tblBorders>
        <w:top w:val="single" w:sz="4" w:space="0" w:color="88A9C9"/>
        <w:left w:val="single" w:sz="4" w:space="0" w:color="88A9C9"/>
        <w:bottom w:val="single" w:sz="4" w:space="0" w:color="88A9C9"/>
        <w:right w:val="single" w:sz="4" w:space="0" w:color="88A9C9"/>
        <w:insideH w:val="single" w:sz="4" w:space="0" w:color="88A9C9"/>
        <w:insideV w:val="single" w:sz="4" w:space="0" w:color="88A9C9"/>
      </w:tblBorders>
    </w:tblPr>
    <w:tblStylePr w:type="firstRow">
      <w:rPr>
        <w:b/>
        <w:bCs/>
      </w:rPr>
      <w:tblPr/>
      <w:tcPr>
        <w:tcBorders>
          <w:bottom w:val="single" w:sz="12" w:space="0" w:color="88A9C9"/>
        </w:tcBorders>
      </w:tcPr>
    </w:tblStylePr>
    <w:tblStylePr w:type="lastRow">
      <w:rPr>
        <w:b/>
        <w:bCs/>
      </w:rPr>
      <w:tblPr/>
      <w:tcPr>
        <w:tcBorders>
          <w:top w:val="double" w:sz="4" w:space="0" w:color="88A9C9"/>
        </w:tcBorders>
      </w:tcPr>
    </w:tblStylePr>
    <w:tblStylePr w:type="firstCol">
      <w:rPr>
        <w:b/>
        <w:bCs/>
      </w:rPr>
    </w:tblStylePr>
    <w:tblStylePr w:type="lastCol">
      <w:rPr>
        <w:b/>
        <w:bCs/>
      </w:rPr>
    </w:tblStylePr>
    <w:tblStylePr w:type="band1Vert">
      <w:tblPr/>
      <w:tcPr>
        <w:shd w:val="clear" w:color="auto" w:fill="D7E2ED"/>
      </w:tcPr>
    </w:tblStylePr>
    <w:tblStylePr w:type="band1Horz">
      <w:tblPr/>
      <w:tcPr>
        <w:shd w:val="clear" w:color="auto" w:fill="D7E2ED"/>
      </w:tcPr>
    </w:tblStylePr>
  </w:style>
  <w:style w:type="table" w:styleId="Rutntstabell6frgstarkdekorfrg4">
    <w:name w:val="Grid Table 6 Colorful Accent 4"/>
    <w:basedOn w:val="Normaltabell"/>
    <w:uiPriority w:val="51"/>
    <w:rsid w:val="00573DFD"/>
    <w:rPr>
      <w:color w:val="6689A8"/>
    </w:rPr>
    <w:tblPr>
      <w:tblStyleRowBandSize w:val="1"/>
      <w:tblStyleColBandSize w:val="1"/>
      <w:tblBorders>
        <w:top w:val="single" w:sz="4" w:space="0" w:color="C5D3DE"/>
        <w:left w:val="single" w:sz="4" w:space="0" w:color="C5D3DE"/>
        <w:bottom w:val="single" w:sz="4" w:space="0" w:color="C5D3DE"/>
        <w:right w:val="single" w:sz="4" w:space="0" w:color="C5D3DE"/>
        <w:insideH w:val="single" w:sz="4" w:space="0" w:color="C5D3DE"/>
        <w:insideV w:val="single" w:sz="4" w:space="0" w:color="C5D3DE"/>
      </w:tblBorders>
    </w:tblPr>
    <w:tblStylePr w:type="firstRow">
      <w:rPr>
        <w:b/>
        <w:bCs/>
      </w:rPr>
      <w:tblPr/>
      <w:tcPr>
        <w:tcBorders>
          <w:bottom w:val="single" w:sz="12" w:space="0" w:color="C5D3DE"/>
        </w:tcBorders>
      </w:tcPr>
    </w:tblStylePr>
    <w:tblStylePr w:type="lastRow">
      <w:rPr>
        <w:b/>
        <w:bCs/>
      </w:rPr>
      <w:tblPr/>
      <w:tcPr>
        <w:tcBorders>
          <w:top w:val="double" w:sz="4" w:space="0" w:color="C5D3DE"/>
        </w:tcBorders>
      </w:tcPr>
    </w:tblStylePr>
    <w:tblStylePr w:type="firstCol">
      <w:rPr>
        <w:b/>
        <w:bCs/>
      </w:rPr>
    </w:tblStylePr>
    <w:tblStylePr w:type="lastCol">
      <w:rPr>
        <w:b/>
        <w:bCs/>
      </w:rPr>
    </w:tblStylePr>
    <w:tblStylePr w:type="band1Vert">
      <w:tblPr/>
      <w:tcPr>
        <w:shd w:val="clear" w:color="auto" w:fill="EBF0F4"/>
      </w:tcPr>
    </w:tblStylePr>
    <w:tblStylePr w:type="band1Horz">
      <w:tblPr/>
      <w:tcPr>
        <w:shd w:val="clear" w:color="auto" w:fill="EBF0F4"/>
      </w:tcPr>
    </w:tblStylePr>
  </w:style>
  <w:style w:type="table" w:styleId="Rutntstabell6frgstarkdekorfrg5">
    <w:name w:val="Grid Table 6 Colorful Accent 5"/>
    <w:basedOn w:val="Normaltabell"/>
    <w:uiPriority w:val="51"/>
    <w:rsid w:val="00573DFD"/>
    <w:rPr>
      <w:color w:val="545047"/>
    </w:rPr>
    <w:tblPr>
      <w:tblStyleRowBandSize w:val="1"/>
      <w:tblStyleColBandSize w:val="1"/>
      <w:tblBorders>
        <w:top w:val="single" w:sz="4" w:space="0" w:color="ACA69C"/>
        <w:left w:val="single" w:sz="4" w:space="0" w:color="ACA69C"/>
        <w:bottom w:val="single" w:sz="4" w:space="0" w:color="ACA69C"/>
        <w:right w:val="single" w:sz="4" w:space="0" w:color="ACA69C"/>
        <w:insideH w:val="single" w:sz="4" w:space="0" w:color="ACA69C"/>
        <w:insideV w:val="single" w:sz="4" w:space="0" w:color="ACA69C"/>
      </w:tblBorders>
    </w:tblPr>
    <w:tblStylePr w:type="firstRow">
      <w:rPr>
        <w:b/>
        <w:bCs/>
      </w:rPr>
      <w:tblPr/>
      <w:tcPr>
        <w:tcBorders>
          <w:bottom w:val="single" w:sz="12" w:space="0" w:color="ACA69C"/>
        </w:tcBorders>
      </w:tcPr>
    </w:tblStylePr>
    <w:tblStylePr w:type="lastRow">
      <w:rPr>
        <w:b/>
        <w:bCs/>
      </w:rPr>
      <w:tblPr/>
      <w:tcPr>
        <w:tcBorders>
          <w:top w:val="double" w:sz="4" w:space="0" w:color="ACA69C"/>
        </w:tcBorders>
      </w:tcPr>
    </w:tblStylePr>
    <w:tblStylePr w:type="firstCol">
      <w:rPr>
        <w:b/>
        <w:bCs/>
      </w:rPr>
    </w:tblStylePr>
    <w:tblStylePr w:type="lastCol">
      <w:rPr>
        <w:b/>
        <w:bCs/>
      </w:rPr>
    </w:tblStylePr>
    <w:tblStylePr w:type="band1Vert">
      <w:tblPr/>
      <w:tcPr>
        <w:shd w:val="clear" w:color="auto" w:fill="E3E1DE"/>
      </w:tcPr>
    </w:tblStylePr>
    <w:tblStylePr w:type="band1Horz">
      <w:tblPr/>
      <w:tcPr>
        <w:shd w:val="clear" w:color="auto" w:fill="E3E1DE"/>
      </w:tcPr>
    </w:tblStylePr>
  </w:style>
  <w:style w:type="table" w:styleId="Rutntstabell6frgstarkdekorfrg6">
    <w:name w:val="Grid Table 6 Colorful Accent 6"/>
    <w:basedOn w:val="Normaltabell"/>
    <w:uiPriority w:val="51"/>
    <w:rsid w:val="00573DFD"/>
    <w:rPr>
      <w:color w:val="95ACC5"/>
    </w:rPr>
    <w:tblPr>
      <w:tblStyleRowBandSize w:val="1"/>
      <w:tblStyleColBandSize w:val="1"/>
      <w:tblBorders>
        <w:top w:val="single" w:sz="4" w:space="0" w:color="ECF0F4"/>
        <w:left w:val="single" w:sz="4" w:space="0" w:color="ECF0F4"/>
        <w:bottom w:val="single" w:sz="4" w:space="0" w:color="ECF0F4"/>
        <w:right w:val="single" w:sz="4" w:space="0" w:color="ECF0F4"/>
        <w:insideH w:val="single" w:sz="4" w:space="0" w:color="ECF0F4"/>
        <w:insideV w:val="single" w:sz="4" w:space="0" w:color="ECF0F4"/>
      </w:tblBorders>
    </w:tblPr>
    <w:tblStylePr w:type="firstRow">
      <w:rPr>
        <w:b/>
        <w:bCs/>
      </w:rPr>
      <w:tblPr/>
      <w:tcPr>
        <w:tcBorders>
          <w:bottom w:val="single" w:sz="12" w:space="0" w:color="ECF0F4"/>
        </w:tcBorders>
      </w:tcPr>
    </w:tblStylePr>
    <w:tblStylePr w:type="lastRow">
      <w:rPr>
        <w:b/>
        <w:bCs/>
      </w:rPr>
      <w:tblPr/>
      <w:tcPr>
        <w:tcBorders>
          <w:top w:val="double" w:sz="4" w:space="0" w:color="ECF0F4"/>
        </w:tcBorders>
      </w:tcPr>
    </w:tblStylePr>
    <w:tblStylePr w:type="firstCol">
      <w:rPr>
        <w:b/>
        <w:bCs/>
      </w:rPr>
    </w:tblStylePr>
    <w:tblStylePr w:type="lastCol">
      <w:rPr>
        <w:b/>
        <w:bCs/>
      </w:rPr>
    </w:tblStylePr>
    <w:tblStylePr w:type="band1Vert">
      <w:tblPr/>
      <w:tcPr>
        <w:shd w:val="clear" w:color="auto" w:fill="F8FAFB"/>
      </w:tcPr>
    </w:tblStylePr>
    <w:tblStylePr w:type="band1Horz">
      <w:tblPr/>
      <w:tcPr>
        <w:shd w:val="clear" w:color="auto" w:fill="F8FAFB"/>
      </w:tcPr>
    </w:tblStylePr>
  </w:style>
  <w:style w:type="table" w:styleId="Rutntstabell7frgstark">
    <w:name w:val="Grid Table 7 Colorful"/>
    <w:basedOn w:val="Normaltabell"/>
    <w:uiPriority w:val="52"/>
    <w:rsid w:val="00573DF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ntstabell7frgstarkdekorfrg1">
    <w:name w:val="Grid Table 7 Colorful Accent 1"/>
    <w:basedOn w:val="Normaltabell"/>
    <w:uiPriority w:val="52"/>
    <w:rsid w:val="00573DFD"/>
    <w:rPr>
      <w:color w:val="13233B"/>
    </w:rPr>
    <w:tblPr>
      <w:tblStyleRowBandSize w:val="1"/>
      <w:tblStyleColBandSize w:val="1"/>
      <w:tblBorders>
        <w:top w:val="single" w:sz="4" w:space="0" w:color="4779C3"/>
        <w:left w:val="single" w:sz="4" w:space="0" w:color="4779C3"/>
        <w:bottom w:val="single" w:sz="4" w:space="0" w:color="4779C3"/>
        <w:right w:val="single" w:sz="4" w:space="0" w:color="4779C3"/>
        <w:insideH w:val="single" w:sz="4" w:space="0" w:color="4779C3"/>
        <w:insideV w:val="single" w:sz="4" w:space="0" w:color="4779C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D2EB"/>
      </w:tcPr>
    </w:tblStylePr>
    <w:tblStylePr w:type="band1Horz">
      <w:tblPr/>
      <w:tcPr>
        <w:shd w:val="clear" w:color="auto" w:fill="C1D2EB"/>
      </w:tcPr>
    </w:tblStylePr>
    <w:tblStylePr w:type="neCell">
      <w:tblPr/>
      <w:tcPr>
        <w:tcBorders>
          <w:bottom w:val="single" w:sz="4" w:space="0" w:color="4779C3"/>
        </w:tcBorders>
      </w:tcPr>
    </w:tblStylePr>
    <w:tblStylePr w:type="nwCell">
      <w:tblPr/>
      <w:tcPr>
        <w:tcBorders>
          <w:bottom w:val="single" w:sz="4" w:space="0" w:color="4779C3"/>
        </w:tcBorders>
      </w:tcPr>
    </w:tblStylePr>
    <w:tblStylePr w:type="seCell">
      <w:tblPr/>
      <w:tcPr>
        <w:tcBorders>
          <w:top w:val="single" w:sz="4" w:space="0" w:color="4779C3"/>
        </w:tcBorders>
      </w:tcPr>
    </w:tblStylePr>
    <w:tblStylePr w:type="swCell">
      <w:tblPr/>
      <w:tcPr>
        <w:tcBorders>
          <w:top w:val="single" w:sz="4" w:space="0" w:color="4779C3"/>
        </w:tcBorders>
      </w:tcPr>
    </w:tblStylePr>
  </w:style>
  <w:style w:type="table" w:styleId="Rutntstabell7frgstarkdekorfrg2">
    <w:name w:val="Grid Table 7 Colorful Accent 2"/>
    <w:basedOn w:val="Normaltabell"/>
    <w:uiPriority w:val="52"/>
    <w:rsid w:val="00573DFD"/>
    <w:rPr>
      <w:color w:val="ACA79C"/>
    </w:rPr>
    <w:tblPr>
      <w:tblStyleRowBandSize w:val="1"/>
      <w:tblStyleColBandSize w:val="1"/>
      <w:tblBorders>
        <w:top w:val="single" w:sz="4" w:space="0" w:color="EBEAE8"/>
        <w:left w:val="single" w:sz="4" w:space="0" w:color="EBEAE8"/>
        <w:bottom w:val="single" w:sz="4" w:space="0" w:color="EBEAE8"/>
        <w:right w:val="single" w:sz="4" w:space="0" w:color="EBEAE8"/>
        <w:insideH w:val="single" w:sz="4" w:space="0" w:color="EBEAE8"/>
        <w:insideV w:val="single" w:sz="4" w:space="0" w:color="EBEAE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8F7"/>
      </w:tcPr>
    </w:tblStylePr>
    <w:tblStylePr w:type="band1Horz">
      <w:tblPr/>
      <w:tcPr>
        <w:shd w:val="clear" w:color="auto" w:fill="F8F8F7"/>
      </w:tcPr>
    </w:tblStylePr>
    <w:tblStylePr w:type="neCell">
      <w:tblPr/>
      <w:tcPr>
        <w:tcBorders>
          <w:bottom w:val="single" w:sz="4" w:space="0" w:color="EBEAE8"/>
        </w:tcBorders>
      </w:tcPr>
    </w:tblStylePr>
    <w:tblStylePr w:type="nwCell">
      <w:tblPr/>
      <w:tcPr>
        <w:tcBorders>
          <w:bottom w:val="single" w:sz="4" w:space="0" w:color="EBEAE8"/>
        </w:tcBorders>
      </w:tcPr>
    </w:tblStylePr>
    <w:tblStylePr w:type="seCell">
      <w:tblPr/>
      <w:tcPr>
        <w:tcBorders>
          <w:top w:val="single" w:sz="4" w:space="0" w:color="EBEAE8"/>
        </w:tcBorders>
      </w:tcPr>
    </w:tblStylePr>
    <w:tblStylePr w:type="swCell">
      <w:tblPr/>
      <w:tcPr>
        <w:tcBorders>
          <w:top w:val="single" w:sz="4" w:space="0" w:color="EBEAE8"/>
        </w:tcBorders>
      </w:tcPr>
    </w:tblStylePr>
  </w:style>
  <w:style w:type="table" w:styleId="Rutntstabell7frgstarkdekorfrg3">
    <w:name w:val="Grid Table 7 Colorful Accent 3"/>
    <w:basedOn w:val="Normaltabell"/>
    <w:uiPriority w:val="52"/>
    <w:rsid w:val="00573DFD"/>
    <w:rPr>
      <w:color w:val="345472"/>
    </w:rPr>
    <w:tblPr>
      <w:tblStyleRowBandSize w:val="1"/>
      <w:tblStyleColBandSize w:val="1"/>
      <w:tblBorders>
        <w:top w:val="single" w:sz="4" w:space="0" w:color="88A9C9"/>
        <w:left w:val="single" w:sz="4" w:space="0" w:color="88A9C9"/>
        <w:bottom w:val="single" w:sz="4" w:space="0" w:color="88A9C9"/>
        <w:right w:val="single" w:sz="4" w:space="0" w:color="88A9C9"/>
        <w:insideH w:val="single" w:sz="4" w:space="0" w:color="88A9C9"/>
        <w:insideV w:val="single" w:sz="4" w:space="0" w:color="88A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2ED"/>
      </w:tcPr>
    </w:tblStylePr>
    <w:tblStylePr w:type="band1Horz">
      <w:tblPr/>
      <w:tcPr>
        <w:shd w:val="clear" w:color="auto" w:fill="D7E2ED"/>
      </w:tcPr>
    </w:tblStylePr>
    <w:tblStylePr w:type="neCell">
      <w:tblPr/>
      <w:tcPr>
        <w:tcBorders>
          <w:bottom w:val="single" w:sz="4" w:space="0" w:color="88A9C9"/>
        </w:tcBorders>
      </w:tcPr>
    </w:tblStylePr>
    <w:tblStylePr w:type="nwCell">
      <w:tblPr/>
      <w:tcPr>
        <w:tcBorders>
          <w:bottom w:val="single" w:sz="4" w:space="0" w:color="88A9C9"/>
        </w:tcBorders>
      </w:tcPr>
    </w:tblStylePr>
    <w:tblStylePr w:type="seCell">
      <w:tblPr/>
      <w:tcPr>
        <w:tcBorders>
          <w:top w:val="single" w:sz="4" w:space="0" w:color="88A9C9"/>
        </w:tcBorders>
      </w:tcPr>
    </w:tblStylePr>
    <w:tblStylePr w:type="swCell">
      <w:tblPr/>
      <w:tcPr>
        <w:tcBorders>
          <w:top w:val="single" w:sz="4" w:space="0" w:color="88A9C9"/>
        </w:tcBorders>
      </w:tcPr>
    </w:tblStylePr>
  </w:style>
  <w:style w:type="table" w:styleId="Rutntstabell7frgstarkdekorfrg4">
    <w:name w:val="Grid Table 7 Colorful Accent 4"/>
    <w:basedOn w:val="Normaltabell"/>
    <w:uiPriority w:val="52"/>
    <w:rsid w:val="00573DFD"/>
    <w:rPr>
      <w:color w:val="6689A8"/>
    </w:rPr>
    <w:tblPr>
      <w:tblStyleRowBandSize w:val="1"/>
      <w:tblStyleColBandSize w:val="1"/>
      <w:tblBorders>
        <w:top w:val="single" w:sz="4" w:space="0" w:color="C5D3DE"/>
        <w:left w:val="single" w:sz="4" w:space="0" w:color="C5D3DE"/>
        <w:bottom w:val="single" w:sz="4" w:space="0" w:color="C5D3DE"/>
        <w:right w:val="single" w:sz="4" w:space="0" w:color="C5D3DE"/>
        <w:insideH w:val="single" w:sz="4" w:space="0" w:color="C5D3DE"/>
        <w:insideV w:val="single" w:sz="4" w:space="0" w:color="C5D3D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F0F4"/>
      </w:tcPr>
    </w:tblStylePr>
    <w:tblStylePr w:type="band1Horz">
      <w:tblPr/>
      <w:tcPr>
        <w:shd w:val="clear" w:color="auto" w:fill="EBF0F4"/>
      </w:tcPr>
    </w:tblStylePr>
    <w:tblStylePr w:type="neCell">
      <w:tblPr/>
      <w:tcPr>
        <w:tcBorders>
          <w:bottom w:val="single" w:sz="4" w:space="0" w:color="C5D3DE"/>
        </w:tcBorders>
      </w:tcPr>
    </w:tblStylePr>
    <w:tblStylePr w:type="nwCell">
      <w:tblPr/>
      <w:tcPr>
        <w:tcBorders>
          <w:bottom w:val="single" w:sz="4" w:space="0" w:color="C5D3DE"/>
        </w:tcBorders>
      </w:tcPr>
    </w:tblStylePr>
    <w:tblStylePr w:type="seCell">
      <w:tblPr/>
      <w:tcPr>
        <w:tcBorders>
          <w:top w:val="single" w:sz="4" w:space="0" w:color="C5D3DE"/>
        </w:tcBorders>
      </w:tcPr>
    </w:tblStylePr>
    <w:tblStylePr w:type="swCell">
      <w:tblPr/>
      <w:tcPr>
        <w:tcBorders>
          <w:top w:val="single" w:sz="4" w:space="0" w:color="C5D3DE"/>
        </w:tcBorders>
      </w:tcPr>
    </w:tblStylePr>
  </w:style>
  <w:style w:type="table" w:styleId="Rutntstabell7frgstarkdekorfrg5">
    <w:name w:val="Grid Table 7 Colorful Accent 5"/>
    <w:basedOn w:val="Normaltabell"/>
    <w:uiPriority w:val="52"/>
    <w:rsid w:val="00573DFD"/>
    <w:rPr>
      <w:color w:val="545047"/>
    </w:rPr>
    <w:tblPr>
      <w:tblStyleRowBandSize w:val="1"/>
      <w:tblStyleColBandSize w:val="1"/>
      <w:tblBorders>
        <w:top w:val="single" w:sz="4" w:space="0" w:color="ACA69C"/>
        <w:left w:val="single" w:sz="4" w:space="0" w:color="ACA69C"/>
        <w:bottom w:val="single" w:sz="4" w:space="0" w:color="ACA69C"/>
        <w:right w:val="single" w:sz="4" w:space="0" w:color="ACA69C"/>
        <w:insideH w:val="single" w:sz="4" w:space="0" w:color="ACA69C"/>
        <w:insideV w:val="single" w:sz="4" w:space="0" w:color="ACA69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3E1DE"/>
      </w:tcPr>
    </w:tblStylePr>
    <w:tblStylePr w:type="band1Horz">
      <w:tblPr/>
      <w:tcPr>
        <w:shd w:val="clear" w:color="auto" w:fill="E3E1DE"/>
      </w:tcPr>
    </w:tblStylePr>
    <w:tblStylePr w:type="neCell">
      <w:tblPr/>
      <w:tcPr>
        <w:tcBorders>
          <w:bottom w:val="single" w:sz="4" w:space="0" w:color="ACA69C"/>
        </w:tcBorders>
      </w:tcPr>
    </w:tblStylePr>
    <w:tblStylePr w:type="nwCell">
      <w:tblPr/>
      <w:tcPr>
        <w:tcBorders>
          <w:bottom w:val="single" w:sz="4" w:space="0" w:color="ACA69C"/>
        </w:tcBorders>
      </w:tcPr>
    </w:tblStylePr>
    <w:tblStylePr w:type="seCell">
      <w:tblPr/>
      <w:tcPr>
        <w:tcBorders>
          <w:top w:val="single" w:sz="4" w:space="0" w:color="ACA69C"/>
        </w:tcBorders>
      </w:tcPr>
    </w:tblStylePr>
    <w:tblStylePr w:type="swCell">
      <w:tblPr/>
      <w:tcPr>
        <w:tcBorders>
          <w:top w:val="single" w:sz="4" w:space="0" w:color="ACA69C"/>
        </w:tcBorders>
      </w:tcPr>
    </w:tblStylePr>
  </w:style>
  <w:style w:type="table" w:styleId="Rutntstabell7frgstarkdekorfrg6">
    <w:name w:val="Grid Table 7 Colorful Accent 6"/>
    <w:basedOn w:val="Normaltabell"/>
    <w:uiPriority w:val="52"/>
    <w:rsid w:val="00573DFD"/>
    <w:rPr>
      <w:color w:val="95ACC5"/>
    </w:rPr>
    <w:tblPr>
      <w:tblStyleRowBandSize w:val="1"/>
      <w:tblStyleColBandSize w:val="1"/>
      <w:tblBorders>
        <w:top w:val="single" w:sz="4" w:space="0" w:color="ECF0F4"/>
        <w:left w:val="single" w:sz="4" w:space="0" w:color="ECF0F4"/>
        <w:bottom w:val="single" w:sz="4" w:space="0" w:color="ECF0F4"/>
        <w:right w:val="single" w:sz="4" w:space="0" w:color="ECF0F4"/>
        <w:insideH w:val="single" w:sz="4" w:space="0" w:color="ECF0F4"/>
        <w:insideV w:val="single" w:sz="4" w:space="0" w:color="ECF0F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FAFB"/>
      </w:tcPr>
    </w:tblStylePr>
    <w:tblStylePr w:type="band1Horz">
      <w:tblPr/>
      <w:tcPr>
        <w:shd w:val="clear" w:color="auto" w:fill="F8FAFB"/>
      </w:tcPr>
    </w:tblStylePr>
    <w:tblStylePr w:type="neCell">
      <w:tblPr/>
      <w:tcPr>
        <w:tcBorders>
          <w:bottom w:val="single" w:sz="4" w:space="0" w:color="ECF0F4"/>
        </w:tcBorders>
      </w:tcPr>
    </w:tblStylePr>
    <w:tblStylePr w:type="nwCell">
      <w:tblPr/>
      <w:tcPr>
        <w:tcBorders>
          <w:bottom w:val="single" w:sz="4" w:space="0" w:color="ECF0F4"/>
        </w:tcBorders>
      </w:tcPr>
    </w:tblStylePr>
    <w:tblStylePr w:type="seCell">
      <w:tblPr/>
      <w:tcPr>
        <w:tcBorders>
          <w:top w:val="single" w:sz="4" w:space="0" w:color="ECF0F4"/>
        </w:tcBorders>
      </w:tcPr>
    </w:tblStylePr>
    <w:tblStylePr w:type="swCell">
      <w:tblPr/>
      <w:tcPr>
        <w:tcBorders>
          <w:top w:val="single" w:sz="4" w:space="0" w:color="ECF0F4"/>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link w:val="Slutnotstext"/>
    <w:uiPriority w:val="99"/>
    <w:semiHidden/>
    <w:rsid w:val="00573DFD"/>
    <w:rPr>
      <w:sz w:val="20"/>
      <w:szCs w:val="20"/>
    </w:rPr>
  </w:style>
  <w:style w:type="character" w:styleId="Smarthyperlnk">
    <w:name w:val="Smart Hyperlink"/>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uiPriority w:val="22"/>
    <w:semiHidden/>
    <w:qFormat/>
    <w:rsid w:val="00573DFD"/>
    <w:rPr>
      <w:b/>
      <w:bCs/>
      <w:noProof w:val="0"/>
    </w:rPr>
  </w:style>
  <w:style w:type="character" w:styleId="Starkbetoning">
    <w:name w:val="Intense Emphasis"/>
    <w:uiPriority w:val="21"/>
    <w:semiHidden/>
    <w:qFormat/>
    <w:rsid w:val="00573DFD"/>
    <w:rPr>
      <w:i/>
      <w:iCs/>
      <w:noProof w:val="0"/>
      <w:color w:val="1A3050"/>
    </w:rPr>
  </w:style>
  <w:style w:type="character" w:styleId="Starkreferens">
    <w:name w:val="Intense Reference"/>
    <w:uiPriority w:val="32"/>
    <w:semiHidden/>
    <w:qFormat/>
    <w:rsid w:val="00573DFD"/>
    <w:rPr>
      <w:b/>
      <w:bCs/>
      <w:smallCaps/>
      <w:noProof w:val="0"/>
      <w:color w:val="1A3050"/>
      <w:spacing w:val="5"/>
    </w:rPr>
  </w:style>
  <w:style w:type="paragraph" w:styleId="Starktcitat">
    <w:name w:val="Intense Quote"/>
    <w:basedOn w:val="Normal"/>
    <w:next w:val="Normal"/>
    <w:link w:val="StarktcitatChar"/>
    <w:uiPriority w:val="30"/>
    <w:semiHidden/>
    <w:qFormat/>
    <w:rsid w:val="00573DFD"/>
    <w:pPr>
      <w:pBdr>
        <w:top w:val="single" w:sz="4" w:space="10" w:color="1A3050"/>
        <w:bottom w:val="single" w:sz="4" w:space="10" w:color="1A3050"/>
      </w:pBdr>
      <w:spacing w:before="360" w:after="360"/>
      <w:ind w:left="864" w:right="864"/>
      <w:jc w:val="center"/>
    </w:pPr>
    <w:rPr>
      <w:i/>
      <w:iCs/>
      <w:color w:val="1A3050"/>
    </w:rPr>
  </w:style>
  <w:style w:type="character" w:customStyle="1" w:styleId="StarktcitatChar">
    <w:name w:val="Starkt citat Char"/>
    <w:link w:val="Starktcitat"/>
    <w:uiPriority w:val="30"/>
    <w:semiHidden/>
    <w:rsid w:val="00573DFD"/>
    <w:rPr>
      <w:i/>
      <w:iCs/>
      <w:color w:val="1A3050"/>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imes New Roman"/>
      <w:color w:val="5A5A5A"/>
      <w:spacing w:val="15"/>
      <w:sz w:val="22"/>
      <w:szCs w:val="22"/>
    </w:rPr>
  </w:style>
  <w:style w:type="character" w:customStyle="1" w:styleId="UnderrubrikChar">
    <w:name w:val="Underrubrik Char"/>
    <w:link w:val="Underrubrik"/>
    <w:uiPriority w:val="11"/>
    <w:semiHidden/>
    <w:rsid w:val="00573DFD"/>
    <w:rPr>
      <w:rFonts w:eastAsia="Times New Roman"/>
      <w:color w:val="5A5A5A"/>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p">
    <w:name w:val="sup"/>
    <w:basedOn w:val="Standardstycketeckensnitt"/>
    <w:rsid w:val="00B1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20282">
      <w:bodyDiv w:val="1"/>
      <w:marLeft w:val="0"/>
      <w:marRight w:val="0"/>
      <w:marTop w:val="0"/>
      <w:marBottom w:val="0"/>
      <w:divBdr>
        <w:top w:val="none" w:sz="0" w:space="0" w:color="auto"/>
        <w:left w:val="none" w:sz="0" w:space="0" w:color="auto"/>
        <w:bottom w:val="none" w:sz="0" w:space="0" w:color="auto"/>
        <w:right w:val="none" w:sz="0" w:space="0" w:color="auto"/>
      </w:divBdr>
    </w:div>
    <w:div w:id="506795677">
      <w:bodyDiv w:val="1"/>
      <w:marLeft w:val="0"/>
      <w:marRight w:val="0"/>
      <w:marTop w:val="0"/>
      <w:marBottom w:val="0"/>
      <w:divBdr>
        <w:top w:val="none" w:sz="0" w:space="0" w:color="auto"/>
        <w:left w:val="none" w:sz="0" w:space="0" w:color="auto"/>
        <w:bottom w:val="none" w:sz="0" w:space="0" w:color="auto"/>
        <w:right w:val="none" w:sz="0" w:space="0" w:color="auto"/>
      </w:divBdr>
    </w:div>
    <w:div w:id="669718239">
      <w:bodyDiv w:val="1"/>
      <w:marLeft w:val="0"/>
      <w:marRight w:val="0"/>
      <w:marTop w:val="0"/>
      <w:marBottom w:val="0"/>
      <w:divBdr>
        <w:top w:val="none" w:sz="0" w:space="0" w:color="auto"/>
        <w:left w:val="none" w:sz="0" w:space="0" w:color="auto"/>
        <w:bottom w:val="none" w:sz="0" w:space="0" w:color="auto"/>
        <w:right w:val="none" w:sz="0" w:space="0" w:color="auto"/>
      </w:divBdr>
    </w:div>
    <w:div w:id="859319584">
      <w:bodyDiv w:val="1"/>
      <w:marLeft w:val="0"/>
      <w:marRight w:val="0"/>
      <w:marTop w:val="0"/>
      <w:marBottom w:val="0"/>
      <w:divBdr>
        <w:top w:val="none" w:sz="0" w:space="0" w:color="auto"/>
        <w:left w:val="none" w:sz="0" w:space="0" w:color="auto"/>
        <w:bottom w:val="none" w:sz="0" w:space="0" w:color="auto"/>
        <w:right w:val="none" w:sz="0" w:space="0" w:color="auto"/>
      </w:divBdr>
    </w:div>
    <w:div w:id="865558184">
      <w:bodyDiv w:val="1"/>
      <w:marLeft w:val="0"/>
      <w:marRight w:val="0"/>
      <w:marTop w:val="0"/>
      <w:marBottom w:val="0"/>
      <w:divBdr>
        <w:top w:val="none" w:sz="0" w:space="0" w:color="auto"/>
        <w:left w:val="none" w:sz="0" w:space="0" w:color="auto"/>
        <w:bottom w:val="none" w:sz="0" w:space="0" w:color="auto"/>
        <w:right w:val="none" w:sz="0" w:space="0" w:color="auto"/>
      </w:divBdr>
    </w:div>
    <w:div w:id="915162230">
      <w:bodyDiv w:val="1"/>
      <w:marLeft w:val="0"/>
      <w:marRight w:val="0"/>
      <w:marTop w:val="0"/>
      <w:marBottom w:val="0"/>
      <w:divBdr>
        <w:top w:val="none" w:sz="0" w:space="0" w:color="auto"/>
        <w:left w:val="none" w:sz="0" w:space="0" w:color="auto"/>
        <w:bottom w:val="none" w:sz="0" w:space="0" w:color="auto"/>
        <w:right w:val="none" w:sz="0" w:space="0" w:color="auto"/>
      </w:divBdr>
    </w:div>
    <w:div w:id="1031998828">
      <w:bodyDiv w:val="1"/>
      <w:marLeft w:val="0"/>
      <w:marRight w:val="0"/>
      <w:marTop w:val="0"/>
      <w:marBottom w:val="0"/>
      <w:divBdr>
        <w:top w:val="none" w:sz="0" w:space="0" w:color="auto"/>
        <w:left w:val="none" w:sz="0" w:space="0" w:color="auto"/>
        <w:bottom w:val="none" w:sz="0" w:space="0" w:color="auto"/>
        <w:right w:val="none" w:sz="0" w:space="0" w:color="auto"/>
      </w:divBdr>
    </w:div>
    <w:div w:id="1148396176">
      <w:bodyDiv w:val="1"/>
      <w:marLeft w:val="0"/>
      <w:marRight w:val="0"/>
      <w:marTop w:val="0"/>
      <w:marBottom w:val="0"/>
      <w:divBdr>
        <w:top w:val="none" w:sz="0" w:space="0" w:color="auto"/>
        <w:left w:val="none" w:sz="0" w:space="0" w:color="auto"/>
        <w:bottom w:val="none" w:sz="0" w:space="0" w:color="auto"/>
        <w:right w:val="none" w:sz="0" w:space="0" w:color="auto"/>
      </w:divBdr>
    </w:div>
    <w:div w:id="1330674719">
      <w:bodyDiv w:val="1"/>
      <w:marLeft w:val="0"/>
      <w:marRight w:val="0"/>
      <w:marTop w:val="0"/>
      <w:marBottom w:val="0"/>
      <w:divBdr>
        <w:top w:val="none" w:sz="0" w:space="0" w:color="auto"/>
        <w:left w:val="none" w:sz="0" w:space="0" w:color="auto"/>
        <w:bottom w:val="none" w:sz="0" w:space="0" w:color="auto"/>
        <w:right w:val="none" w:sz="0" w:space="0" w:color="auto"/>
      </w:divBdr>
    </w:div>
    <w:div w:id="1485314667">
      <w:bodyDiv w:val="1"/>
      <w:marLeft w:val="0"/>
      <w:marRight w:val="0"/>
      <w:marTop w:val="0"/>
      <w:marBottom w:val="0"/>
      <w:divBdr>
        <w:top w:val="none" w:sz="0" w:space="0" w:color="auto"/>
        <w:left w:val="none" w:sz="0" w:space="0" w:color="auto"/>
        <w:bottom w:val="none" w:sz="0" w:space="0" w:color="auto"/>
        <w:right w:val="none" w:sz="0" w:space="0" w:color="auto"/>
      </w:divBdr>
    </w:div>
    <w:div w:id="1653869707">
      <w:bodyDiv w:val="1"/>
      <w:marLeft w:val="0"/>
      <w:marRight w:val="0"/>
      <w:marTop w:val="0"/>
      <w:marBottom w:val="0"/>
      <w:divBdr>
        <w:top w:val="none" w:sz="0" w:space="0" w:color="auto"/>
        <w:left w:val="none" w:sz="0" w:space="0" w:color="auto"/>
        <w:bottom w:val="none" w:sz="0" w:space="0" w:color="auto"/>
        <w:right w:val="none" w:sz="0" w:space="0" w:color="auto"/>
      </w:divBdr>
    </w:div>
    <w:div w:id="1654484364">
      <w:bodyDiv w:val="1"/>
      <w:marLeft w:val="0"/>
      <w:marRight w:val="0"/>
      <w:marTop w:val="0"/>
      <w:marBottom w:val="0"/>
      <w:divBdr>
        <w:top w:val="none" w:sz="0" w:space="0" w:color="auto"/>
        <w:left w:val="none" w:sz="0" w:space="0" w:color="auto"/>
        <w:bottom w:val="none" w:sz="0" w:space="0" w:color="auto"/>
        <w:right w:val="none" w:sz="0" w:space="0" w:color="auto"/>
      </w:divBdr>
    </w:div>
    <w:div w:id="1931694918">
      <w:bodyDiv w:val="1"/>
      <w:marLeft w:val="0"/>
      <w:marRight w:val="0"/>
      <w:marTop w:val="0"/>
      <w:marBottom w:val="0"/>
      <w:divBdr>
        <w:top w:val="none" w:sz="0" w:space="0" w:color="auto"/>
        <w:left w:val="none" w:sz="0" w:space="0" w:color="auto"/>
        <w:bottom w:val="none" w:sz="0" w:space="0" w:color="auto"/>
        <w:right w:val="none" w:sz="0" w:space="0" w:color="auto"/>
      </w:divBdr>
    </w:div>
    <w:div w:id="1949893930">
      <w:bodyDiv w:val="1"/>
      <w:marLeft w:val="0"/>
      <w:marRight w:val="0"/>
      <w:marTop w:val="0"/>
      <w:marBottom w:val="0"/>
      <w:divBdr>
        <w:top w:val="none" w:sz="0" w:space="0" w:color="auto"/>
        <w:left w:val="none" w:sz="0" w:space="0" w:color="auto"/>
        <w:bottom w:val="none" w:sz="0" w:space="0" w:color="auto"/>
        <w:right w:val="none" w:sz="0" w:space="0" w:color="auto"/>
      </w:divBdr>
    </w:div>
    <w:div w:id="20409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Dep.sekr.</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2019-10-23T00:00:00</HeaderDate>
    <Office/>
    <Dnr/>
    <ParagrafNr/>
    <DocumentTitle/>
    <VisitingAddress/>
    <Extra1/>
    <Extra2/>
    <Extra3>Åsa Coenraads</Extra3>
    <Number/>
    <Recipient>Till riksdagen
Svaret är avsett att lämnas onsdagen den 23 oktober 2019.</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ec13e81b-9780-46e8-b028-1bcf67af34a0</RD_Svarsi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BC44-F1DD-4A3F-A7BE-D5CB6987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60182-058D-46EC-9963-E53D63EF6DDA}">
  <ds:schemaRefs>
    <ds:schemaRef ds:uri="http://lp/documentinfo/RK"/>
  </ds:schemaRefs>
</ds:datastoreItem>
</file>

<file path=customXml/itemProps3.xml><?xml version="1.0" encoding="utf-8"?>
<ds:datastoreItem xmlns:ds="http://schemas.openxmlformats.org/officeDocument/2006/customXml" ds:itemID="{8C2071B9-72C0-4E63-A05C-15722BD033A0}">
  <ds:schemaRefs>
    <ds:schemaRef ds:uri="http://schemas.microsoft.com/sharepoint/v3/contenttype/forms"/>
  </ds:schemaRefs>
</ds:datastoreItem>
</file>

<file path=customXml/itemProps4.xml><?xml version="1.0" encoding="utf-8"?>
<ds:datastoreItem xmlns:ds="http://schemas.openxmlformats.org/officeDocument/2006/customXml" ds:itemID="{947DB2D3-491D-4A93-AE38-A4B5645E8685}">
  <ds:schemaRefs>
    <ds:schemaRef ds:uri="http://schemas.microsoft.com/office/2006/metadata/longProperties"/>
  </ds:schemaRefs>
</ds:datastoreItem>
</file>

<file path=customXml/itemProps5.xml><?xml version="1.0" encoding="utf-8"?>
<ds:datastoreItem xmlns:ds="http://schemas.openxmlformats.org/officeDocument/2006/customXml" ds:itemID="{44E14B7D-94A5-4C07-AECA-E642BA8AD8A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E2FD8B-7F1E-4DFB-A842-D8A47369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2</Pages>
  <Words>354</Words>
  <Characters>1988</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1839 Fallet Anna Lindstedt.doc</dc:title>
  <dc:subject/>
  <dc:creator>Johan Enerbäck</dc:creator>
  <cp:keywords/>
  <dc:description/>
  <cp:lastModifiedBy>Lars Brink</cp:lastModifiedBy>
  <cp:revision>2</cp:revision>
  <cp:lastPrinted>2020-07-28T12:11:00Z</cp:lastPrinted>
  <dcterms:created xsi:type="dcterms:W3CDTF">2020-08-10T07:14:00Z</dcterms:created>
  <dcterms:modified xsi:type="dcterms:W3CDTF">2020-08-10T07:14:00Z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0x010100BBA312BF02777149882D207184EC35C03200E3D3CFFE251F554D9D7E22624A3E889D</vt:lpwstr>
  </property>
  <property fmtid="{D5CDD505-2E9C-101B-9397-08002B2CF9AE}" pid="4" name="Organisation">
    <vt:lpwstr/>
  </property>
  <property fmtid="{D5CDD505-2E9C-101B-9397-08002B2CF9AE}" pid="5" name="ActivityCategory">
    <vt:lpwstr/>
  </property>
  <property fmtid="{D5CDD505-2E9C-101B-9397-08002B2CF9AE}" pid="6" name="_dlc_DocIdItemGuid">
    <vt:lpwstr>70c5b246-f8d2-4913-b45c-32000799fa55</vt:lpwstr>
  </property>
  <property fmtid="{D5CDD505-2E9C-101B-9397-08002B2CF9AE}" pid="7" name="TaxCatchAll">
    <vt:lpwstr/>
  </property>
  <property fmtid="{D5CDD505-2E9C-101B-9397-08002B2CF9AE}" pid="8" name="edbe0b5c82304c8e847ab7b8c02a77c3">
    <vt:lpwstr/>
  </property>
  <property fmtid="{D5CDD505-2E9C-101B-9397-08002B2CF9AE}" pid="9" name="DirtyMigration">
    <vt:lpwstr>0</vt:lpwstr>
  </property>
  <property fmtid="{D5CDD505-2E9C-101B-9397-08002B2CF9AE}" pid="10" name="RecordNumber">
    <vt:lpwstr/>
  </property>
  <property fmtid="{D5CDD505-2E9C-101B-9397-08002B2CF9AE}" pid="11" name="RKNyckelord">
    <vt:lpwstr/>
  </property>
  <property fmtid="{D5CDD505-2E9C-101B-9397-08002B2CF9AE}" pid="12" name="k46d94c0acf84ab9a79866a9d8b1905f">
    <vt:lpwstr/>
  </property>
  <property fmtid="{D5CDD505-2E9C-101B-9397-08002B2CF9AE}" pid="13" name="_dlc_DocId">
    <vt:lpwstr>SY2CVNDC5XDY-369191429-13770</vt:lpwstr>
  </property>
  <property fmtid="{D5CDD505-2E9C-101B-9397-08002B2CF9AE}" pid="14" name="_dlc_DocIdUrl">
    <vt:lpwstr>https://dhs.sp.regeringskansliet.se/yta/ud-mk_ur/_layouts/15/DocIdRedir.aspx?ID=SY2CVNDC5XDY-369191429-13770, SY2CVNDC5XDY-369191429-13770</vt:lpwstr>
  </property>
</Properties>
</file>