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2D567" w14:textId="42967C28" w:rsidR="001B0EA6" w:rsidRDefault="001B0EA6" w:rsidP="00DA0661">
      <w:pPr>
        <w:pStyle w:val="Rubrik"/>
      </w:pPr>
      <w:r>
        <w:t>Svar på fråga 2020/21:2047 av Kristina Yngwe (C)</w:t>
      </w:r>
      <w:r w:rsidR="00D14A08">
        <w:t xml:space="preserve"> </w:t>
      </w:r>
      <w:r w:rsidR="0019554E">
        <w:br/>
      </w:r>
      <w:r>
        <w:t>Myndigheters ansvar för bevarande av värdefull åkermark</w:t>
      </w:r>
    </w:p>
    <w:p w14:paraId="6FF4AC71" w14:textId="737CE8AB" w:rsidR="00DF6806" w:rsidRDefault="001B0EA6" w:rsidP="006A12F1">
      <w:pPr>
        <w:pStyle w:val="Brdtext"/>
      </w:pPr>
      <w:r>
        <w:t xml:space="preserve">Kristina Yngwe har frågat civilministern vilka åtgärder som </w:t>
      </w:r>
      <w:r w:rsidR="00566C52">
        <w:t xml:space="preserve">hon </w:t>
      </w:r>
      <w:r>
        <w:t>tänker vidta för att säkerställa att regeringens egna myndigheter tar den värdefulla åkermarkens bevarande i beaktande när det gäller fysisk planering</w:t>
      </w:r>
      <w:r w:rsidR="00DF6806">
        <w:t>.</w:t>
      </w:r>
    </w:p>
    <w:p w14:paraId="1D50A658" w14:textId="2BA4E512" w:rsidR="001B0EA6" w:rsidRDefault="001B0EA6" w:rsidP="006A12F1">
      <w:pPr>
        <w:pStyle w:val="Brdtext"/>
      </w:pPr>
      <w:r>
        <w:t>Arbetet inom regeringen är så fördelat att det är jag som ska svara på frågan.</w:t>
      </w:r>
    </w:p>
    <w:p w14:paraId="169AA8AC" w14:textId="00A247CB" w:rsidR="00FB0BA6" w:rsidRDefault="00FB0BA6" w:rsidP="00FB0BA6">
      <w:pPr>
        <w:pStyle w:val="Brdtext"/>
      </w:pPr>
      <w:r>
        <w:t xml:space="preserve">Regeringen konstaterar i livsmedelsstrategin att det behövs ökad kunskap om jordbruksmarken respektive jordbruksproduktionen vid planläggning. Mot bakgrund av detta har </w:t>
      </w:r>
      <w:r w:rsidR="00566C52">
        <w:t>Statens j</w:t>
      </w:r>
      <w:r>
        <w:t>ordbruksverk i samarbete med länsstyrelserna en dialog med kommunerna i syfte att öka deras kunskaper i dessa frågor för att på så sätt förbättra underlagen för bedömningar. Jordbruksverket leder även ett projekt som undersöker möjligheterna att ta fram en metod för att värdera jordbruksmarken</w:t>
      </w:r>
      <w:r w:rsidR="00DF6806">
        <w:t>.</w:t>
      </w:r>
    </w:p>
    <w:p w14:paraId="0FF160A2" w14:textId="05409451" w:rsidR="0042779E" w:rsidRDefault="001B0EA6" w:rsidP="001B0EA6">
      <w:pPr>
        <w:pStyle w:val="Brdtext"/>
      </w:pPr>
      <w:r>
        <w:t xml:space="preserve">Enligt plan- och bygglagen </w:t>
      </w:r>
      <w:r w:rsidR="005D4791">
        <w:t xml:space="preserve">(2010:900) </w:t>
      </w:r>
      <w:r>
        <w:t>är det kommune</w:t>
      </w:r>
      <w:r w:rsidR="00B9649A">
        <w:t xml:space="preserve">n </w:t>
      </w:r>
      <w:r>
        <w:t>som har ansvaret för plan</w:t>
      </w:r>
      <w:r w:rsidR="0019554E">
        <w:softHyphen/>
      </w:r>
      <w:r>
        <w:t>läggning och för att pröva ansökningar om förhandsbesked och om bygglov. Det är alltså kommune</w:t>
      </w:r>
      <w:r w:rsidR="00B9649A">
        <w:t xml:space="preserve">n </w:t>
      </w:r>
      <w:r>
        <w:t xml:space="preserve">som primärt avgör hur marken i kommunen ska planeras och därmed vilken mark som bedöms lämplig för bebyggelse. </w:t>
      </w:r>
      <w:r w:rsidR="0042779E">
        <w:t>Kommun</w:t>
      </w:r>
      <w:r w:rsidR="00B9649A">
        <w:t xml:space="preserve">ens </w:t>
      </w:r>
      <w:r w:rsidR="0042779E">
        <w:t xml:space="preserve">ståndpunkt </w:t>
      </w:r>
      <w:r w:rsidR="00EE76A1">
        <w:t xml:space="preserve">kommer till uttryck i översiktsplanen. </w:t>
      </w:r>
    </w:p>
    <w:p w14:paraId="1787CFA1" w14:textId="19869DE7" w:rsidR="00A66031" w:rsidRDefault="0042779E" w:rsidP="00EE76A1">
      <w:pPr>
        <w:pStyle w:val="Brdtext"/>
      </w:pPr>
      <w:r>
        <w:t>Utgångspunkten i både plan- och bygglagen och miljöbalken är att mar</w:t>
      </w:r>
      <w:r w:rsidR="00A646C9">
        <w:t>k</w:t>
      </w:r>
      <w:r>
        <w:t xml:space="preserve"> som ska exploateras ska </w:t>
      </w:r>
      <w:r w:rsidR="00392915">
        <w:t xml:space="preserve">användas för det eller de ändamål för vilka områdena är mest lämpade med hänsyn tagen till beskaffenhet och läge samt föreliggande behov. Företräde ska ges sådan användning som medför en från allmän synpunkt god hushållning. </w:t>
      </w:r>
      <w:r w:rsidR="00A66031">
        <w:t xml:space="preserve">Rörande </w:t>
      </w:r>
      <w:r w:rsidR="00A646C9">
        <w:t>jordbruksmark</w:t>
      </w:r>
      <w:r w:rsidR="00A66031">
        <w:t xml:space="preserve"> följer </w:t>
      </w:r>
      <w:r w:rsidR="00566C52">
        <w:t xml:space="preserve">det </w:t>
      </w:r>
      <w:r w:rsidR="00A66031">
        <w:t>av</w:t>
      </w:r>
      <w:r w:rsidR="0025323C">
        <w:t xml:space="preserve"> 3 kap. miljöbalken </w:t>
      </w:r>
      <w:r w:rsidR="00FB0BA6">
        <w:t xml:space="preserve">att </w:t>
      </w:r>
      <w:r w:rsidR="00D7126B">
        <w:t xml:space="preserve">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 </w:t>
      </w:r>
    </w:p>
    <w:p w14:paraId="39ADF8FA" w14:textId="51FDA77B" w:rsidR="00FA3E17" w:rsidRDefault="00790E1C" w:rsidP="00EE76A1">
      <w:pPr>
        <w:pStyle w:val="Brdtext"/>
      </w:pPr>
      <w:r>
        <w:t>Jag kan alltså konstatera att d</w:t>
      </w:r>
      <w:r w:rsidR="00392915">
        <w:t xml:space="preserve">et är </w:t>
      </w:r>
      <w:r w:rsidR="007805FB">
        <w:t xml:space="preserve">kommunerna som utför </w:t>
      </w:r>
      <w:r w:rsidR="00A66031">
        <w:t>planlägg</w:t>
      </w:r>
      <w:r w:rsidR="007805FB">
        <w:t>ningen</w:t>
      </w:r>
      <w:r w:rsidR="00322DE8">
        <w:t xml:space="preserve"> av</w:t>
      </w:r>
      <w:r w:rsidR="00A66031">
        <w:t xml:space="preserve"> mark- och vattenområden</w:t>
      </w:r>
      <w:r>
        <w:t>a</w:t>
      </w:r>
      <w:r w:rsidR="00A66031">
        <w:t xml:space="preserve"> i kommune</w:t>
      </w:r>
      <w:r w:rsidR="00FB0BA6">
        <w:t xml:space="preserve">n och det finns ett regelverk </w:t>
      </w:r>
      <w:r w:rsidR="007805FB">
        <w:t xml:space="preserve">för vilka hänsyn som kommunerna ska ta. </w:t>
      </w:r>
      <w:r>
        <w:t xml:space="preserve"> </w:t>
      </w:r>
    </w:p>
    <w:p w14:paraId="0C2DD66A" w14:textId="73838801" w:rsidR="00402E87" w:rsidRDefault="00FB0BA6" w:rsidP="006A12F1">
      <w:pPr>
        <w:pStyle w:val="Brdtext"/>
      </w:pPr>
      <w:r>
        <w:t xml:space="preserve">Regeringen </w:t>
      </w:r>
      <w:r w:rsidR="00A66031">
        <w:t>kommer</w:t>
      </w:r>
      <w:r>
        <w:t xml:space="preserve"> naturligtvis även</w:t>
      </w:r>
      <w:r w:rsidR="00A66031">
        <w:t xml:space="preserve"> fortsättningsvis att följa </w:t>
      </w:r>
      <w:r>
        <w:t>d</w:t>
      </w:r>
      <w:r w:rsidR="00A66031">
        <w:t>et arbete som myndigheterna bedriver</w:t>
      </w:r>
      <w:r>
        <w:t xml:space="preserve"> i fråga om att öka kunskapen om den värdefulla jordbruksmarken.</w:t>
      </w:r>
    </w:p>
    <w:p w14:paraId="591EAB1E" w14:textId="08104714" w:rsidR="001B0EA6" w:rsidRDefault="001B0EA6" w:rsidP="00886C7A">
      <w:pPr>
        <w:pStyle w:val="Brdtext"/>
      </w:pPr>
      <w:r>
        <w:t xml:space="preserve">Stockholm den </w:t>
      </w:r>
      <w:sdt>
        <w:sdtPr>
          <w:id w:val="2032990546"/>
          <w:placeholder>
            <w:docPart w:val="2CA2FEFB52694ABB982F7AEFFAC475F1"/>
          </w:placeholder>
          <w:dataBinding w:prefixMappings="xmlns:ns0='http://lp/documentinfo/RK' " w:xpath="/ns0:DocumentInfo[1]/ns0:BaseInfo[1]/ns0:HeaderDate[1]" w:storeItemID="{271F1F0B-9AFF-4813-BA94-C7F3D2EFCE27}"/>
          <w:date w:fullDate="2021-03-17T00:00:00Z">
            <w:dateFormat w:val="d MMMM yyyy"/>
            <w:lid w:val="sv-SE"/>
            <w:storeMappedDataAs w:val="dateTime"/>
            <w:calendar w:val="gregorian"/>
          </w:date>
        </w:sdtPr>
        <w:sdtEndPr/>
        <w:sdtContent>
          <w:r w:rsidR="00A5700D">
            <w:t>17 mars 2021</w:t>
          </w:r>
        </w:sdtContent>
      </w:sdt>
    </w:p>
    <w:sdt>
      <w:sdtPr>
        <w:alias w:val="Klicka på listpilen"/>
        <w:tag w:val="run-loadAllMinistersFromDep"/>
        <w:id w:val="908118230"/>
        <w:placeholder>
          <w:docPart w:val="2161AFD4B6F149DEAF3BEC597471352E"/>
        </w:placeholder>
        <w:dataBinding w:prefixMappings="xmlns:ns0='http://lp/documentinfo/RK' " w:xpath="/ns0:DocumentInfo[1]/ns0:BaseInfo[1]/ns0:TopSender[1]" w:storeItemID="{271F1F0B-9AFF-4813-BA94-C7F3D2EFCE27}"/>
        <w:comboBox w:lastValue="Miljö- och klimatminister samt vice statsministern">
          <w:listItem w:displayText="Per Bolund" w:value="Miljö- och klimatminister samt vice statsministern"/>
        </w:comboBox>
      </w:sdtPr>
      <w:sdtEndPr/>
      <w:sdtContent>
        <w:p w14:paraId="364C5A29" w14:textId="0F2DF5F8" w:rsidR="001B0EA6" w:rsidRDefault="001B0EA6" w:rsidP="00422A41">
          <w:pPr>
            <w:pStyle w:val="Brdtext"/>
          </w:pPr>
          <w:r>
            <w:t>Per Bolund</w:t>
          </w:r>
        </w:p>
      </w:sdtContent>
    </w:sdt>
    <w:p w14:paraId="1221B952" w14:textId="0F354177" w:rsidR="001B0EA6" w:rsidRPr="00DB48AB" w:rsidRDefault="001B0EA6" w:rsidP="00DB48AB">
      <w:pPr>
        <w:pStyle w:val="Brdtext"/>
      </w:pPr>
    </w:p>
    <w:sectPr w:rsidR="001B0EA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CEDA9" w14:textId="77777777" w:rsidR="00583F9F" w:rsidRDefault="00583F9F" w:rsidP="00A87A54">
      <w:pPr>
        <w:spacing w:after="0" w:line="240" w:lineRule="auto"/>
      </w:pPr>
      <w:r>
        <w:separator/>
      </w:r>
    </w:p>
  </w:endnote>
  <w:endnote w:type="continuationSeparator" w:id="0">
    <w:p w14:paraId="2D3E63C0" w14:textId="77777777" w:rsidR="00583F9F" w:rsidRDefault="00583F9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789A83" w14:textId="77777777" w:rsidTr="006A26EC">
      <w:trPr>
        <w:trHeight w:val="227"/>
        <w:jc w:val="right"/>
      </w:trPr>
      <w:tc>
        <w:tcPr>
          <w:tcW w:w="708" w:type="dxa"/>
          <w:vAlign w:val="bottom"/>
        </w:tcPr>
        <w:p w14:paraId="450C5D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45F64E9" w14:textId="77777777" w:rsidTr="006A26EC">
      <w:trPr>
        <w:trHeight w:val="850"/>
        <w:jc w:val="right"/>
      </w:trPr>
      <w:tc>
        <w:tcPr>
          <w:tcW w:w="708" w:type="dxa"/>
          <w:vAlign w:val="bottom"/>
        </w:tcPr>
        <w:p w14:paraId="5BCC36CE" w14:textId="77777777" w:rsidR="005606BC" w:rsidRPr="00347E11" w:rsidRDefault="005606BC" w:rsidP="005606BC">
          <w:pPr>
            <w:pStyle w:val="Sidfot"/>
            <w:spacing w:line="276" w:lineRule="auto"/>
            <w:jc w:val="right"/>
          </w:pPr>
        </w:p>
      </w:tc>
    </w:tr>
  </w:tbl>
  <w:p w14:paraId="1AAF23F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C2206A" w14:textId="77777777" w:rsidTr="001F4302">
      <w:trPr>
        <w:trHeight w:val="510"/>
      </w:trPr>
      <w:tc>
        <w:tcPr>
          <w:tcW w:w="8525" w:type="dxa"/>
          <w:gridSpan w:val="2"/>
          <w:vAlign w:val="bottom"/>
        </w:tcPr>
        <w:p w14:paraId="2A7BF711" w14:textId="77777777" w:rsidR="00347E11" w:rsidRPr="00347E11" w:rsidRDefault="00347E11" w:rsidP="00347E11">
          <w:pPr>
            <w:pStyle w:val="Sidfot"/>
            <w:rPr>
              <w:sz w:val="8"/>
            </w:rPr>
          </w:pPr>
        </w:p>
      </w:tc>
    </w:tr>
    <w:tr w:rsidR="00093408" w:rsidRPr="00EE3C0F" w14:paraId="7FB23ECB" w14:textId="77777777" w:rsidTr="00C26068">
      <w:trPr>
        <w:trHeight w:val="227"/>
      </w:trPr>
      <w:tc>
        <w:tcPr>
          <w:tcW w:w="4074" w:type="dxa"/>
        </w:tcPr>
        <w:p w14:paraId="62626928" w14:textId="77777777" w:rsidR="00347E11" w:rsidRPr="00F53AEA" w:rsidRDefault="00347E11" w:rsidP="00C26068">
          <w:pPr>
            <w:pStyle w:val="Sidfot"/>
            <w:spacing w:line="276" w:lineRule="auto"/>
          </w:pPr>
        </w:p>
      </w:tc>
      <w:tc>
        <w:tcPr>
          <w:tcW w:w="4451" w:type="dxa"/>
        </w:tcPr>
        <w:p w14:paraId="74691E09" w14:textId="77777777" w:rsidR="00093408" w:rsidRPr="00F53AEA" w:rsidRDefault="00093408" w:rsidP="00F53AEA">
          <w:pPr>
            <w:pStyle w:val="Sidfot"/>
            <w:spacing w:line="276" w:lineRule="auto"/>
          </w:pPr>
        </w:p>
      </w:tc>
    </w:tr>
  </w:tbl>
  <w:p w14:paraId="741FF7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B8953" w14:textId="77777777" w:rsidR="00583F9F" w:rsidRDefault="00583F9F" w:rsidP="00A87A54">
      <w:pPr>
        <w:spacing w:after="0" w:line="240" w:lineRule="auto"/>
      </w:pPr>
      <w:r>
        <w:separator/>
      </w:r>
    </w:p>
  </w:footnote>
  <w:footnote w:type="continuationSeparator" w:id="0">
    <w:p w14:paraId="06E0936C" w14:textId="77777777" w:rsidR="00583F9F" w:rsidRDefault="00583F9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0EA6" w14:paraId="0CD6AC7E" w14:textId="77777777" w:rsidTr="00C93EBA">
      <w:trPr>
        <w:trHeight w:val="227"/>
      </w:trPr>
      <w:tc>
        <w:tcPr>
          <w:tcW w:w="5534" w:type="dxa"/>
        </w:tcPr>
        <w:p w14:paraId="26FB9B82" w14:textId="77777777" w:rsidR="001B0EA6" w:rsidRPr="007D73AB" w:rsidRDefault="001B0EA6">
          <w:pPr>
            <w:pStyle w:val="Sidhuvud"/>
          </w:pPr>
        </w:p>
      </w:tc>
      <w:tc>
        <w:tcPr>
          <w:tcW w:w="3170" w:type="dxa"/>
          <w:vAlign w:val="bottom"/>
        </w:tcPr>
        <w:p w14:paraId="1D89850C" w14:textId="77777777" w:rsidR="001B0EA6" w:rsidRPr="007D73AB" w:rsidRDefault="001B0EA6" w:rsidP="00340DE0">
          <w:pPr>
            <w:pStyle w:val="Sidhuvud"/>
          </w:pPr>
        </w:p>
      </w:tc>
      <w:tc>
        <w:tcPr>
          <w:tcW w:w="1134" w:type="dxa"/>
        </w:tcPr>
        <w:p w14:paraId="3FC1E764" w14:textId="77777777" w:rsidR="001B0EA6" w:rsidRDefault="001B0EA6" w:rsidP="005A703A">
          <w:pPr>
            <w:pStyle w:val="Sidhuvud"/>
          </w:pPr>
        </w:p>
      </w:tc>
    </w:tr>
    <w:tr w:rsidR="001B0EA6" w14:paraId="31CD9400" w14:textId="77777777" w:rsidTr="00C93EBA">
      <w:trPr>
        <w:trHeight w:val="1928"/>
      </w:trPr>
      <w:tc>
        <w:tcPr>
          <w:tcW w:w="5534" w:type="dxa"/>
        </w:tcPr>
        <w:p w14:paraId="22A403FD" w14:textId="77777777" w:rsidR="001B0EA6" w:rsidRPr="00340DE0" w:rsidRDefault="001B0EA6" w:rsidP="00340DE0">
          <w:pPr>
            <w:pStyle w:val="Sidhuvud"/>
          </w:pPr>
          <w:r>
            <w:rPr>
              <w:noProof/>
            </w:rPr>
            <w:drawing>
              <wp:inline distT="0" distB="0" distL="0" distR="0" wp14:anchorId="553E2754" wp14:editId="4C77A2B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939CCD1" w14:textId="77777777" w:rsidR="001B0EA6" w:rsidRPr="00710A6C" w:rsidRDefault="001B0EA6" w:rsidP="00EE3C0F">
          <w:pPr>
            <w:pStyle w:val="Sidhuvud"/>
            <w:rPr>
              <w:b/>
            </w:rPr>
          </w:pPr>
        </w:p>
        <w:p w14:paraId="0973217B" w14:textId="77777777" w:rsidR="001B0EA6" w:rsidRDefault="001B0EA6" w:rsidP="00EE3C0F">
          <w:pPr>
            <w:pStyle w:val="Sidhuvud"/>
          </w:pPr>
        </w:p>
        <w:p w14:paraId="20D81DF6" w14:textId="77777777" w:rsidR="001B0EA6" w:rsidRDefault="001B0EA6" w:rsidP="00EE3C0F">
          <w:pPr>
            <w:pStyle w:val="Sidhuvud"/>
          </w:pPr>
        </w:p>
        <w:p w14:paraId="1E023BA3" w14:textId="77777777" w:rsidR="001B0EA6" w:rsidRDefault="001B0EA6" w:rsidP="00EE3C0F">
          <w:pPr>
            <w:pStyle w:val="Sidhuvud"/>
          </w:pPr>
        </w:p>
        <w:sdt>
          <w:sdtPr>
            <w:alias w:val="Dnr"/>
            <w:tag w:val="ccRKShow_Dnr"/>
            <w:id w:val="-829283628"/>
            <w:placeholder>
              <w:docPart w:val="87DA490B19B2406FBC591147EBBDE5BA"/>
            </w:placeholder>
            <w:dataBinding w:prefixMappings="xmlns:ns0='http://lp/documentinfo/RK' " w:xpath="/ns0:DocumentInfo[1]/ns0:BaseInfo[1]/ns0:Dnr[1]" w:storeItemID="{271F1F0B-9AFF-4813-BA94-C7F3D2EFCE27}"/>
            <w:text/>
          </w:sdtPr>
          <w:sdtEndPr/>
          <w:sdtContent>
            <w:p w14:paraId="56B6AAD0" w14:textId="62C96B18" w:rsidR="001B0EA6" w:rsidRDefault="00886C7A" w:rsidP="00EE3C0F">
              <w:pPr>
                <w:pStyle w:val="Sidhuvud"/>
              </w:pPr>
              <w:r>
                <w:t>M2021/00537</w:t>
              </w:r>
            </w:p>
          </w:sdtContent>
        </w:sdt>
        <w:sdt>
          <w:sdtPr>
            <w:alias w:val="DocNumber"/>
            <w:tag w:val="DocNumber"/>
            <w:id w:val="1726028884"/>
            <w:placeholder>
              <w:docPart w:val="F369A16C843447869EADA8F01BCA1F00"/>
            </w:placeholder>
            <w:showingPlcHdr/>
            <w:dataBinding w:prefixMappings="xmlns:ns0='http://lp/documentinfo/RK' " w:xpath="/ns0:DocumentInfo[1]/ns0:BaseInfo[1]/ns0:DocNumber[1]" w:storeItemID="{271F1F0B-9AFF-4813-BA94-C7F3D2EFCE27}"/>
            <w:text/>
          </w:sdtPr>
          <w:sdtEndPr/>
          <w:sdtContent>
            <w:p w14:paraId="38C3DC28" w14:textId="77777777" w:rsidR="001B0EA6" w:rsidRDefault="001B0EA6" w:rsidP="00EE3C0F">
              <w:pPr>
                <w:pStyle w:val="Sidhuvud"/>
              </w:pPr>
              <w:r>
                <w:rPr>
                  <w:rStyle w:val="Platshllartext"/>
                </w:rPr>
                <w:t xml:space="preserve"> </w:t>
              </w:r>
            </w:p>
          </w:sdtContent>
        </w:sdt>
        <w:p w14:paraId="4CE1C844" w14:textId="77777777" w:rsidR="001B0EA6" w:rsidRDefault="001B0EA6" w:rsidP="00EE3C0F">
          <w:pPr>
            <w:pStyle w:val="Sidhuvud"/>
          </w:pPr>
        </w:p>
      </w:tc>
      <w:tc>
        <w:tcPr>
          <w:tcW w:w="1134" w:type="dxa"/>
        </w:tcPr>
        <w:p w14:paraId="0CCCBB76" w14:textId="77777777" w:rsidR="001B0EA6" w:rsidRDefault="001B0EA6" w:rsidP="0094502D">
          <w:pPr>
            <w:pStyle w:val="Sidhuvud"/>
          </w:pPr>
        </w:p>
        <w:p w14:paraId="254060C8" w14:textId="77777777" w:rsidR="001B0EA6" w:rsidRPr="0094502D" w:rsidRDefault="001B0EA6" w:rsidP="00EC71A6">
          <w:pPr>
            <w:pStyle w:val="Sidhuvud"/>
          </w:pPr>
        </w:p>
      </w:tc>
    </w:tr>
    <w:tr w:rsidR="001B0EA6" w14:paraId="79BDBA32" w14:textId="77777777" w:rsidTr="00C93EBA">
      <w:trPr>
        <w:trHeight w:val="2268"/>
      </w:trPr>
      <w:sdt>
        <w:sdtPr>
          <w:rPr>
            <w:rFonts w:asciiTheme="minorHAnsi" w:hAnsiTheme="minorHAnsi"/>
            <w:b/>
            <w:sz w:val="25"/>
          </w:rPr>
          <w:alias w:val="SenderText"/>
          <w:tag w:val="ccRKShow_SenderText"/>
          <w:id w:val="1374046025"/>
          <w:placeholder>
            <w:docPart w:val="C03A5004E0E44C9AAA42CC25F58B73A7"/>
          </w:placeholder>
        </w:sdtPr>
        <w:sdtEndPr>
          <w:rPr>
            <w:b w:val="0"/>
          </w:rPr>
        </w:sdtEndPr>
        <w:sdtContent>
          <w:tc>
            <w:tcPr>
              <w:tcW w:w="5534" w:type="dxa"/>
              <w:tcMar>
                <w:right w:w="1134" w:type="dxa"/>
              </w:tcMar>
            </w:tcPr>
            <w:p w14:paraId="6E46081E" w14:textId="77777777" w:rsidR="001B0EA6" w:rsidRPr="001B0EA6" w:rsidRDefault="001B0EA6" w:rsidP="00340DE0">
              <w:pPr>
                <w:pStyle w:val="Sidhuvud"/>
                <w:rPr>
                  <w:b/>
                </w:rPr>
              </w:pPr>
              <w:r w:rsidRPr="001B0EA6">
                <w:rPr>
                  <w:b/>
                </w:rPr>
                <w:t>Miljödepartementet</w:t>
              </w:r>
            </w:p>
            <w:p w14:paraId="13CC6878" w14:textId="77777777" w:rsidR="001B0EA6" w:rsidRDefault="001B0EA6" w:rsidP="00340DE0">
              <w:pPr>
                <w:pStyle w:val="Sidhuvud"/>
              </w:pPr>
              <w:r w:rsidRPr="001B0EA6">
                <w:t>Miljö- och klimatminister samt vice statsministern</w:t>
              </w:r>
            </w:p>
            <w:p w14:paraId="11352B0A" w14:textId="77777777" w:rsidR="00886C7A" w:rsidRDefault="00886C7A" w:rsidP="00886C7A">
              <w:pPr>
                <w:rPr>
                  <w:rFonts w:asciiTheme="majorHAnsi" w:hAnsiTheme="majorHAnsi"/>
                  <w:sz w:val="19"/>
                </w:rPr>
              </w:pPr>
            </w:p>
            <w:p w14:paraId="36B39872" w14:textId="5750F4B8" w:rsidR="00886C7A" w:rsidRPr="00886C7A" w:rsidRDefault="00886C7A" w:rsidP="00886C7A"/>
          </w:tc>
        </w:sdtContent>
      </w:sdt>
      <w:sdt>
        <w:sdtPr>
          <w:alias w:val="Recipient"/>
          <w:tag w:val="ccRKShow_Recipient"/>
          <w:id w:val="-28344517"/>
          <w:placeholder>
            <w:docPart w:val="E6A6FB6ABA6A455DBBBE59F0F26F61BA"/>
          </w:placeholder>
          <w:dataBinding w:prefixMappings="xmlns:ns0='http://lp/documentinfo/RK' " w:xpath="/ns0:DocumentInfo[1]/ns0:BaseInfo[1]/ns0:Recipient[1]" w:storeItemID="{271F1F0B-9AFF-4813-BA94-C7F3D2EFCE27}"/>
          <w:text w:multiLine="1"/>
        </w:sdtPr>
        <w:sdtEndPr/>
        <w:sdtContent>
          <w:tc>
            <w:tcPr>
              <w:tcW w:w="3170" w:type="dxa"/>
            </w:tcPr>
            <w:p w14:paraId="22EC1C17" w14:textId="77777777" w:rsidR="001B0EA6" w:rsidRDefault="001B0EA6" w:rsidP="00547B89">
              <w:pPr>
                <w:pStyle w:val="Sidhuvud"/>
              </w:pPr>
              <w:r>
                <w:t>Till riksdagen</w:t>
              </w:r>
            </w:p>
          </w:tc>
        </w:sdtContent>
      </w:sdt>
      <w:tc>
        <w:tcPr>
          <w:tcW w:w="1134" w:type="dxa"/>
        </w:tcPr>
        <w:p w14:paraId="56FE6D8E" w14:textId="77777777" w:rsidR="001B0EA6" w:rsidRDefault="001B0EA6" w:rsidP="003E6020">
          <w:pPr>
            <w:pStyle w:val="Sidhuvud"/>
          </w:pPr>
        </w:p>
      </w:tc>
    </w:tr>
  </w:tbl>
  <w:p w14:paraId="7E9D19A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A6"/>
    <w:rsid w:val="00000290"/>
    <w:rsid w:val="00001068"/>
    <w:rsid w:val="0000412C"/>
    <w:rsid w:val="00004D5C"/>
    <w:rsid w:val="00005F68"/>
    <w:rsid w:val="00006CA7"/>
    <w:rsid w:val="00011313"/>
    <w:rsid w:val="00012068"/>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54E"/>
    <w:rsid w:val="00196C02"/>
    <w:rsid w:val="00197A8A"/>
    <w:rsid w:val="001A1B33"/>
    <w:rsid w:val="001A2A61"/>
    <w:rsid w:val="001B0EA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FF3"/>
    <w:rsid w:val="0024537C"/>
    <w:rsid w:val="0025323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09A2"/>
    <w:rsid w:val="002E150B"/>
    <w:rsid w:val="002E2C89"/>
    <w:rsid w:val="002E3609"/>
    <w:rsid w:val="002E4D3F"/>
    <w:rsid w:val="002E5668"/>
    <w:rsid w:val="002E5957"/>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2DE8"/>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915"/>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5E5D"/>
    <w:rsid w:val="003F6B92"/>
    <w:rsid w:val="004008FB"/>
    <w:rsid w:val="0040090E"/>
    <w:rsid w:val="00402E87"/>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2779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C52"/>
    <w:rsid w:val="00567799"/>
    <w:rsid w:val="005710DE"/>
    <w:rsid w:val="00571A0B"/>
    <w:rsid w:val="00573DFD"/>
    <w:rsid w:val="005747D0"/>
    <w:rsid w:val="005827D5"/>
    <w:rsid w:val="00582918"/>
    <w:rsid w:val="00583F9F"/>
    <w:rsid w:val="005849E3"/>
    <w:rsid w:val="005850D7"/>
    <w:rsid w:val="0058522F"/>
    <w:rsid w:val="00585282"/>
    <w:rsid w:val="00586266"/>
    <w:rsid w:val="0058703B"/>
    <w:rsid w:val="00587ECD"/>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791"/>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18E"/>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5FB"/>
    <w:rsid w:val="007815BC"/>
    <w:rsid w:val="00782B3F"/>
    <w:rsid w:val="00782E3C"/>
    <w:rsid w:val="007900CC"/>
    <w:rsid w:val="00790E1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C7A"/>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A45"/>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00D"/>
    <w:rsid w:val="00A572DA"/>
    <w:rsid w:val="00A60D45"/>
    <w:rsid w:val="00A61F6D"/>
    <w:rsid w:val="00A646C9"/>
    <w:rsid w:val="00A65996"/>
    <w:rsid w:val="00A66031"/>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209"/>
    <w:rsid w:val="00AB4D25"/>
    <w:rsid w:val="00AB5033"/>
    <w:rsid w:val="00AB5298"/>
    <w:rsid w:val="00AB5519"/>
    <w:rsid w:val="00AB6313"/>
    <w:rsid w:val="00AB71DD"/>
    <w:rsid w:val="00AC15C5"/>
    <w:rsid w:val="00AC1AAE"/>
    <w:rsid w:val="00AD0E75"/>
    <w:rsid w:val="00AE77EB"/>
    <w:rsid w:val="00AE7BD8"/>
    <w:rsid w:val="00AE7D02"/>
    <w:rsid w:val="00AF0BB7"/>
    <w:rsid w:val="00AF0BDE"/>
    <w:rsid w:val="00AF0EDE"/>
    <w:rsid w:val="00AF36DC"/>
    <w:rsid w:val="00AF4853"/>
    <w:rsid w:val="00AF53B9"/>
    <w:rsid w:val="00AF63B2"/>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14"/>
    <w:rsid w:val="00B75139"/>
    <w:rsid w:val="00B80840"/>
    <w:rsid w:val="00B815FC"/>
    <w:rsid w:val="00B81623"/>
    <w:rsid w:val="00B82A05"/>
    <w:rsid w:val="00B84409"/>
    <w:rsid w:val="00B84E2D"/>
    <w:rsid w:val="00B8746A"/>
    <w:rsid w:val="00B91ECB"/>
    <w:rsid w:val="00B9277F"/>
    <w:rsid w:val="00B927C9"/>
    <w:rsid w:val="00B9649A"/>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110"/>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A08"/>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26B"/>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80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5E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6A1"/>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3E6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E17"/>
    <w:rsid w:val="00FA41B4"/>
    <w:rsid w:val="00FA5DDD"/>
    <w:rsid w:val="00FA6255"/>
    <w:rsid w:val="00FA7644"/>
    <w:rsid w:val="00FB0647"/>
    <w:rsid w:val="00FB0BA6"/>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93F9C"/>
  <w15:docId w15:val="{69DCEFE4-EA33-42C8-AB56-B8DEB6E0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DA490B19B2406FBC591147EBBDE5BA"/>
        <w:category>
          <w:name w:val="Allmänt"/>
          <w:gallery w:val="placeholder"/>
        </w:category>
        <w:types>
          <w:type w:val="bbPlcHdr"/>
        </w:types>
        <w:behaviors>
          <w:behavior w:val="content"/>
        </w:behaviors>
        <w:guid w:val="{E135EDE3-A281-4B44-A712-D3D14EEF98EE}"/>
      </w:docPartPr>
      <w:docPartBody>
        <w:p w:rsidR="00256DAE" w:rsidRDefault="00D73003" w:rsidP="00D73003">
          <w:pPr>
            <w:pStyle w:val="87DA490B19B2406FBC591147EBBDE5BA"/>
          </w:pPr>
          <w:r>
            <w:rPr>
              <w:rStyle w:val="Platshllartext"/>
            </w:rPr>
            <w:t xml:space="preserve"> </w:t>
          </w:r>
        </w:p>
      </w:docPartBody>
    </w:docPart>
    <w:docPart>
      <w:docPartPr>
        <w:name w:val="F369A16C843447869EADA8F01BCA1F00"/>
        <w:category>
          <w:name w:val="Allmänt"/>
          <w:gallery w:val="placeholder"/>
        </w:category>
        <w:types>
          <w:type w:val="bbPlcHdr"/>
        </w:types>
        <w:behaviors>
          <w:behavior w:val="content"/>
        </w:behaviors>
        <w:guid w:val="{E7BF6411-E73C-4978-A479-28E1A35C9463}"/>
      </w:docPartPr>
      <w:docPartBody>
        <w:p w:rsidR="00256DAE" w:rsidRDefault="00D73003" w:rsidP="00D73003">
          <w:pPr>
            <w:pStyle w:val="F369A16C843447869EADA8F01BCA1F001"/>
          </w:pPr>
          <w:r>
            <w:rPr>
              <w:rStyle w:val="Platshllartext"/>
            </w:rPr>
            <w:t xml:space="preserve"> </w:t>
          </w:r>
        </w:p>
      </w:docPartBody>
    </w:docPart>
    <w:docPart>
      <w:docPartPr>
        <w:name w:val="C03A5004E0E44C9AAA42CC25F58B73A7"/>
        <w:category>
          <w:name w:val="Allmänt"/>
          <w:gallery w:val="placeholder"/>
        </w:category>
        <w:types>
          <w:type w:val="bbPlcHdr"/>
        </w:types>
        <w:behaviors>
          <w:behavior w:val="content"/>
        </w:behaviors>
        <w:guid w:val="{66890981-D38D-452E-92F9-FDB4BF9EEF14}"/>
      </w:docPartPr>
      <w:docPartBody>
        <w:p w:rsidR="00256DAE" w:rsidRDefault="00D73003" w:rsidP="00D73003">
          <w:pPr>
            <w:pStyle w:val="C03A5004E0E44C9AAA42CC25F58B73A71"/>
          </w:pPr>
          <w:r>
            <w:rPr>
              <w:rStyle w:val="Platshllartext"/>
            </w:rPr>
            <w:t xml:space="preserve"> </w:t>
          </w:r>
        </w:p>
      </w:docPartBody>
    </w:docPart>
    <w:docPart>
      <w:docPartPr>
        <w:name w:val="E6A6FB6ABA6A455DBBBE59F0F26F61BA"/>
        <w:category>
          <w:name w:val="Allmänt"/>
          <w:gallery w:val="placeholder"/>
        </w:category>
        <w:types>
          <w:type w:val="bbPlcHdr"/>
        </w:types>
        <w:behaviors>
          <w:behavior w:val="content"/>
        </w:behaviors>
        <w:guid w:val="{CAC7AF46-0D29-41E8-A803-7357A9392753}"/>
      </w:docPartPr>
      <w:docPartBody>
        <w:p w:rsidR="00256DAE" w:rsidRDefault="00D73003" w:rsidP="00D73003">
          <w:pPr>
            <w:pStyle w:val="E6A6FB6ABA6A455DBBBE59F0F26F61BA"/>
          </w:pPr>
          <w:r>
            <w:rPr>
              <w:rStyle w:val="Platshllartext"/>
            </w:rPr>
            <w:t xml:space="preserve"> </w:t>
          </w:r>
        </w:p>
      </w:docPartBody>
    </w:docPart>
    <w:docPart>
      <w:docPartPr>
        <w:name w:val="2CA2FEFB52694ABB982F7AEFFAC475F1"/>
        <w:category>
          <w:name w:val="Allmänt"/>
          <w:gallery w:val="placeholder"/>
        </w:category>
        <w:types>
          <w:type w:val="bbPlcHdr"/>
        </w:types>
        <w:behaviors>
          <w:behavior w:val="content"/>
        </w:behaviors>
        <w:guid w:val="{EE68A03F-DFAF-40D2-B94C-B7B88F6127A4}"/>
      </w:docPartPr>
      <w:docPartBody>
        <w:p w:rsidR="00256DAE" w:rsidRDefault="00D73003" w:rsidP="00D73003">
          <w:pPr>
            <w:pStyle w:val="2CA2FEFB52694ABB982F7AEFFAC475F1"/>
          </w:pPr>
          <w:r>
            <w:rPr>
              <w:rStyle w:val="Platshllartext"/>
            </w:rPr>
            <w:t>Klicka här för att ange datum.</w:t>
          </w:r>
        </w:p>
      </w:docPartBody>
    </w:docPart>
    <w:docPart>
      <w:docPartPr>
        <w:name w:val="2161AFD4B6F149DEAF3BEC597471352E"/>
        <w:category>
          <w:name w:val="Allmänt"/>
          <w:gallery w:val="placeholder"/>
        </w:category>
        <w:types>
          <w:type w:val="bbPlcHdr"/>
        </w:types>
        <w:behaviors>
          <w:behavior w:val="content"/>
        </w:behaviors>
        <w:guid w:val="{17A7BAD0-7F7B-478A-B684-1A975AA0D4E8}"/>
      </w:docPartPr>
      <w:docPartBody>
        <w:p w:rsidR="00256DAE" w:rsidRDefault="00D73003" w:rsidP="00D73003">
          <w:pPr>
            <w:pStyle w:val="2161AFD4B6F149DEAF3BEC597471352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03"/>
    <w:rsid w:val="00037B8F"/>
    <w:rsid w:val="00256DAE"/>
    <w:rsid w:val="004D1668"/>
    <w:rsid w:val="00686AFF"/>
    <w:rsid w:val="008417B2"/>
    <w:rsid w:val="009E7AE8"/>
    <w:rsid w:val="00D73003"/>
    <w:rsid w:val="00E12F9D"/>
    <w:rsid w:val="00F73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E73F7EDFCF414B8BC1E8130292C613">
    <w:name w:val="C2E73F7EDFCF414B8BC1E8130292C613"/>
    <w:rsid w:val="00D73003"/>
  </w:style>
  <w:style w:type="character" w:styleId="Platshllartext">
    <w:name w:val="Placeholder Text"/>
    <w:basedOn w:val="Standardstycketeckensnitt"/>
    <w:uiPriority w:val="99"/>
    <w:semiHidden/>
    <w:rsid w:val="00D73003"/>
    <w:rPr>
      <w:noProof w:val="0"/>
      <w:color w:val="808080"/>
    </w:rPr>
  </w:style>
  <w:style w:type="paragraph" w:customStyle="1" w:styleId="83A3328FB2D44C2A908B209B6A5CCFBC">
    <w:name w:val="83A3328FB2D44C2A908B209B6A5CCFBC"/>
    <w:rsid w:val="00D73003"/>
  </w:style>
  <w:style w:type="paragraph" w:customStyle="1" w:styleId="14158376E3C346C08BB82BA18695D93B">
    <w:name w:val="14158376E3C346C08BB82BA18695D93B"/>
    <w:rsid w:val="00D73003"/>
  </w:style>
  <w:style w:type="paragraph" w:customStyle="1" w:styleId="607ED9E1A0CB4857A1C4F21589E6972A">
    <w:name w:val="607ED9E1A0CB4857A1C4F21589E6972A"/>
    <w:rsid w:val="00D73003"/>
  </w:style>
  <w:style w:type="paragraph" w:customStyle="1" w:styleId="87DA490B19B2406FBC591147EBBDE5BA">
    <w:name w:val="87DA490B19B2406FBC591147EBBDE5BA"/>
    <w:rsid w:val="00D73003"/>
  </w:style>
  <w:style w:type="paragraph" w:customStyle="1" w:styleId="F369A16C843447869EADA8F01BCA1F00">
    <w:name w:val="F369A16C843447869EADA8F01BCA1F00"/>
    <w:rsid w:val="00D73003"/>
  </w:style>
  <w:style w:type="paragraph" w:customStyle="1" w:styleId="F9AFAD49CF59440E9B3C7CC310741E90">
    <w:name w:val="F9AFAD49CF59440E9B3C7CC310741E90"/>
    <w:rsid w:val="00D73003"/>
  </w:style>
  <w:style w:type="paragraph" w:customStyle="1" w:styleId="83880BAD74714C729719278FE9C5DA45">
    <w:name w:val="83880BAD74714C729719278FE9C5DA45"/>
    <w:rsid w:val="00D73003"/>
  </w:style>
  <w:style w:type="paragraph" w:customStyle="1" w:styleId="70D3A450C0AA488185AF0D421C2E1C8F">
    <w:name w:val="70D3A450C0AA488185AF0D421C2E1C8F"/>
    <w:rsid w:val="00D73003"/>
  </w:style>
  <w:style w:type="paragraph" w:customStyle="1" w:styleId="C03A5004E0E44C9AAA42CC25F58B73A7">
    <w:name w:val="C03A5004E0E44C9AAA42CC25F58B73A7"/>
    <w:rsid w:val="00D73003"/>
  </w:style>
  <w:style w:type="paragraph" w:customStyle="1" w:styleId="E6A6FB6ABA6A455DBBBE59F0F26F61BA">
    <w:name w:val="E6A6FB6ABA6A455DBBBE59F0F26F61BA"/>
    <w:rsid w:val="00D73003"/>
  </w:style>
  <w:style w:type="paragraph" w:customStyle="1" w:styleId="F369A16C843447869EADA8F01BCA1F001">
    <w:name w:val="F369A16C843447869EADA8F01BCA1F001"/>
    <w:rsid w:val="00D730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3A5004E0E44C9AAA42CC25F58B73A71">
    <w:name w:val="C03A5004E0E44C9AAA42CC25F58B73A71"/>
    <w:rsid w:val="00D730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4D300C726D45DB945FB77F408C6160">
    <w:name w:val="DF4D300C726D45DB945FB77F408C6160"/>
    <w:rsid w:val="00D73003"/>
  </w:style>
  <w:style w:type="paragraph" w:customStyle="1" w:styleId="5E9BEA6070954AF48871ACCF246C9EAB">
    <w:name w:val="5E9BEA6070954AF48871ACCF246C9EAB"/>
    <w:rsid w:val="00D73003"/>
  </w:style>
  <w:style w:type="paragraph" w:customStyle="1" w:styleId="823922074461425596F7FF2628FAEE61">
    <w:name w:val="823922074461425596F7FF2628FAEE61"/>
    <w:rsid w:val="00D73003"/>
  </w:style>
  <w:style w:type="paragraph" w:customStyle="1" w:styleId="215EA2850C874F65B256BD9022C46B73">
    <w:name w:val="215EA2850C874F65B256BD9022C46B73"/>
    <w:rsid w:val="00D73003"/>
  </w:style>
  <w:style w:type="paragraph" w:customStyle="1" w:styleId="4F1AE1FA42A6449196B9E00031EB2AFC">
    <w:name w:val="4F1AE1FA42A6449196B9E00031EB2AFC"/>
    <w:rsid w:val="00D73003"/>
  </w:style>
  <w:style w:type="paragraph" w:customStyle="1" w:styleId="5175270D74A1425CB2FF3898ABF23FF1">
    <w:name w:val="5175270D74A1425CB2FF3898ABF23FF1"/>
    <w:rsid w:val="00D73003"/>
  </w:style>
  <w:style w:type="paragraph" w:customStyle="1" w:styleId="25E0F8398C9C46D9AB55906F9E3FF629">
    <w:name w:val="25E0F8398C9C46D9AB55906F9E3FF629"/>
    <w:rsid w:val="00D73003"/>
  </w:style>
  <w:style w:type="paragraph" w:customStyle="1" w:styleId="2CA2FEFB52694ABB982F7AEFFAC475F1">
    <w:name w:val="2CA2FEFB52694ABB982F7AEFFAC475F1"/>
    <w:rsid w:val="00D73003"/>
  </w:style>
  <w:style w:type="paragraph" w:customStyle="1" w:styleId="2161AFD4B6F149DEAF3BEC597471352E">
    <w:name w:val="2161AFD4B6F149DEAF3BEC597471352E"/>
    <w:rsid w:val="00D73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4644d808-d2e9-4325-b609-c02eef5391de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33" ma:contentTypeDescription="Skapa nytt dokument med möjlighet att välja RK-mall" ma:contentTypeScope="" ma:versionID="184050b878112c3da0e0d72b62f1f728">
  <xsd:schema xmlns:xsd="http://www.w3.org/2001/XMLSchema" xmlns:xs="http://www.w3.org/2001/XMLSchema" xmlns:p="http://schemas.microsoft.com/office/2006/metadata/properties" xmlns:ns2="cc625d36-bb37-4650-91b9-0c96159295ba" xmlns:ns3="4e9c2f0c-7bf8-49af-8356-cbf363fc78a7" xmlns:ns4="393aa91a-fcfd-4bc0-9211-36382cacc5c9" xmlns:ns5="860e4c83-59ce-4420-a61e-371951efc959" targetNamespace="http://schemas.microsoft.com/office/2006/metadata/properties" ma:root="true" ma:fieldsID="d9b7d3ea7f1fe94936dc6478734b280c" ns2:_="" ns3:_="" ns4:_="" ns5:_="">
    <xsd:import namespace="cc625d36-bb37-4650-91b9-0c96159295ba"/>
    <xsd:import namespace="4e9c2f0c-7bf8-49af-8356-cbf363fc78a7"/>
    <xsd:import namespace="393aa91a-fcfd-4bc0-9211-36382cacc5c9"/>
    <xsd:import namespace="860e4c83-59ce-4420-a61e-371951efc95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2021-03-17T00:00:00</HeaderDate>
    <Office/>
    <Dnr>M2021/00537</Dnr>
    <ParagrafNr/>
    <DocumentTitle/>
    <VisitingAddress/>
    <Extra1/>
    <Extra2/>
    <Extra3>Kristina Yngwe</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B6455-6347-4A2B-9EE0-C9101A841959}"/>
</file>

<file path=customXml/itemProps2.xml><?xml version="1.0" encoding="utf-8"?>
<ds:datastoreItem xmlns:ds="http://schemas.openxmlformats.org/officeDocument/2006/customXml" ds:itemID="{F327FB02-9F1C-4EB1-9028-FD89DB63F62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FC668AD-93E5-47AE-9D77-3349C39AA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6C8C9-8AE1-4AFD-A50B-C5F51F942BC4}">
  <ds:schemaRefs>
    <ds:schemaRef ds:uri="http://schemas.microsoft.com/sharepoint/events"/>
  </ds:schemaRefs>
</ds:datastoreItem>
</file>

<file path=customXml/itemProps6.xml><?xml version="1.0" encoding="utf-8"?>
<ds:datastoreItem xmlns:ds="http://schemas.openxmlformats.org/officeDocument/2006/customXml" ds:itemID="{F327FB02-9F1C-4EB1-9028-FD89DB63F627}">
  <ds:schemaRefs>
    <ds:schemaRef ds:uri="http://schemas.microsoft.com/office/2006/metadata/properties"/>
    <ds:schemaRef ds:uri="http://schemas.microsoft.com/office/infopath/2007/PartnerControls"/>
    <ds:schemaRef ds:uri="cc625d36-bb37-4650-91b9-0c96159295ba"/>
    <ds:schemaRef ds:uri="4e9c2f0c-7bf8-49af-8356-cbf363fc78a7"/>
  </ds:schemaRefs>
</ds:datastoreItem>
</file>

<file path=customXml/itemProps7.xml><?xml version="1.0" encoding="utf-8"?>
<ds:datastoreItem xmlns:ds="http://schemas.openxmlformats.org/officeDocument/2006/customXml" ds:itemID="{271F1F0B-9AFF-4813-BA94-C7F3D2EFCE27}"/>
</file>

<file path=customXml/itemProps8.xml><?xml version="1.0" encoding="utf-8"?>
<ds:datastoreItem xmlns:ds="http://schemas.openxmlformats.org/officeDocument/2006/customXml" ds:itemID="{FFCD47DD-2CFE-4930-A5D1-AE5303994813}"/>
</file>

<file path=docProps/app.xml><?xml version="1.0" encoding="utf-8"?>
<Properties xmlns="http://schemas.openxmlformats.org/officeDocument/2006/extended-properties" xmlns:vt="http://schemas.openxmlformats.org/officeDocument/2006/docPropsVTypes">
  <Template>RK Basmall</Template>
  <TotalTime>0</TotalTime>
  <Pages>1</Pages>
  <Words>359</Words>
  <Characters>1907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2047 Myndigheters ansvar för bevarande av värdefull åkermark.docx</dc:title>
  <dc:subject/>
  <dc:creator>Caroline Weckfelt</dc:creator>
  <cp:keywords/>
  <dc:description/>
  <cp:lastModifiedBy>Berit Götesson</cp:lastModifiedBy>
  <cp:revision>2</cp:revision>
  <dcterms:created xsi:type="dcterms:W3CDTF">2021-03-17T10:35:00Z</dcterms:created>
  <dcterms:modified xsi:type="dcterms:W3CDTF">2021-03-17T10:35:00Z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