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2DBC1B" w14:textId="77777777" w:rsidR="00F87EC8" w:rsidRDefault="00F87EC8" w:rsidP="00DA0661">
      <w:pPr>
        <w:pStyle w:val="Rubrik"/>
      </w:pPr>
      <w:bookmarkStart w:id="0" w:name="Start"/>
      <w:bookmarkEnd w:id="0"/>
      <w:r>
        <w:t>Svar på fråga 2018/19:218 av Cecilie Tenfjord Toftby (M)</w:t>
      </w:r>
      <w:r>
        <w:br/>
        <w:t>Elförsörjning som riksintresse</w:t>
      </w:r>
    </w:p>
    <w:p w14:paraId="62964055" w14:textId="77777777" w:rsidR="00F87EC8" w:rsidRDefault="00F87EC8" w:rsidP="002749F7">
      <w:pPr>
        <w:pStyle w:val="Brdtext"/>
      </w:pPr>
      <w:r>
        <w:t xml:space="preserve">Cecilie Tenfjord Toftby har frågat mig om jag kommer att verka för att elproduktionen definieras som ett riksintresse. </w:t>
      </w:r>
    </w:p>
    <w:p w14:paraId="392EE5A1" w14:textId="77777777" w:rsidR="00B62666" w:rsidRDefault="00B62666" w:rsidP="002749F7">
      <w:pPr>
        <w:pStyle w:val="Brdtext"/>
      </w:pPr>
      <w:r>
        <w:t xml:space="preserve">Inledningsvis vill jag säga att jag delar frågeställarens uppfattning om betydelsen av det finns säkra elleveranser i landet. </w:t>
      </w:r>
    </w:p>
    <w:p w14:paraId="572C28C7" w14:textId="77777777" w:rsidR="00F87EC8" w:rsidRDefault="00180890" w:rsidP="002749F7">
      <w:pPr>
        <w:pStyle w:val="Brdtext"/>
      </w:pPr>
      <w:r>
        <w:t>Det finns redan i</w:t>
      </w:r>
      <w:r w:rsidR="00BB1E2E">
        <w:t xml:space="preserve"> </w:t>
      </w:r>
      <w:r>
        <w:t>dag en bestämmelse om ri</w:t>
      </w:r>
      <w:r w:rsidR="00B6384F">
        <w:t>ksintresse för energiproduktion</w:t>
      </w:r>
      <w:r>
        <w:t xml:space="preserve">. </w:t>
      </w:r>
      <w:r w:rsidR="00F87EC8">
        <w:t xml:space="preserve">Energimyndigheten har ansvar för att peka ut områden som myndigheten bedömer vara av riksintresse för energiproduktion </w:t>
      </w:r>
      <w:r w:rsidR="00B62666">
        <w:t>eller energidistribution</w:t>
      </w:r>
      <w:r>
        <w:t>.</w:t>
      </w:r>
      <w:r w:rsidR="00B62666">
        <w:t xml:space="preserve"> </w:t>
      </w:r>
      <w:r>
        <w:t>Myndigheten</w:t>
      </w:r>
      <w:r w:rsidR="00F87EC8">
        <w:t xml:space="preserve"> har pekat ut ett stort antal områden för framför allt elproduk</w:t>
      </w:r>
      <w:r w:rsidR="00BB1E2E">
        <w:t>-</w:t>
      </w:r>
      <w:r w:rsidR="00F87EC8">
        <w:t xml:space="preserve">tion från vindkraft. Det finns också ett tiotal andra utpekade områden </w:t>
      </w:r>
      <w:r w:rsidR="00B62666">
        <w:t>för energiproduktion</w:t>
      </w:r>
      <w:r>
        <w:t xml:space="preserve"> med värmekraft och för bränsleproduktion</w:t>
      </w:r>
      <w:r w:rsidR="00B62666">
        <w:t xml:space="preserve"> och några utpekanden för energidistribution. </w:t>
      </w:r>
    </w:p>
    <w:p w14:paraId="54254B95" w14:textId="77777777" w:rsidR="00F87EC8" w:rsidRDefault="00F87EC8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D386B05F8BE94026943BE09E30780D1F"/>
          </w:placeholder>
          <w:dataBinding w:prefixMappings="xmlns:ns0='http://lp/documentinfo/RK' " w:xpath="/ns0:DocumentInfo[1]/ns0:BaseInfo[1]/ns0:HeaderDate[1]" w:storeItemID="{3FEE33FD-1DE4-4739-9AD5-26C3B21BF109}"/>
          <w:date w:fullDate="2019-02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953BD6">
            <w:t>20 februari 2019</w:t>
          </w:r>
        </w:sdtContent>
      </w:sdt>
    </w:p>
    <w:p w14:paraId="35D1858C" w14:textId="77777777" w:rsidR="00180890" w:rsidRDefault="00180890" w:rsidP="00DB48AB">
      <w:pPr>
        <w:pStyle w:val="Brdtext"/>
      </w:pPr>
    </w:p>
    <w:p w14:paraId="41FD0D59" w14:textId="77777777" w:rsidR="00F87EC8" w:rsidRPr="00DB48AB" w:rsidRDefault="00B62666" w:rsidP="00DB48AB">
      <w:pPr>
        <w:pStyle w:val="Brdtext"/>
      </w:pPr>
      <w:bookmarkStart w:id="1" w:name="_GoBack"/>
      <w:bookmarkEnd w:id="1"/>
      <w:r>
        <w:t>Anders Ygeman</w:t>
      </w:r>
    </w:p>
    <w:sectPr w:rsidR="00F87EC8" w:rsidRPr="00DB48AB" w:rsidSect="00F87EC8">
      <w:footerReference w:type="default" r:id="rId14"/>
      <w:headerReference w:type="first" r:id="rId15"/>
      <w:footerReference w:type="first" r:id="rId16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9C5B4" w14:textId="77777777" w:rsidR="00F87EC8" w:rsidRDefault="00F87EC8" w:rsidP="00A87A54">
      <w:pPr>
        <w:spacing w:after="0" w:line="240" w:lineRule="auto"/>
      </w:pPr>
      <w:r>
        <w:separator/>
      </w:r>
    </w:p>
  </w:endnote>
  <w:endnote w:type="continuationSeparator" w:id="0">
    <w:p w14:paraId="4B58AB42" w14:textId="77777777" w:rsidR="00F87EC8" w:rsidRDefault="00F87EC8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772FF8C9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74B84BD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332D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332D3D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64555752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66824B8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3903D2A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7C9B19B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828942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6CD1994" w14:textId="77777777" w:rsidTr="00C26068">
      <w:trPr>
        <w:trHeight w:val="227"/>
      </w:trPr>
      <w:tc>
        <w:tcPr>
          <w:tcW w:w="4074" w:type="dxa"/>
        </w:tcPr>
        <w:p w14:paraId="1FAF5BC1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55FC9C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55B42B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9AFE9" w14:textId="77777777" w:rsidR="00F87EC8" w:rsidRDefault="00F87EC8" w:rsidP="00A87A54">
      <w:pPr>
        <w:spacing w:after="0" w:line="240" w:lineRule="auto"/>
      </w:pPr>
      <w:r>
        <w:separator/>
      </w:r>
    </w:p>
  </w:footnote>
  <w:footnote w:type="continuationSeparator" w:id="0">
    <w:p w14:paraId="44D43487" w14:textId="77777777" w:rsidR="00F87EC8" w:rsidRDefault="00F87EC8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87EC8" w14:paraId="5AE77439" w14:textId="77777777" w:rsidTr="00C93EBA">
      <w:trPr>
        <w:trHeight w:val="227"/>
      </w:trPr>
      <w:tc>
        <w:tcPr>
          <w:tcW w:w="5534" w:type="dxa"/>
        </w:tcPr>
        <w:p w14:paraId="40118717" w14:textId="77777777" w:rsidR="00F87EC8" w:rsidRPr="007D73AB" w:rsidRDefault="00F87EC8">
          <w:pPr>
            <w:pStyle w:val="Sidhuvud"/>
          </w:pPr>
        </w:p>
      </w:tc>
      <w:tc>
        <w:tcPr>
          <w:tcW w:w="3170" w:type="dxa"/>
          <w:vAlign w:val="bottom"/>
        </w:tcPr>
        <w:p w14:paraId="7B7862E1" w14:textId="77777777" w:rsidR="00F87EC8" w:rsidRPr="007D73AB" w:rsidRDefault="00F87EC8" w:rsidP="00340DE0">
          <w:pPr>
            <w:pStyle w:val="Sidhuvud"/>
          </w:pPr>
        </w:p>
      </w:tc>
      <w:tc>
        <w:tcPr>
          <w:tcW w:w="1134" w:type="dxa"/>
        </w:tcPr>
        <w:p w14:paraId="547656A9" w14:textId="77777777" w:rsidR="00F87EC8" w:rsidRDefault="00F87EC8" w:rsidP="005A703A">
          <w:pPr>
            <w:pStyle w:val="Sidhuvud"/>
          </w:pPr>
        </w:p>
      </w:tc>
    </w:tr>
    <w:tr w:rsidR="00F87EC8" w14:paraId="42D08F2F" w14:textId="77777777" w:rsidTr="00C93EBA">
      <w:trPr>
        <w:trHeight w:val="1928"/>
      </w:trPr>
      <w:tc>
        <w:tcPr>
          <w:tcW w:w="5534" w:type="dxa"/>
        </w:tcPr>
        <w:p w14:paraId="7C629EF2" w14:textId="77777777" w:rsidR="00F87EC8" w:rsidRPr="00340DE0" w:rsidRDefault="00F87EC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5CA59FC" wp14:editId="1EEAFCCE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78ADDC" w14:textId="77777777" w:rsidR="00F87EC8" w:rsidRPr="00710A6C" w:rsidRDefault="00F87EC8" w:rsidP="00EE3C0F">
          <w:pPr>
            <w:pStyle w:val="Sidhuvud"/>
            <w:rPr>
              <w:b/>
            </w:rPr>
          </w:pPr>
        </w:p>
        <w:p w14:paraId="26B2CC2E" w14:textId="77777777" w:rsidR="00F87EC8" w:rsidRDefault="00F87EC8" w:rsidP="00EE3C0F">
          <w:pPr>
            <w:pStyle w:val="Sidhuvud"/>
          </w:pPr>
        </w:p>
        <w:p w14:paraId="344FD2E9" w14:textId="77777777" w:rsidR="00F87EC8" w:rsidRDefault="00F87EC8" w:rsidP="00EE3C0F">
          <w:pPr>
            <w:pStyle w:val="Sidhuvud"/>
          </w:pPr>
        </w:p>
        <w:p w14:paraId="755AF215" w14:textId="77777777" w:rsidR="00F87EC8" w:rsidRDefault="00F87EC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A20924FB84114E26AE9716F004F0C464"/>
            </w:placeholder>
            <w:dataBinding w:prefixMappings="xmlns:ns0='http://lp/documentinfo/RK' " w:xpath="/ns0:DocumentInfo[1]/ns0:BaseInfo[1]/ns0:Dnr[1]" w:storeItemID="{3FEE33FD-1DE4-4739-9AD5-26C3B21BF109}"/>
            <w:text/>
          </w:sdtPr>
          <w:sdtEndPr/>
          <w:sdtContent>
            <w:p w14:paraId="3D060DBC" w14:textId="77777777" w:rsidR="00F87EC8" w:rsidRDefault="00332D3D" w:rsidP="00EE3C0F">
              <w:pPr>
                <w:pStyle w:val="Sidhuvud"/>
              </w:pPr>
              <w:r>
                <w:t>M2019/00374/Ee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38442071884E47C196A1BC2F3E853992"/>
            </w:placeholder>
            <w:showingPlcHdr/>
            <w:dataBinding w:prefixMappings="xmlns:ns0='http://lp/documentinfo/RK' " w:xpath="/ns0:DocumentInfo[1]/ns0:BaseInfo[1]/ns0:DocNumber[1]" w:storeItemID="{3FEE33FD-1DE4-4739-9AD5-26C3B21BF109}"/>
            <w:text/>
          </w:sdtPr>
          <w:sdtEndPr/>
          <w:sdtContent>
            <w:p w14:paraId="2C49B3C0" w14:textId="77777777" w:rsidR="00F87EC8" w:rsidRDefault="00F87EC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281870C" w14:textId="77777777" w:rsidR="00F87EC8" w:rsidRDefault="00F87EC8" w:rsidP="00EE3C0F">
          <w:pPr>
            <w:pStyle w:val="Sidhuvud"/>
          </w:pPr>
        </w:p>
      </w:tc>
      <w:tc>
        <w:tcPr>
          <w:tcW w:w="1134" w:type="dxa"/>
        </w:tcPr>
        <w:p w14:paraId="5E2696F9" w14:textId="77777777" w:rsidR="00F87EC8" w:rsidRDefault="00F87EC8" w:rsidP="0094502D">
          <w:pPr>
            <w:pStyle w:val="Sidhuvud"/>
          </w:pPr>
        </w:p>
        <w:p w14:paraId="097AB078" w14:textId="77777777" w:rsidR="00F87EC8" w:rsidRPr="0094502D" w:rsidRDefault="00F87EC8" w:rsidP="00EC71A6">
          <w:pPr>
            <w:pStyle w:val="Sidhuvud"/>
          </w:pPr>
        </w:p>
      </w:tc>
    </w:tr>
    <w:tr w:rsidR="00F87EC8" w14:paraId="3AB4102B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0223539BCD594AB6801325F4AE0521EA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5611E2A1" w14:textId="77777777" w:rsidR="00F87EC8" w:rsidRPr="00340DE0" w:rsidRDefault="00953BD6" w:rsidP="00340DE0">
              <w:pPr>
                <w:pStyle w:val="Sidhuvud"/>
              </w:pPr>
              <w:r w:rsidRPr="00953BD6">
                <w:rPr>
                  <w:b/>
                </w:rPr>
                <w:t>Miljö- och energidepartementet</w:t>
              </w:r>
              <w:r>
                <w:br/>
                <w:t>Energi- och digitaliseringsministern</w:t>
              </w:r>
              <w:r>
                <w:br/>
              </w:r>
              <w:r>
                <w:br/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28D2D8B7FF5649EF8BCB4B93FFC20526"/>
          </w:placeholder>
          <w:dataBinding w:prefixMappings="xmlns:ns0='http://lp/documentinfo/RK' " w:xpath="/ns0:DocumentInfo[1]/ns0:BaseInfo[1]/ns0:Recipient[1]" w:storeItemID="{3FEE33FD-1DE4-4739-9AD5-26C3B21BF109}"/>
          <w:text w:multiLine="1"/>
        </w:sdtPr>
        <w:sdtEndPr/>
        <w:sdtContent>
          <w:tc>
            <w:tcPr>
              <w:tcW w:w="3170" w:type="dxa"/>
            </w:tcPr>
            <w:p w14:paraId="07300B31" w14:textId="77777777" w:rsidR="00F87EC8" w:rsidRDefault="00F87EC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929FBF7" w14:textId="77777777" w:rsidR="00F87EC8" w:rsidRDefault="00F87EC8" w:rsidP="003E6020">
          <w:pPr>
            <w:pStyle w:val="Sidhuvud"/>
          </w:pPr>
        </w:p>
      </w:tc>
    </w:tr>
  </w:tbl>
  <w:p w14:paraId="28DD0881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EC8"/>
    <w:rsid w:val="00000290"/>
    <w:rsid w:val="0000412C"/>
    <w:rsid w:val="00004D5C"/>
    <w:rsid w:val="00005F68"/>
    <w:rsid w:val="00006CA7"/>
    <w:rsid w:val="00012B00"/>
    <w:rsid w:val="00014EF6"/>
    <w:rsid w:val="00017197"/>
    <w:rsid w:val="0001725B"/>
    <w:rsid w:val="000203B0"/>
    <w:rsid w:val="000241FA"/>
    <w:rsid w:val="00025992"/>
    <w:rsid w:val="00026711"/>
    <w:rsid w:val="0002708E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6462"/>
    <w:rsid w:val="00106F29"/>
    <w:rsid w:val="00113168"/>
    <w:rsid w:val="0011413E"/>
    <w:rsid w:val="0012033A"/>
    <w:rsid w:val="00121002"/>
    <w:rsid w:val="00122D16"/>
    <w:rsid w:val="00125B5E"/>
    <w:rsid w:val="00126E6B"/>
    <w:rsid w:val="00130EC3"/>
    <w:rsid w:val="001318F5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774F8"/>
    <w:rsid w:val="00180890"/>
    <w:rsid w:val="00180BE1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D12FC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1657C"/>
    <w:rsid w:val="00222258"/>
    <w:rsid w:val="00223AD6"/>
    <w:rsid w:val="0022666A"/>
    <w:rsid w:val="00227E43"/>
    <w:rsid w:val="002315F5"/>
    <w:rsid w:val="00233D52"/>
    <w:rsid w:val="00237147"/>
    <w:rsid w:val="00242AD1"/>
    <w:rsid w:val="0024412C"/>
    <w:rsid w:val="00260D2D"/>
    <w:rsid w:val="00264503"/>
    <w:rsid w:val="00271D00"/>
    <w:rsid w:val="00275872"/>
    <w:rsid w:val="00281106"/>
    <w:rsid w:val="00282263"/>
    <w:rsid w:val="00282417"/>
    <w:rsid w:val="00282D27"/>
    <w:rsid w:val="00287F0D"/>
    <w:rsid w:val="00292420"/>
    <w:rsid w:val="00296B7A"/>
    <w:rsid w:val="002A39EF"/>
    <w:rsid w:val="002A6820"/>
    <w:rsid w:val="002B6849"/>
    <w:rsid w:val="002C1D37"/>
    <w:rsid w:val="002C476F"/>
    <w:rsid w:val="002C5B48"/>
    <w:rsid w:val="002D2647"/>
    <w:rsid w:val="002D4298"/>
    <w:rsid w:val="002D4829"/>
    <w:rsid w:val="002D6541"/>
    <w:rsid w:val="002E150B"/>
    <w:rsid w:val="002E2C89"/>
    <w:rsid w:val="002E3609"/>
    <w:rsid w:val="002E4D3F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2D3D"/>
    <w:rsid w:val="00340DE0"/>
    <w:rsid w:val="00341F47"/>
    <w:rsid w:val="00342327"/>
    <w:rsid w:val="0034750A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4D9F"/>
    <w:rsid w:val="003D7B03"/>
    <w:rsid w:val="003E30BD"/>
    <w:rsid w:val="003E5A50"/>
    <w:rsid w:val="003E6020"/>
    <w:rsid w:val="003F1F1F"/>
    <w:rsid w:val="003F299F"/>
    <w:rsid w:val="003F59B4"/>
    <w:rsid w:val="003F6B92"/>
    <w:rsid w:val="0040090E"/>
    <w:rsid w:val="00403D11"/>
    <w:rsid w:val="00404DB4"/>
    <w:rsid w:val="0041093C"/>
    <w:rsid w:val="0041223B"/>
    <w:rsid w:val="004137EE"/>
    <w:rsid w:val="00413A4E"/>
    <w:rsid w:val="0041516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768A"/>
    <w:rsid w:val="004A33C6"/>
    <w:rsid w:val="004A66B1"/>
    <w:rsid w:val="004A7DC4"/>
    <w:rsid w:val="004B1E7B"/>
    <w:rsid w:val="004B3029"/>
    <w:rsid w:val="004B35E7"/>
    <w:rsid w:val="004B63BF"/>
    <w:rsid w:val="004B66DA"/>
    <w:rsid w:val="004B696B"/>
    <w:rsid w:val="004B7DFF"/>
    <w:rsid w:val="004C3A3F"/>
    <w:rsid w:val="004C5686"/>
    <w:rsid w:val="004C70EE"/>
    <w:rsid w:val="004D766C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505905"/>
    <w:rsid w:val="00511A1B"/>
    <w:rsid w:val="00511A68"/>
    <w:rsid w:val="00513E7D"/>
    <w:rsid w:val="00514A67"/>
    <w:rsid w:val="00521192"/>
    <w:rsid w:val="0052127C"/>
    <w:rsid w:val="00526AEB"/>
    <w:rsid w:val="005302E0"/>
    <w:rsid w:val="00544738"/>
    <w:rsid w:val="005456E4"/>
    <w:rsid w:val="00547B89"/>
    <w:rsid w:val="005568AF"/>
    <w:rsid w:val="00556AF5"/>
    <w:rsid w:val="005606BC"/>
    <w:rsid w:val="00563E73"/>
    <w:rsid w:val="00565792"/>
    <w:rsid w:val="00567799"/>
    <w:rsid w:val="005710DE"/>
    <w:rsid w:val="00571A0B"/>
    <w:rsid w:val="00573DFD"/>
    <w:rsid w:val="005747D0"/>
    <w:rsid w:val="00582918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B115A"/>
    <w:rsid w:val="005B537F"/>
    <w:rsid w:val="005C120D"/>
    <w:rsid w:val="005C15B3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7814"/>
    <w:rsid w:val="006175D7"/>
    <w:rsid w:val="006208E5"/>
    <w:rsid w:val="006273E4"/>
    <w:rsid w:val="00631F82"/>
    <w:rsid w:val="00633B59"/>
    <w:rsid w:val="00634EF4"/>
    <w:rsid w:val="006358C8"/>
    <w:rsid w:val="0064133A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78C"/>
    <w:rsid w:val="006700F0"/>
    <w:rsid w:val="00670A48"/>
    <w:rsid w:val="00672F6F"/>
    <w:rsid w:val="00674C2F"/>
    <w:rsid w:val="00674C8B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D2998"/>
    <w:rsid w:val="006D3188"/>
    <w:rsid w:val="006D515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32599"/>
    <w:rsid w:val="00743E09"/>
    <w:rsid w:val="00744FCC"/>
    <w:rsid w:val="00750C93"/>
    <w:rsid w:val="00754E24"/>
    <w:rsid w:val="00757B3B"/>
    <w:rsid w:val="00764FA6"/>
    <w:rsid w:val="00773075"/>
    <w:rsid w:val="00773F3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6456"/>
    <w:rsid w:val="007C7BDB"/>
    <w:rsid w:val="007D2FF5"/>
    <w:rsid w:val="007D73AB"/>
    <w:rsid w:val="007D790E"/>
    <w:rsid w:val="007E2712"/>
    <w:rsid w:val="007E4A9C"/>
    <w:rsid w:val="007E5516"/>
    <w:rsid w:val="007E7EE2"/>
    <w:rsid w:val="007F06CA"/>
    <w:rsid w:val="0080228F"/>
    <w:rsid w:val="00804C1B"/>
    <w:rsid w:val="0080595A"/>
    <w:rsid w:val="008150A6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5782D"/>
    <w:rsid w:val="00863BB7"/>
    <w:rsid w:val="008730FD"/>
    <w:rsid w:val="00873DA1"/>
    <w:rsid w:val="00875DDD"/>
    <w:rsid w:val="00881BC6"/>
    <w:rsid w:val="008860CC"/>
    <w:rsid w:val="00890876"/>
    <w:rsid w:val="00891929"/>
    <w:rsid w:val="00893029"/>
    <w:rsid w:val="0089514A"/>
    <w:rsid w:val="00895C2A"/>
    <w:rsid w:val="008A0A0D"/>
    <w:rsid w:val="008A3961"/>
    <w:rsid w:val="008A4CEA"/>
    <w:rsid w:val="008A7506"/>
    <w:rsid w:val="008B1603"/>
    <w:rsid w:val="008B20ED"/>
    <w:rsid w:val="008B6135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3BD6"/>
    <w:rsid w:val="00973084"/>
    <w:rsid w:val="00974B59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B2F70"/>
    <w:rsid w:val="009B4594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7B92"/>
    <w:rsid w:val="009F19C0"/>
    <w:rsid w:val="00A00AE4"/>
    <w:rsid w:val="00A00D24"/>
    <w:rsid w:val="00A01F5C"/>
    <w:rsid w:val="00A2019A"/>
    <w:rsid w:val="00A23493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572DA"/>
    <w:rsid w:val="00A60D45"/>
    <w:rsid w:val="00A61F6D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809"/>
    <w:rsid w:val="00AB5033"/>
    <w:rsid w:val="00AB5298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0702"/>
    <w:rsid w:val="00B0110B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2666"/>
    <w:rsid w:val="00B6384F"/>
    <w:rsid w:val="00B640A8"/>
    <w:rsid w:val="00B64962"/>
    <w:rsid w:val="00B66AC0"/>
    <w:rsid w:val="00B71634"/>
    <w:rsid w:val="00B73091"/>
    <w:rsid w:val="00B75139"/>
    <w:rsid w:val="00B80840"/>
    <w:rsid w:val="00B815FC"/>
    <w:rsid w:val="00B82A05"/>
    <w:rsid w:val="00B84409"/>
    <w:rsid w:val="00B84E2D"/>
    <w:rsid w:val="00B927C9"/>
    <w:rsid w:val="00B96EFA"/>
    <w:rsid w:val="00BB17B0"/>
    <w:rsid w:val="00BB1E2E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E0567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C01585"/>
    <w:rsid w:val="00C1410E"/>
    <w:rsid w:val="00C141C6"/>
    <w:rsid w:val="00C16F5A"/>
    <w:rsid w:val="00C2071A"/>
    <w:rsid w:val="00C20ACB"/>
    <w:rsid w:val="00C23703"/>
    <w:rsid w:val="00C26068"/>
    <w:rsid w:val="00C26DF9"/>
    <w:rsid w:val="00C271A8"/>
    <w:rsid w:val="00C3050C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6780B"/>
    <w:rsid w:val="00C76D49"/>
    <w:rsid w:val="00C80AD4"/>
    <w:rsid w:val="00C80B5E"/>
    <w:rsid w:val="00C9061B"/>
    <w:rsid w:val="00C93EBA"/>
    <w:rsid w:val="00CA0BD8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6A8A"/>
    <w:rsid w:val="00CB6EDE"/>
    <w:rsid w:val="00CC41BA"/>
    <w:rsid w:val="00CD09EF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16C0"/>
    <w:rsid w:val="00D12D03"/>
    <w:rsid w:val="00D13433"/>
    <w:rsid w:val="00D13D8A"/>
    <w:rsid w:val="00D20DA7"/>
    <w:rsid w:val="00D249A5"/>
    <w:rsid w:val="00D279D8"/>
    <w:rsid w:val="00D27C8E"/>
    <w:rsid w:val="00D3026A"/>
    <w:rsid w:val="00D32D62"/>
    <w:rsid w:val="00D36E44"/>
    <w:rsid w:val="00D40C72"/>
    <w:rsid w:val="00D4141B"/>
    <w:rsid w:val="00D4145D"/>
    <w:rsid w:val="00D458F0"/>
    <w:rsid w:val="00D50B3B"/>
    <w:rsid w:val="00D5467F"/>
    <w:rsid w:val="00D55837"/>
    <w:rsid w:val="00D56A9F"/>
    <w:rsid w:val="00D60F51"/>
    <w:rsid w:val="00D65E43"/>
    <w:rsid w:val="00D6730A"/>
    <w:rsid w:val="00D674A6"/>
    <w:rsid w:val="00D7168E"/>
    <w:rsid w:val="00D72719"/>
    <w:rsid w:val="00D74B7C"/>
    <w:rsid w:val="00D76068"/>
    <w:rsid w:val="00D76B01"/>
    <w:rsid w:val="00D804A2"/>
    <w:rsid w:val="00D84704"/>
    <w:rsid w:val="00D921FD"/>
    <w:rsid w:val="00D93714"/>
    <w:rsid w:val="00D94034"/>
    <w:rsid w:val="00D95424"/>
    <w:rsid w:val="00DA4084"/>
    <w:rsid w:val="00DA5A54"/>
    <w:rsid w:val="00DA5C0D"/>
    <w:rsid w:val="00DB4E26"/>
    <w:rsid w:val="00DB714B"/>
    <w:rsid w:val="00DC1025"/>
    <w:rsid w:val="00DC10F6"/>
    <w:rsid w:val="00DC3E45"/>
    <w:rsid w:val="00DC4598"/>
    <w:rsid w:val="00DD0722"/>
    <w:rsid w:val="00DD212F"/>
    <w:rsid w:val="00DE18F5"/>
    <w:rsid w:val="00DE73D2"/>
    <w:rsid w:val="00DF5BFB"/>
    <w:rsid w:val="00DF5CD6"/>
    <w:rsid w:val="00E022DA"/>
    <w:rsid w:val="00E03BCB"/>
    <w:rsid w:val="00E124DC"/>
    <w:rsid w:val="00E258D8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0B11"/>
    <w:rsid w:val="00E52355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82DF1"/>
    <w:rsid w:val="00E90CAA"/>
    <w:rsid w:val="00E93339"/>
    <w:rsid w:val="00E96532"/>
    <w:rsid w:val="00E973A0"/>
    <w:rsid w:val="00EA1688"/>
    <w:rsid w:val="00EA1AFC"/>
    <w:rsid w:val="00EA4C83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5DB1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20C7"/>
    <w:rsid w:val="00F53AEA"/>
    <w:rsid w:val="00F55AC7"/>
    <w:rsid w:val="00F55FC9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29C7"/>
    <w:rsid w:val="00F834AA"/>
    <w:rsid w:val="00F848D6"/>
    <w:rsid w:val="00F859AE"/>
    <w:rsid w:val="00F87EC8"/>
    <w:rsid w:val="00F922B2"/>
    <w:rsid w:val="00F943C8"/>
    <w:rsid w:val="00F96B28"/>
    <w:rsid w:val="00FA1564"/>
    <w:rsid w:val="00FA41B4"/>
    <w:rsid w:val="00FA5ACC"/>
    <w:rsid w:val="00FA5DDD"/>
    <w:rsid w:val="00FA7644"/>
    <w:rsid w:val="00FB0647"/>
    <w:rsid w:val="00FC069A"/>
    <w:rsid w:val="00FC08A9"/>
    <w:rsid w:val="00FC7600"/>
    <w:rsid w:val="00FD0B7B"/>
    <w:rsid w:val="00FD4C08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8587268"/>
  <w15:docId w15:val="{89CFDFE5-3069-4C86-A7F4-5CD29A1C4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14" Type="http://schemas.openxmlformats.org/officeDocument/2006/relationships/footer" Target="footer1.xml"/><Relationship Id="rId9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20924FB84114E26AE9716F004F0C46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D4E370-2A55-4487-9B72-9C4D8E3C7120}"/>
      </w:docPartPr>
      <w:docPartBody>
        <w:p w:rsidR="000179AA" w:rsidRDefault="008611ED" w:rsidP="008611ED">
          <w:pPr>
            <w:pStyle w:val="A20924FB84114E26AE9716F004F0C46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8442071884E47C196A1BC2F3E8539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0144EB-9428-4A87-A9A9-0C0538E9490B}"/>
      </w:docPartPr>
      <w:docPartBody>
        <w:p w:rsidR="000179AA" w:rsidRDefault="008611ED" w:rsidP="008611ED">
          <w:pPr>
            <w:pStyle w:val="38442071884E47C196A1BC2F3E85399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23539BCD594AB6801325F4AE052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7729C19-B097-485B-8166-781AEE75C616}"/>
      </w:docPartPr>
      <w:docPartBody>
        <w:p w:rsidR="000179AA" w:rsidRDefault="008611ED" w:rsidP="008611ED">
          <w:pPr>
            <w:pStyle w:val="0223539BCD594AB6801325F4AE0521E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8D2D8B7FF5649EF8BCB4B93FFC2052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8060954-7BC5-4701-B7A7-3375154CFD50}"/>
      </w:docPartPr>
      <w:docPartBody>
        <w:p w:rsidR="000179AA" w:rsidRDefault="008611ED" w:rsidP="008611ED">
          <w:pPr>
            <w:pStyle w:val="28D2D8B7FF5649EF8BCB4B93FFC2052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386B05F8BE94026943BE09E30780D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305B942-F0D1-472B-A5D9-6437949D2FF1}"/>
      </w:docPartPr>
      <w:docPartBody>
        <w:p w:rsidR="000179AA" w:rsidRDefault="008611ED" w:rsidP="008611ED">
          <w:pPr>
            <w:pStyle w:val="D386B05F8BE94026943BE09E30780D1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1ED"/>
    <w:rsid w:val="000179AA"/>
    <w:rsid w:val="00861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8BC961651C14584B37A3427A1005E62">
    <w:name w:val="58BC961651C14584B37A3427A1005E62"/>
    <w:rsid w:val="008611ED"/>
  </w:style>
  <w:style w:type="character" w:styleId="Platshllartext">
    <w:name w:val="Placeholder Text"/>
    <w:basedOn w:val="Standardstycketeckensnitt"/>
    <w:uiPriority w:val="99"/>
    <w:semiHidden/>
    <w:rsid w:val="008611ED"/>
    <w:rPr>
      <w:noProof w:val="0"/>
      <w:color w:val="808080"/>
    </w:rPr>
  </w:style>
  <w:style w:type="paragraph" w:customStyle="1" w:styleId="C0EBA2C36B264B9B8F382B321D5352B7">
    <w:name w:val="C0EBA2C36B264B9B8F382B321D5352B7"/>
    <w:rsid w:val="008611ED"/>
  </w:style>
  <w:style w:type="paragraph" w:customStyle="1" w:styleId="CE6A7CC4CF3D42DA897845F21A05F654">
    <w:name w:val="CE6A7CC4CF3D42DA897845F21A05F654"/>
    <w:rsid w:val="008611ED"/>
  </w:style>
  <w:style w:type="paragraph" w:customStyle="1" w:styleId="AB0ADAFA9F314C9AAC0744D28EA57903">
    <w:name w:val="AB0ADAFA9F314C9AAC0744D28EA57903"/>
    <w:rsid w:val="008611ED"/>
  </w:style>
  <w:style w:type="paragraph" w:customStyle="1" w:styleId="A20924FB84114E26AE9716F004F0C464">
    <w:name w:val="A20924FB84114E26AE9716F004F0C464"/>
    <w:rsid w:val="008611ED"/>
  </w:style>
  <w:style w:type="paragraph" w:customStyle="1" w:styleId="38442071884E47C196A1BC2F3E853992">
    <w:name w:val="38442071884E47C196A1BC2F3E853992"/>
    <w:rsid w:val="008611ED"/>
  </w:style>
  <w:style w:type="paragraph" w:customStyle="1" w:styleId="9212F6D376BC4E31B129B1088345C285">
    <w:name w:val="9212F6D376BC4E31B129B1088345C285"/>
    <w:rsid w:val="008611ED"/>
  </w:style>
  <w:style w:type="paragraph" w:customStyle="1" w:styleId="99DEA71A38634EDAAA5684C28AC0C025">
    <w:name w:val="99DEA71A38634EDAAA5684C28AC0C025"/>
    <w:rsid w:val="008611ED"/>
  </w:style>
  <w:style w:type="paragraph" w:customStyle="1" w:styleId="226D8FEC6F804EA48B4386AA93285870">
    <w:name w:val="226D8FEC6F804EA48B4386AA93285870"/>
    <w:rsid w:val="008611ED"/>
  </w:style>
  <w:style w:type="paragraph" w:customStyle="1" w:styleId="0223539BCD594AB6801325F4AE0521EA">
    <w:name w:val="0223539BCD594AB6801325F4AE0521EA"/>
    <w:rsid w:val="008611ED"/>
  </w:style>
  <w:style w:type="paragraph" w:customStyle="1" w:styleId="28D2D8B7FF5649EF8BCB4B93FFC20526">
    <w:name w:val="28D2D8B7FF5649EF8BCB4B93FFC20526"/>
    <w:rsid w:val="008611ED"/>
  </w:style>
  <w:style w:type="paragraph" w:customStyle="1" w:styleId="ED69143E7FA5492C9F93925583B3163D">
    <w:name w:val="ED69143E7FA5492C9F93925583B3163D"/>
    <w:rsid w:val="008611ED"/>
  </w:style>
  <w:style w:type="paragraph" w:customStyle="1" w:styleId="F2C2CCF31327477393F1FB5097C59125">
    <w:name w:val="F2C2CCF31327477393F1FB5097C59125"/>
    <w:rsid w:val="008611ED"/>
  </w:style>
  <w:style w:type="paragraph" w:customStyle="1" w:styleId="12C62CE427D0411D8DB2907172390F1B">
    <w:name w:val="12C62CE427D0411D8DB2907172390F1B"/>
    <w:rsid w:val="008611ED"/>
  </w:style>
  <w:style w:type="paragraph" w:customStyle="1" w:styleId="E7710F7C79CC44C3B1FD3F053AE37BAB">
    <w:name w:val="E7710F7C79CC44C3B1FD3F053AE37BAB"/>
    <w:rsid w:val="008611ED"/>
  </w:style>
  <w:style w:type="paragraph" w:customStyle="1" w:styleId="106B21C0C33B4C2EAF02788EF30D943B">
    <w:name w:val="106B21C0C33B4C2EAF02788EF30D943B"/>
    <w:rsid w:val="008611ED"/>
  </w:style>
  <w:style w:type="paragraph" w:customStyle="1" w:styleId="D386B05F8BE94026943BE09E30780D1F">
    <w:name w:val="D386B05F8BE94026943BE09E30780D1F"/>
    <w:rsid w:val="008611ED"/>
  </w:style>
  <w:style w:type="paragraph" w:customStyle="1" w:styleId="FBFAF8D1A9A44AC492945622ECB710A2">
    <w:name w:val="FBFAF8D1A9A44AC492945622ECB710A2"/>
    <w:rsid w:val="008611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80b72d97-dab5-46b0-8115-59730b09af19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Anders Ygeman</TopSender>
    <OrganisationInfo>
      <Organisatoriskenhet1>Miljö- och energidepartementet</Organisatoriskenhet1>
      <Organisatoriskenhet2> </Organisatoriskenhet2>
      <Organisatoriskenhet3> </Organisatoriskenhet3>
      <Organisatoriskenhet1Id>168</Organisatoriskenhet1Id>
      <Organisatoriskenhet2Id> </Organisatoriskenhet2Id>
      <Organisatoriskenhet3Id> </Organisatoriskenhet3Id>
    </OrganisationInfo>
    <HeaderDate>2019-02-20T00:00:00</HeaderDate>
    <Office/>
    <Dnr>M2019/00374/Ee</Dnr>
    <ParagrafNr/>
    <DocumentTitle/>
    <VisitingAddress/>
    <Extra1/>
    <Extra2/>
    <Extra3>Cecilie Tenfjord Toftby</Extra3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B63013A1-22CC-4BF6-B52E-095E9CB7E3B4}"/>
</file>

<file path=customXml/itemProps2.xml><?xml version="1.0" encoding="utf-8"?>
<ds:datastoreItem xmlns:ds="http://schemas.openxmlformats.org/officeDocument/2006/customXml" ds:itemID="{C356DE10-B57F-47CF-855F-E3D6FE994B77}"/>
</file>

<file path=customXml/itemProps3.xml><?xml version="1.0" encoding="utf-8"?>
<ds:datastoreItem xmlns:ds="http://schemas.openxmlformats.org/officeDocument/2006/customXml" ds:itemID="{D2202598-C8E1-4317-919D-E7C109C2EE6C}"/>
</file>

<file path=customXml/itemProps4.xml><?xml version="1.0" encoding="utf-8"?>
<ds:datastoreItem xmlns:ds="http://schemas.openxmlformats.org/officeDocument/2006/customXml" ds:itemID="{0149DF4C-BA37-41EB-A105-574DDE1DE230}"/>
</file>

<file path=customXml/itemProps5.xml><?xml version="1.0" encoding="utf-8"?>
<ds:datastoreItem xmlns:ds="http://schemas.openxmlformats.org/officeDocument/2006/customXml" ds:itemID="{B63013A1-22CC-4BF6-B52E-095E9CB7E3B4}"/>
</file>

<file path=customXml/itemProps6.xml><?xml version="1.0" encoding="utf-8"?>
<ds:datastoreItem xmlns:ds="http://schemas.openxmlformats.org/officeDocument/2006/customXml" ds:itemID="{0EDC034F-FE69-4071-9E3D-ADEAD3FF2ED2}"/>
</file>

<file path=customXml/itemProps7.xml><?xml version="1.0" encoding="utf-8"?>
<ds:datastoreItem xmlns:ds="http://schemas.openxmlformats.org/officeDocument/2006/customXml" ds:itemID="{3FEE33FD-1DE4-4739-9AD5-26C3B21BF109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136</Words>
  <Characters>721</Characters>
  <Application>Microsoft Office Word</Application>
  <DocSecurity>4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Vestling</dc:creator>
  <cp:keywords/>
  <dc:description/>
  <cp:lastModifiedBy>Thomas H Pettersson</cp:lastModifiedBy>
  <cp:revision>2</cp:revision>
  <dcterms:created xsi:type="dcterms:W3CDTF">2019-02-19T14:59:00Z</dcterms:created>
  <dcterms:modified xsi:type="dcterms:W3CDTF">2019-02-19T14:59:00Z</dcterms:modified>
  <cp:version>1.3.00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2b719ec2-6a81-418b-bec5-91a2819c8c59</vt:lpwstr>
  </property>
  <property fmtid="{D5CDD505-2E9C-101B-9397-08002B2CF9AE}" pid="6" name="TaxKeyword">
    <vt:lpwstr/>
  </property>
  <property fmtid="{D5CDD505-2E9C-101B-9397-08002B2CF9AE}" pid="7" name="TaxKeywordTaxHTField">
    <vt:lpwstr/>
  </property>
</Properties>
</file>