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060F" w14:textId="77777777" w:rsidR="00EA06F4" w:rsidRDefault="00EA06F4" w:rsidP="00C779B8">
      <w:pPr>
        <w:pStyle w:val="Rubrik"/>
      </w:pPr>
      <w:bookmarkStart w:id="0" w:name="Start"/>
      <w:bookmarkEnd w:id="0"/>
      <w:r>
        <w:t>Svar på fråga 2019/20:534 av Joar Forssell (L)</w:t>
      </w:r>
      <w:r>
        <w:br/>
        <w:t>Bilaterala politiska samtal med Taiwan</w:t>
      </w:r>
    </w:p>
    <w:p w14:paraId="28C7CA81" w14:textId="02879A1F" w:rsidR="00EA06F4" w:rsidRDefault="00E77FD8" w:rsidP="00C779B8">
      <w:pPr>
        <w:pStyle w:val="Brdtext"/>
      </w:pPr>
      <w:sdt>
        <w:sdtPr>
          <w:alias w:val="Frågeställare"/>
          <w:tag w:val="delete"/>
          <w:id w:val="-1635256365"/>
          <w:placeholder>
            <w:docPart w:val="F9D7F136FE9343988D5C377F0C482865"/>
          </w:placeholder>
          <w:dataBinding w:prefixMappings="xmlns:ns0='http://lp/documentinfo/RK' " w:xpath="/ns0:DocumentInfo[1]/ns0:BaseInfo[1]/ns0:Extra3[1]" w:storeItemID="{1D92CC8B-CCB5-457F-B13F-0D715DC7848C}"/>
          <w:text/>
        </w:sdtPr>
        <w:sdtEndPr/>
        <w:sdtContent>
          <w:r w:rsidR="00BE7CCC">
            <w:t>Joar Forssell</w:t>
          </w:r>
        </w:sdtContent>
      </w:sdt>
      <w:r w:rsidR="00EA06F4">
        <w:t xml:space="preserve"> har frågat mig om</w:t>
      </w:r>
      <w:r w:rsidR="0097321F">
        <w:t xml:space="preserve"> </w:t>
      </w:r>
      <w:r w:rsidR="00EA06F4">
        <w:t>regeringen är beredd</w:t>
      </w:r>
      <w:r w:rsidR="0097321F">
        <w:t xml:space="preserve"> </w:t>
      </w:r>
      <w:r w:rsidR="00EA06F4">
        <w:t>att</w:t>
      </w:r>
      <w:r w:rsidR="0097321F">
        <w:t>,</w:t>
      </w:r>
      <w:r w:rsidR="0097321F" w:rsidRPr="0097321F">
        <w:t xml:space="preserve"> </w:t>
      </w:r>
      <w:r w:rsidR="0097321F">
        <w:t>om intresse uttrycks från taiwanesisk sida,</w:t>
      </w:r>
      <w:r w:rsidR="00EA06F4">
        <w:t xml:space="preserve"> i Sverige föra bilaterala samtal med Taiwans president eller medlemmar av Taiwans regering med avsikten att diskutera hur Taiwans medlemskap i internationella organisationer kan förverkligas.</w:t>
      </w:r>
    </w:p>
    <w:p w14:paraId="5C8D7925" w14:textId="53E157C7" w:rsidR="00EC1CA5" w:rsidRDefault="00EC1CA5" w:rsidP="00C779B8">
      <w:pPr>
        <w:pStyle w:val="Brdtext"/>
      </w:pPr>
      <w:bookmarkStart w:id="1" w:name="_Hlk26950680"/>
      <w:r>
        <w:t xml:space="preserve">Låt mig understryka att </w:t>
      </w:r>
      <w:r w:rsidR="00DC0CC1" w:rsidRPr="00DC0CC1">
        <w:t>Sverige har goda förbindelser med Taiwan på många områden</w:t>
      </w:r>
      <w:r w:rsidR="00AD09B0">
        <w:t>, oaktat att den ett Kina-politik vi och EU följer innebär att vi inte har diplomatiska förbindelser</w:t>
      </w:r>
      <w:r w:rsidR="00DC0CC1">
        <w:t>. R</w:t>
      </w:r>
      <w:r>
        <w:t>egeringen har ett</w:t>
      </w:r>
      <w:r w:rsidR="00CE5349">
        <w:t xml:space="preserve"> givande och</w:t>
      </w:r>
      <w:r>
        <w:t xml:space="preserve"> regelbundet utbyte med Taiwan, </w:t>
      </w:r>
      <w:r w:rsidR="00DC0CC1">
        <w:t>både</w:t>
      </w:r>
      <w:r w:rsidR="00680A2F">
        <w:t xml:space="preserve"> i Sverige </w:t>
      </w:r>
      <w:r w:rsidR="00DC0CC1">
        <w:t xml:space="preserve">och </w:t>
      </w:r>
      <w:r w:rsidR="00680A2F">
        <w:t xml:space="preserve">i Taiwan. </w:t>
      </w:r>
      <w:r w:rsidR="00DC0CC1">
        <w:t xml:space="preserve">Utbyten sker också på ministernivå. </w:t>
      </w:r>
      <w:r w:rsidR="00680A2F">
        <w:t>Som exempel kan nämnas att statsrådet</w:t>
      </w:r>
      <w:r w:rsidR="00DC0CC1">
        <w:t xml:space="preserve"> Matilda</w:t>
      </w:r>
      <w:r w:rsidR="00680A2F">
        <w:t xml:space="preserve"> Ernkrans i augusti tog emot </w:t>
      </w:r>
      <w:r w:rsidR="00680A2F" w:rsidRPr="00680A2F">
        <w:t>Taiwans minister</w:t>
      </w:r>
      <w:r w:rsidR="00E74ABD">
        <w:t xml:space="preserve"> för vetenskap och teknologi</w:t>
      </w:r>
      <w:r w:rsidR="00680A2F" w:rsidRPr="00680A2F">
        <w:t xml:space="preserve"> Chen Liang-Gee.</w:t>
      </w:r>
    </w:p>
    <w:bookmarkEnd w:id="1"/>
    <w:p w14:paraId="76B6C825" w14:textId="335F4193" w:rsidR="003E343E" w:rsidRDefault="003A2061" w:rsidP="00C779B8">
      <w:pPr>
        <w:pStyle w:val="Brdtext"/>
      </w:pPr>
      <w:r>
        <w:t xml:space="preserve">Som </w:t>
      </w:r>
      <w:r w:rsidR="00EE7BF8">
        <w:t xml:space="preserve">jag och min företrädare </w:t>
      </w:r>
      <w:r>
        <w:t xml:space="preserve">har svarat </w:t>
      </w:r>
      <w:r w:rsidR="00246BCA">
        <w:t>på</w:t>
      </w:r>
      <w:r>
        <w:t xml:space="preserve"> tidigare frågor har </w:t>
      </w:r>
      <w:r w:rsidR="00246BCA">
        <w:t xml:space="preserve">både </w:t>
      </w:r>
      <w:r>
        <w:t>Sverige</w:t>
      </w:r>
      <w:r w:rsidR="00246BCA">
        <w:t xml:space="preserve"> och EU</w:t>
      </w:r>
      <w:r>
        <w:t xml:space="preserve"> ett intresse av att Taiwan deltar i internationella organisationer. </w:t>
      </w:r>
      <w:r w:rsidR="00DC0CC1" w:rsidRPr="00DC0CC1">
        <w:t xml:space="preserve">Taiwans deltagande </w:t>
      </w:r>
      <w:r w:rsidR="00117CE3">
        <w:t>på områden som</w:t>
      </w:r>
      <w:r w:rsidR="00DC0CC1" w:rsidRPr="00DC0CC1">
        <w:t xml:space="preserve"> </w:t>
      </w:r>
      <w:r w:rsidR="00A546D9">
        <w:t xml:space="preserve">till exempel </w:t>
      </w:r>
      <w:r w:rsidR="00DC0CC1" w:rsidRPr="00DC0CC1">
        <w:t>luftfart, hälsa och handel bidrar på ett positi</w:t>
      </w:r>
      <w:bookmarkStart w:id="2" w:name="_GoBack"/>
      <w:bookmarkEnd w:id="2"/>
      <w:r w:rsidR="00DC0CC1" w:rsidRPr="00DC0CC1">
        <w:t xml:space="preserve">vt och meningsfullt sätt till internationell samverkan. </w:t>
      </w:r>
      <w:r w:rsidR="00CE5349">
        <w:t xml:space="preserve">Taiwans </w:t>
      </w:r>
      <w:r w:rsidR="00246BCA">
        <w:t xml:space="preserve">fleråriga </w:t>
      </w:r>
      <w:r w:rsidR="00CE5349">
        <w:t>deltagande som observatör i WHO:s högsta beslutande organ, Världshälsoförsamlingen (World Health Assembly, WHA)</w:t>
      </w:r>
      <w:r w:rsidR="008C0137">
        <w:t>,</w:t>
      </w:r>
      <w:r w:rsidR="00CE5349">
        <w:t xml:space="preserve"> var</w:t>
      </w:r>
      <w:r w:rsidR="00DC0CC1">
        <w:t xml:space="preserve"> mycket</w:t>
      </w:r>
      <w:r w:rsidR="00CE5349">
        <w:t xml:space="preserve"> värdefullt. Jag ser gärna </w:t>
      </w:r>
      <w:r>
        <w:t>en utveckling där</w:t>
      </w:r>
      <w:r w:rsidR="00CE5349">
        <w:t xml:space="preserve"> Taiwan åter </w:t>
      </w:r>
      <w:r w:rsidR="00246BCA">
        <w:t>kan få</w:t>
      </w:r>
      <w:r w:rsidR="00CE5349">
        <w:t xml:space="preserve"> möjlighet att delta i Världshälsoförsamlingen som observatör.</w:t>
      </w:r>
    </w:p>
    <w:p w14:paraId="47F71FA8" w14:textId="358A3E5B" w:rsidR="00EA06F4" w:rsidRDefault="00EA06F4" w:rsidP="00326C48">
      <w:pPr>
        <w:pStyle w:val="Brdtext"/>
      </w:pPr>
      <w:r>
        <w:t xml:space="preserve">Stockholm den </w:t>
      </w:r>
      <w:sdt>
        <w:sdtPr>
          <w:id w:val="-1225218591"/>
          <w:placeholder>
            <w:docPart w:val="C0A626F2A6B0471ABA3E61E19829BC8D"/>
          </w:placeholder>
          <w:dataBinding w:prefixMappings="xmlns:ns0='http://lp/documentinfo/RK' " w:xpath="/ns0:DocumentInfo[1]/ns0:BaseInfo[1]/ns0:HeaderDate[1]" w:storeItemID="{1D92CC8B-CCB5-457F-B13F-0D715DC7848C}"/>
          <w:date w:fullDate="2019-12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E7CCC">
            <w:t>11 december 2019</w:t>
          </w:r>
        </w:sdtContent>
      </w:sdt>
    </w:p>
    <w:p w14:paraId="6E864047" w14:textId="4AF3CBA7" w:rsidR="00EA06F4" w:rsidRDefault="00EA06F4" w:rsidP="00C779B8">
      <w:pPr>
        <w:pStyle w:val="Brdtextutanavstnd"/>
      </w:pPr>
    </w:p>
    <w:p w14:paraId="05D895EC" w14:textId="77777777" w:rsidR="00AF164E" w:rsidRDefault="00AF164E" w:rsidP="00C779B8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BDF107342E1D4B79A95AA3EC968AF820"/>
        </w:placeholder>
        <w:dataBinding w:prefixMappings="xmlns:ns0='http://lp/documentinfo/RK' " w:xpath="/ns0:DocumentInfo[1]/ns0:BaseInfo[1]/ns0:TopSender[1]" w:storeItemID="{1D92CC8B-CCB5-457F-B13F-0D715DC7848C}"/>
        <w:comboBox w:lastValue="Utrikesministern">
          <w:listItem w:displayText="Ann Linde" w:value="Utrikesministern"/>
          <w:listItem w:displayText="Peter Eriksson" w:value="Minister för internationellt utvecklingssamarbete"/>
          <w:listItem w:displayText="Anna Hallberg" w:value="Utrikeshandelsministern och ministern med ansvar för nordiska frågor"/>
        </w:comboBox>
      </w:sdtPr>
      <w:sdtEndPr/>
      <w:sdtContent>
        <w:p w14:paraId="16FA3E1D" w14:textId="69612274" w:rsidR="00EA06F4" w:rsidRPr="00DB48AB" w:rsidRDefault="00BE7CCC" w:rsidP="00C779B8">
          <w:pPr>
            <w:pStyle w:val="Brdtext"/>
          </w:pPr>
          <w:r>
            <w:t>Ann Linde</w:t>
          </w:r>
        </w:p>
      </w:sdtContent>
    </w:sdt>
    <w:sectPr w:rsidR="00EA06F4" w:rsidRPr="00DB48AB" w:rsidSect="00AF164E">
      <w:footerReference w:type="default" r:id="rId15"/>
      <w:headerReference w:type="first" r:id="rId16"/>
      <w:footerReference w:type="first" r:id="rId17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7428" w14:textId="77777777" w:rsidR="00C779B8" w:rsidRDefault="00C779B8" w:rsidP="00A87A54">
      <w:pPr>
        <w:spacing w:after="0" w:line="240" w:lineRule="auto"/>
      </w:pPr>
      <w:r>
        <w:separator/>
      </w:r>
    </w:p>
  </w:endnote>
  <w:endnote w:type="continuationSeparator" w:id="0">
    <w:p w14:paraId="7ACFBD5B" w14:textId="77777777" w:rsidR="00C779B8" w:rsidRDefault="00C779B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BC1C887" w14:textId="77777777" w:rsidTr="00C779B8">
      <w:trPr>
        <w:trHeight w:val="227"/>
        <w:jc w:val="right"/>
      </w:trPr>
      <w:tc>
        <w:tcPr>
          <w:tcW w:w="708" w:type="dxa"/>
          <w:vAlign w:val="bottom"/>
        </w:tcPr>
        <w:p w14:paraId="0F7F252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D673BEB" w14:textId="77777777" w:rsidTr="00C779B8">
      <w:trPr>
        <w:trHeight w:val="850"/>
        <w:jc w:val="right"/>
      </w:trPr>
      <w:tc>
        <w:tcPr>
          <w:tcW w:w="708" w:type="dxa"/>
          <w:vAlign w:val="bottom"/>
        </w:tcPr>
        <w:p w14:paraId="743697B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C728AB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0DB845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CED261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789BDE6" w14:textId="77777777" w:rsidTr="00C26068">
      <w:trPr>
        <w:trHeight w:val="227"/>
      </w:trPr>
      <w:tc>
        <w:tcPr>
          <w:tcW w:w="4074" w:type="dxa"/>
        </w:tcPr>
        <w:p w14:paraId="1071EA9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41273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A46E97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7B4F" w14:textId="77777777" w:rsidR="00C779B8" w:rsidRDefault="00C779B8" w:rsidP="00A87A54">
      <w:pPr>
        <w:spacing w:after="0" w:line="240" w:lineRule="auto"/>
      </w:pPr>
      <w:r>
        <w:separator/>
      </w:r>
    </w:p>
  </w:footnote>
  <w:footnote w:type="continuationSeparator" w:id="0">
    <w:p w14:paraId="2AB209FF" w14:textId="77777777" w:rsidR="00C779B8" w:rsidRDefault="00C779B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A06F4" w14:paraId="12C5BD45" w14:textId="77777777" w:rsidTr="00C93EBA">
      <w:trPr>
        <w:trHeight w:val="227"/>
      </w:trPr>
      <w:tc>
        <w:tcPr>
          <w:tcW w:w="5534" w:type="dxa"/>
        </w:tcPr>
        <w:p w14:paraId="4931DDD6" w14:textId="77777777" w:rsidR="00EA06F4" w:rsidRPr="007D73AB" w:rsidRDefault="00EA06F4">
          <w:pPr>
            <w:pStyle w:val="Sidhuvud"/>
          </w:pPr>
        </w:p>
      </w:tc>
      <w:tc>
        <w:tcPr>
          <w:tcW w:w="3170" w:type="dxa"/>
          <w:vAlign w:val="bottom"/>
        </w:tcPr>
        <w:p w14:paraId="191832EF" w14:textId="77777777" w:rsidR="00EA06F4" w:rsidRPr="007D73AB" w:rsidRDefault="00EA06F4" w:rsidP="00340DE0">
          <w:pPr>
            <w:pStyle w:val="Sidhuvud"/>
          </w:pPr>
        </w:p>
      </w:tc>
      <w:tc>
        <w:tcPr>
          <w:tcW w:w="1134" w:type="dxa"/>
        </w:tcPr>
        <w:p w14:paraId="5066CCA5" w14:textId="77777777" w:rsidR="00EA06F4" w:rsidRDefault="00EA06F4" w:rsidP="00C779B8">
          <w:pPr>
            <w:pStyle w:val="Sidhuvud"/>
          </w:pPr>
        </w:p>
      </w:tc>
    </w:tr>
    <w:tr w:rsidR="00EA06F4" w14:paraId="3BFC801B" w14:textId="77777777" w:rsidTr="00C93EBA">
      <w:trPr>
        <w:trHeight w:val="1928"/>
      </w:trPr>
      <w:tc>
        <w:tcPr>
          <w:tcW w:w="5534" w:type="dxa"/>
        </w:tcPr>
        <w:p w14:paraId="46FAC60D" w14:textId="77777777" w:rsidR="00EA06F4" w:rsidRPr="00340DE0" w:rsidRDefault="00EA06F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10F39C0" wp14:editId="30273CC3">
                <wp:extent cx="1743633" cy="505162"/>
                <wp:effectExtent l="0" t="0" r="0" b="9525"/>
                <wp:docPr id="6" name="Bildobjekt 6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D8CAD3A" w14:textId="77777777" w:rsidR="00EA06F4" w:rsidRPr="00710A6C" w:rsidRDefault="00EA06F4" w:rsidP="00EE3C0F">
          <w:pPr>
            <w:pStyle w:val="Sidhuvud"/>
            <w:rPr>
              <w:b/>
            </w:rPr>
          </w:pPr>
        </w:p>
        <w:p w14:paraId="38DE4F01" w14:textId="77777777" w:rsidR="00EA06F4" w:rsidRDefault="00EA06F4" w:rsidP="00EE3C0F">
          <w:pPr>
            <w:pStyle w:val="Sidhuvud"/>
          </w:pPr>
        </w:p>
        <w:p w14:paraId="4389B766" w14:textId="77777777" w:rsidR="00EA06F4" w:rsidRDefault="00EA06F4" w:rsidP="00EE3C0F">
          <w:pPr>
            <w:pStyle w:val="Sidhuvud"/>
          </w:pPr>
        </w:p>
        <w:p w14:paraId="154D9C53" w14:textId="77777777" w:rsidR="00EA06F4" w:rsidRDefault="00EA06F4" w:rsidP="00EE3C0F">
          <w:pPr>
            <w:pStyle w:val="Sidhuvud"/>
          </w:pPr>
        </w:p>
        <w:sdt>
          <w:sdtPr>
            <w:alias w:val="Dnr"/>
            <w:tag w:val="ccRKShow_Dnr"/>
            <w:id w:val="2110304992"/>
            <w:placeholder>
              <w:docPart w:val="3C17B795F02044E0BD55EC5AEA40EE66"/>
            </w:placeholder>
            <w:showingPlcHdr/>
            <w:dataBinding w:prefixMappings="xmlns:ns0='http://lp/documentinfo/RK' " w:xpath="/ns0:DocumentInfo[1]/ns0:BaseInfo[1]/ns0:Dnr[1]" w:storeItemID="{1D92CC8B-CCB5-457F-B13F-0D715DC7848C}"/>
            <w:text/>
          </w:sdtPr>
          <w:sdtEndPr/>
          <w:sdtContent>
            <w:p w14:paraId="5D72CE94" w14:textId="37067332" w:rsidR="00EA06F4" w:rsidRDefault="00326C4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90295795"/>
            <w:placeholder>
              <w:docPart w:val="DF5438A2BC194F8192E4A9A0633945C3"/>
            </w:placeholder>
            <w:showingPlcHdr/>
            <w:dataBinding w:prefixMappings="xmlns:ns0='http://lp/documentinfo/RK' " w:xpath="/ns0:DocumentInfo[1]/ns0:BaseInfo[1]/ns0:DocNumber[1]" w:storeItemID="{1D92CC8B-CCB5-457F-B13F-0D715DC7848C}"/>
            <w:text/>
          </w:sdtPr>
          <w:sdtEndPr/>
          <w:sdtContent>
            <w:p w14:paraId="186BE6F9" w14:textId="77777777" w:rsidR="00EA06F4" w:rsidRDefault="00EA06F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E88A4D0" w14:textId="77777777" w:rsidR="00EA06F4" w:rsidRDefault="00EA06F4" w:rsidP="00EE3C0F">
          <w:pPr>
            <w:pStyle w:val="Sidhuvud"/>
          </w:pPr>
        </w:p>
      </w:tc>
      <w:tc>
        <w:tcPr>
          <w:tcW w:w="1134" w:type="dxa"/>
        </w:tcPr>
        <w:p w14:paraId="5B27AEE8" w14:textId="77777777" w:rsidR="00EA06F4" w:rsidRDefault="00EA06F4" w:rsidP="0094502D">
          <w:pPr>
            <w:pStyle w:val="Sidhuvud"/>
          </w:pPr>
        </w:p>
        <w:p w14:paraId="1C6DD120" w14:textId="77777777" w:rsidR="00EA06F4" w:rsidRPr="0094502D" w:rsidRDefault="00EA06F4" w:rsidP="00EC71A6">
          <w:pPr>
            <w:pStyle w:val="Sidhuvud"/>
          </w:pPr>
        </w:p>
      </w:tc>
    </w:tr>
    <w:tr w:rsidR="00EA06F4" w14:paraId="12E7A586" w14:textId="77777777" w:rsidTr="00C93EBA">
      <w:trPr>
        <w:trHeight w:val="2268"/>
      </w:trPr>
      <w:sdt>
        <w:sdtPr>
          <w:alias w:val="SenderText"/>
          <w:tag w:val="ccRKShow_SenderText"/>
          <w:id w:val="1410960330"/>
          <w:placeholder>
            <w:docPart w:val="486337B7D4714CFAAD73DB96CFCD840A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0CB7096" w14:textId="32288CA0" w:rsidR="00EA06F4" w:rsidRPr="00340DE0" w:rsidRDefault="00326C48" w:rsidP="00340DE0">
              <w:pPr>
                <w:pStyle w:val="Sidhuvud"/>
              </w:pPr>
              <w:r w:rsidRPr="00326C48">
                <w:rPr>
                  <w:b/>
                </w:rPr>
                <w:t>Utrikesdepartementet</w:t>
              </w:r>
              <w:r>
                <w:br/>
                <w:t>Utrikesministern</w:t>
              </w:r>
              <w:r>
                <w:br/>
              </w:r>
              <w:r>
                <w:br/>
              </w:r>
            </w:p>
          </w:tc>
        </w:sdtContent>
      </w:sdt>
      <w:sdt>
        <w:sdtPr>
          <w:alias w:val="Recipient"/>
          <w:tag w:val="ccRKShow_Recipient"/>
          <w:id w:val="855320522"/>
          <w:placeholder>
            <w:docPart w:val="90E0F71E803040A7A9EED86C48CA5845"/>
          </w:placeholder>
          <w:dataBinding w:prefixMappings="xmlns:ns0='http://lp/documentinfo/RK' " w:xpath="/ns0:DocumentInfo[1]/ns0:BaseInfo[1]/ns0:Recipient[1]" w:storeItemID="{1D92CC8B-CCB5-457F-B13F-0D715DC7848C}"/>
          <w:text w:multiLine="1"/>
        </w:sdtPr>
        <w:sdtEndPr/>
        <w:sdtContent>
          <w:tc>
            <w:tcPr>
              <w:tcW w:w="3170" w:type="dxa"/>
            </w:tcPr>
            <w:p w14:paraId="77AB1018" w14:textId="58A79344" w:rsidR="00EA06F4" w:rsidRDefault="00EA06F4" w:rsidP="00547B89">
              <w:pPr>
                <w:pStyle w:val="Sidhuvud"/>
              </w:pPr>
              <w:r>
                <w:t>Till riksdagen</w:t>
              </w:r>
              <w:r w:rsidR="00326C48">
                <w:br/>
              </w:r>
              <w:r w:rsidR="00326C48">
                <w:br/>
              </w:r>
            </w:p>
          </w:tc>
        </w:sdtContent>
      </w:sdt>
      <w:tc>
        <w:tcPr>
          <w:tcW w:w="1134" w:type="dxa"/>
        </w:tcPr>
        <w:p w14:paraId="78954E3E" w14:textId="77777777" w:rsidR="00EA06F4" w:rsidRDefault="00EA06F4" w:rsidP="003E6020">
          <w:pPr>
            <w:pStyle w:val="Sidhuvud"/>
          </w:pPr>
        </w:p>
      </w:tc>
    </w:tr>
  </w:tbl>
  <w:p w14:paraId="5BC5C90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17CE3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6BCA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6C48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061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43E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2097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5C3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0A2F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3505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137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49A2"/>
    <w:rsid w:val="00966E40"/>
    <w:rsid w:val="00973084"/>
    <w:rsid w:val="0097321F"/>
    <w:rsid w:val="00973CBD"/>
    <w:rsid w:val="00974520"/>
    <w:rsid w:val="00974B59"/>
    <w:rsid w:val="00975341"/>
    <w:rsid w:val="0097653D"/>
    <w:rsid w:val="00984EA2"/>
    <w:rsid w:val="00986CC3"/>
    <w:rsid w:val="0099068E"/>
    <w:rsid w:val="00990DC8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6D9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9B0"/>
    <w:rsid w:val="00AD0E75"/>
    <w:rsid w:val="00AE77EB"/>
    <w:rsid w:val="00AE7BD8"/>
    <w:rsid w:val="00AE7D02"/>
    <w:rsid w:val="00AF0BB7"/>
    <w:rsid w:val="00AF0BDE"/>
    <w:rsid w:val="00AF0EDE"/>
    <w:rsid w:val="00AF164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CCC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779B8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5349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0CC1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5878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3609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4ABD"/>
    <w:rsid w:val="00E77778"/>
    <w:rsid w:val="00E77B7E"/>
    <w:rsid w:val="00E77BA8"/>
    <w:rsid w:val="00E77FD8"/>
    <w:rsid w:val="00E82DF1"/>
    <w:rsid w:val="00E90CAA"/>
    <w:rsid w:val="00E93339"/>
    <w:rsid w:val="00E96532"/>
    <w:rsid w:val="00E973A0"/>
    <w:rsid w:val="00EA06F4"/>
    <w:rsid w:val="00EA1688"/>
    <w:rsid w:val="00EA1AFC"/>
    <w:rsid w:val="00EA2317"/>
    <w:rsid w:val="00EA4C83"/>
    <w:rsid w:val="00EB763D"/>
    <w:rsid w:val="00EB7FE4"/>
    <w:rsid w:val="00EC0A92"/>
    <w:rsid w:val="00EC1CA5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E7BF8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25AE934"/>
  <w15:docId w15:val="{77C7EB66-6FB5-4498-8DA5-CE0F9ED0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17B795F02044E0BD55EC5AEA40E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D4136-0434-45AD-A586-8D6878C3DE6F}"/>
      </w:docPartPr>
      <w:docPartBody>
        <w:p w:rsidR="00D439A6" w:rsidRDefault="00914DAB" w:rsidP="00914DAB">
          <w:pPr>
            <w:pStyle w:val="3C17B795F02044E0BD55EC5AEA40EE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5438A2BC194F8192E4A9A063394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16CA7-B45E-4839-B61D-E789E6FED641}"/>
      </w:docPartPr>
      <w:docPartBody>
        <w:p w:rsidR="00D439A6" w:rsidRDefault="00914DAB" w:rsidP="00914DAB">
          <w:pPr>
            <w:pStyle w:val="DF5438A2BC194F8192E4A9A0633945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6337B7D4714CFAAD73DB96CFCD8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DEEB6-EA09-45A4-87DB-0568C2B7B374}"/>
      </w:docPartPr>
      <w:docPartBody>
        <w:p w:rsidR="00D439A6" w:rsidRDefault="00914DAB" w:rsidP="00914DAB">
          <w:pPr>
            <w:pStyle w:val="486337B7D4714CFAAD73DB96CFCD84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E0F71E803040A7A9EED86C48CA5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2AFE8-012E-4898-8221-7FC62BF8B93A}"/>
      </w:docPartPr>
      <w:docPartBody>
        <w:p w:rsidR="00D439A6" w:rsidRDefault="00914DAB" w:rsidP="00914DAB">
          <w:pPr>
            <w:pStyle w:val="90E0F71E803040A7A9EED86C48CA58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D7F136FE9343988D5C377F0C482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0A22B-9AE7-43D3-A6AD-5DAC09BC8ACD}"/>
      </w:docPartPr>
      <w:docPartBody>
        <w:p w:rsidR="00D439A6" w:rsidRDefault="00914DAB" w:rsidP="00914DAB">
          <w:pPr>
            <w:pStyle w:val="F9D7F136FE9343988D5C377F0C48286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0A626F2A6B0471ABA3E61E19829B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6A4E6-9EA9-4197-8D4F-528421F55652}"/>
      </w:docPartPr>
      <w:docPartBody>
        <w:p w:rsidR="00D439A6" w:rsidRDefault="00914DAB" w:rsidP="00914DAB">
          <w:pPr>
            <w:pStyle w:val="C0A626F2A6B0471ABA3E61E19829BC8D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DF107342E1D4B79A95AA3EC968AF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C76B6-457F-4284-961F-4B0CD49EA881}"/>
      </w:docPartPr>
      <w:docPartBody>
        <w:p w:rsidR="00D439A6" w:rsidRDefault="00914DAB" w:rsidP="00914DAB">
          <w:pPr>
            <w:pStyle w:val="BDF107342E1D4B79A95AA3EC968AF82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AB"/>
    <w:rsid w:val="00914DAB"/>
    <w:rsid w:val="00D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10A38E6D274D6CB154B0269C8BAFD9">
    <w:name w:val="EC10A38E6D274D6CB154B0269C8BAFD9"/>
    <w:rsid w:val="00914DAB"/>
  </w:style>
  <w:style w:type="character" w:styleId="Platshllartext">
    <w:name w:val="Placeholder Text"/>
    <w:basedOn w:val="Standardstycketeckensnitt"/>
    <w:uiPriority w:val="99"/>
    <w:semiHidden/>
    <w:rsid w:val="00914DAB"/>
    <w:rPr>
      <w:noProof w:val="0"/>
      <w:color w:val="808080"/>
    </w:rPr>
  </w:style>
  <w:style w:type="paragraph" w:customStyle="1" w:styleId="5B0098E8DABE4557A9140DEE4858205C">
    <w:name w:val="5B0098E8DABE4557A9140DEE4858205C"/>
    <w:rsid w:val="00914DAB"/>
  </w:style>
  <w:style w:type="paragraph" w:customStyle="1" w:styleId="354F87D74F24400085302250D8CB7D62">
    <w:name w:val="354F87D74F24400085302250D8CB7D62"/>
    <w:rsid w:val="00914DAB"/>
  </w:style>
  <w:style w:type="paragraph" w:customStyle="1" w:styleId="DDDB82469782477B9668A30F8D621750">
    <w:name w:val="DDDB82469782477B9668A30F8D621750"/>
    <w:rsid w:val="00914DAB"/>
  </w:style>
  <w:style w:type="paragraph" w:customStyle="1" w:styleId="3C17B795F02044E0BD55EC5AEA40EE66">
    <w:name w:val="3C17B795F02044E0BD55EC5AEA40EE66"/>
    <w:rsid w:val="00914DAB"/>
  </w:style>
  <w:style w:type="paragraph" w:customStyle="1" w:styleId="DF5438A2BC194F8192E4A9A0633945C3">
    <w:name w:val="DF5438A2BC194F8192E4A9A0633945C3"/>
    <w:rsid w:val="00914DAB"/>
  </w:style>
  <w:style w:type="paragraph" w:customStyle="1" w:styleId="D20B950839354561B18C81F850A39C16">
    <w:name w:val="D20B950839354561B18C81F850A39C16"/>
    <w:rsid w:val="00914DAB"/>
  </w:style>
  <w:style w:type="paragraph" w:customStyle="1" w:styleId="6BD00C51C8EC44C182215243942351BF">
    <w:name w:val="6BD00C51C8EC44C182215243942351BF"/>
    <w:rsid w:val="00914DAB"/>
  </w:style>
  <w:style w:type="paragraph" w:customStyle="1" w:styleId="7F1BB90A289C4076A4ECFAFAFD7A97C0">
    <w:name w:val="7F1BB90A289C4076A4ECFAFAFD7A97C0"/>
    <w:rsid w:val="00914DAB"/>
  </w:style>
  <w:style w:type="paragraph" w:customStyle="1" w:styleId="486337B7D4714CFAAD73DB96CFCD840A">
    <w:name w:val="486337B7D4714CFAAD73DB96CFCD840A"/>
    <w:rsid w:val="00914DAB"/>
  </w:style>
  <w:style w:type="paragraph" w:customStyle="1" w:styleId="90E0F71E803040A7A9EED86C48CA5845">
    <w:name w:val="90E0F71E803040A7A9EED86C48CA5845"/>
    <w:rsid w:val="00914DAB"/>
  </w:style>
  <w:style w:type="paragraph" w:customStyle="1" w:styleId="83238D45587045B49A3AD5150EF9A8B0">
    <w:name w:val="83238D45587045B49A3AD5150EF9A8B0"/>
    <w:rsid w:val="00914DAB"/>
  </w:style>
  <w:style w:type="paragraph" w:customStyle="1" w:styleId="A5709962F6CC46F1A5C141E687646818">
    <w:name w:val="A5709962F6CC46F1A5C141E687646818"/>
    <w:rsid w:val="00914DAB"/>
  </w:style>
  <w:style w:type="paragraph" w:customStyle="1" w:styleId="BDD40BE71C1B44E692C1560AE07B1528">
    <w:name w:val="BDD40BE71C1B44E692C1560AE07B1528"/>
    <w:rsid w:val="00914DAB"/>
  </w:style>
  <w:style w:type="paragraph" w:customStyle="1" w:styleId="150DB059F96E45139F5CFCDAF02DC99E">
    <w:name w:val="150DB059F96E45139F5CFCDAF02DC99E"/>
    <w:rsid w:val="00914DAB"/>
  </w:style>
  <w:style w:type="paragraph" w:customStyle="1" w:styleId="F9D7F136FE9343988D5C377F0C482865">
    <w:name w:val="F9D7F136FE9343988D5C377F0C482865"/>
    <w:rsid w:val="00914DAB"/>
  </w:style>
  <w:style w:type="paragraph" w:customStyle="1" w:styleId="C0A626F2A6B0471ABA3E61E19829BC8D">
    <w:name w:val="C0A626F2A6B0471ABA3E61E19829BC8D"/>
    <w:rsid w:val="00914DAB"/>
  </w:style>
  <w:style w:type="paragraph" w:customStyle="1" w:styleId="BDF107342E1D4B79A95AA3EC968AF820">
    <w:name w:val="BDF107342E1D4B79A95AA3EC968AF820"/>
    <w:rsid w:val="0091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ad58627f-7be0-4aa1-84d3-eba262f05139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SY2CVNDC5XDY-369191429-7641</_dlc_DocId>
    <_dlc_DocIdUrl xmlns="a9ec56ab-dea3-443b-ae99-35f2199b5204">
      <Url>https://dhs.sp.regeringskansliet.se/yta/ud-mk_ur/_layouts/15/DocIdRedir.aspx?ID=SY2CVNDC5XDY-369191429-7641</Url>
      <Description>SY2CVNDC5XDY-369191429-7641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2019-12-11T00:00:00</HeaderDate>
    <Office/>
    <Dnr/>
    <ParagrafNr/>
    <DocumentTitle/>
    <VisitingAddress/>
    <Extra1/>
    <Extra2/>
    <Extra3>Joar Forssell</Extra3>
    <Number/>
    <Recipient>Till riksdagen
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2019-12-11T00:00:00</HeaderDate>
    <Office/>
    <Dnr/>
    <ParagrafNr/>
    <DocumentTitle/>
    <VisitingAddress/>
    <Extra1/>
    <Extra2/>
    <Extra3>Joar Forssell</Extra3>
    <Number/>
    <Recipient>Till riksdagen
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C1D1-ED39-4E6C-AC2D-171B27E7C3AD}"/>
</file>

<file path=customXml/itemProps2.xml><?xml version="1.0" encoding="utf-8"?>
<ds:datastoreItem xmlns:ds="http://schemas.openxmlformats.org/officeDocument/2006/customXml" ds:itemID="{AF6C6BDE-07C6-40A4-8A72-00250C409D84}"/>
</file>

<file path=customXml/itemProps3.xml><?xml version="1.0" encoding="utf-8"?>
<ds:datastoreItem xmlns:ds="http://schemas.openxmlformats.org/officeDocument/2006/customXml" ds:itemID="{125BB2CC-9102-4635-9FFD-D1B999864979}"/>
</file>

<file path=customXml/itemProps4.xml><?xml version="1.0" encoding="utf-8"?>
<ds:datastoreItem xmlns:ds="http://schemas.openxmlformats.org/officeDocument/2006/customXml" ds:itemID="{AF6C6BDE-07C6-40A4-8A72-00250C409D84}"/>
</file>

<file path=customXml/itemProps5.xml><?xml version="1.0" encoding="utf-8"?>
<ds:datastoreItem xmlns:ds="http://schemas.openxmlformats.org/officeDocument/2006/customXml" ds:itemID="{1D92CC8B-CCB5-457F-B13F-0D715DC7848C}"/>
</file>

<file path=customXml/itemProps6.xml><?xml version="1.0" encoding="utf-8"?>
<ds:datastoreItem xmlns:ds="http://schemas.openxmlformats.org/officeDocument/2006/customXml" ds:itemID="{C9B90A7C-BB75-4222-BA28-5F6D575146C2}"/>
</file>

<file path=customXml/itemProps7.xml><?xml version="1.0" encoding="utf-8"?>
<ds:datastoreItem xmlns:ds="http://schemas.openxmlformats.org/officeDocument/2006/customXml" ds:itemID="{1D92CC8B-CCB5-457F-B13F-0D715DC7848C}"/>
</file>

<file path=customXml/itemProps8.xml><?xml version="1.0" encoding="utf-8"?>
<ds:datastoreItem xmlns:ds="http://schemas.openxmlformats.org/officeDocument/2006/customXml" ds:itemID="{B45BCC55-429E-4598-BA3D-053B3DA0CCF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534 av Joar Forssell (L) Bilaterala politiska samtal med Taiwan.docx</dc:title>
  <dc:subject/>
  <dc:creator>Johan Enerbäck</dc:creator>
  <cp:keywords/>
  <dc:description/>
  <cp:lastModifiedBy>Eva-Lena Gustafsson</cp:lastModifiedBy>
  <cp:revision>2</cp:revision>
  <dcterms:created xsi:type="dcterms:W3CDTF">2019-12-11T09:08:00Z</dcterms:created>
  <dcterms:modified xsi:type="dcterms:W3CDTF">2019-12-11T09:08:00Z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f3133a99-6993-4c4f-af46-9489e8d3168c</vt:lpwstr>
  </property>
</Properties>
</file>