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CA4C7" w14:textId="3B3496AC" w:rsidR="0089121F" w:rsidRDefault="0089121F" w:rsidP="00DA0661">
      <w:pPr>
        <w:pStyle w:val="Rubrik"/>
      </w:pPr>
      <w:bookmarkStart w:id="0" w:name="Start"/>
      <w:bookmarkEnd w:id="0"/>
      <w:r>
        <w:t>Svar på fråga 2020/21:1925 av Jörgen Berglund (M)</w:t>
      </w:r>
      <w:r>
        <w:br/>
        <w:t>Försvarsmaktens stöd</w:t>
      </w:r>
    </w:p>
    <w:p w14:paraId="64450082" w14:textId="35CB9A69" w:rsidR="0089121F" w:rsidRDefault="0089121F" w:rsidP="0089121F">
      <w:pPr>
        <w:pStyle w:val="Brdtext"/>
      </w:pPr>
      <w:r>
        <w:t>Jörgen Berglund har frågat mig om jag tänker ta något initiativ för att möjliggöra för Försvarsmakten att kunna hjälpa andra myndigheter i större omfattning än i dag.</w:t>
      </w:r>
    </w:p>
    <w:p w14:paraId="1439E6F6" w14:textId="536F4E6A" w:rsidR="0089121F" w:rsidRDefault="00A216F4" w:rsidP="0089121F">
      <w:pPr>
        <w:pStyle w:val="Brdtext"/>
      </w:pPr>
      <w:r w:rsidRPr="00A216F4">
        <w:t>Försvarsmaktens huvuduppgift är att försvara Sverige mot ett väpnat angrepp. Försvarsmakten ska även med myndighetens befintliga förmåga och resurser kunna lämna stöd till civil verksamhet.</w:t>
      </w:r>
      <w:r>
        <w:t xml:space="preserve"> Detta sker kontinuerligt. </w:t>
      </w:r>
      <w:r w:rsidR="00EB0DAC">
        <w:t>U</w:t>
      </w:r>
      <w:r>
        <w:t xml:space="preserve">nder den pågående pandemin </w:t>
      </w:r>
      <w:r w:rsidR="00EB0DAC">
        <w:t xml:space="preserve">har </w:t>
      </w:r>
      <w:r>
        <w:t xml:space="preserve">Försvarsmakten, </w:t>
      </w:r>
      <w:r w:rsidR="00224EB5">
        <w:t xml:space="preserve">utöver </w:t>
      </w:r>
      <w:r>
        <w:t xml:space="preserve">stöd till polisen vad gäller gränsövervakning, även bidragit med bland </w:t>
      </w:r>
      <w:r w:rsidRPr="00500A88">
        <w:t>annat upprättande av fältsjukhus, stabsofficerare för att förstärka ansvariga myndigheter, logistik kopplat till provtagning och transport</w:t>
      </w:r>
      <w:r>
        <w:t xml:space="preserve"> med </w:t>
      </w:r>
      <w:r w:rsidRPr="00500A88">
        <w:t>helikopter för att förflytta covid-19-patienter.</w:t>
      </w:r>
      <w:r w:rsidR="00EE4471">
        <w:t xml:space="preserve"> </w:t>
      </w:r>
    </w:p>
    <w:p w14:paraId="1A2DA23D" w14:textId="02D3B15E" w:rsidR="00B214AF" w:rsidRDefault="001C1456" w:rsidP="0089121F">
      <w:pPr>
        <w:pStyle w:val="Brdtext"/>
      </w:pPr>
      <w:r w:rsidRPr="001C1456">
        <w:t>Som konstatera</w:t>
      </w:r>
      <w:r w:rsidR="00224EB5">
        <w:t>s</w:t>
      </w:r>
      <w:r w:rsidRPr="001C1456">
        <w:t xml:space="preserve"> i fråg</w:t>
      </w:r>
      <w:r>
        <w:t>a</w:t>
      </w:r>
      <w:r w:rsidR="00224EB5">
        <w:t>n</w:t>
      </w:r>
      <w:r w:rsidRPr="001C1456">
        <w:t xml:space="preserve"> är huvudregeln</w:t>
      </w:r>
      <w:r>
        <w:t xml:space="preserve"> vid Försvarsmaktens stöd till civila myndigheter</w:t>
      </w:r>
      <w:r w:rsidRPr="001C1456">
        <w:t xml:space="preserve"> att Försvarsmaktens personal inte får användas i situationer där det finns en risk för att de</w:t>
      </w:r>
      <w:r w:rsidR="00B863DC">
        <w:t>n</w:t>
      </w:r>
      <w:r w:rsidRPr="001C1456">
        <w:t xml:space="preserve"> kan komma att utöva tvång eller våld mot enskilda. Undantaget är stöd enligt lagen (2006:343) om Försvarsmaktens stöd till polisen vid terrorismbekämpning. </w:t>
      </w:r>
    </w:p>
    <w:p w14:paraId="44FECE1D" w14:textId="0E4815F4" w:rsidR="00A216F4" w:rsidRDefault="001C1456" w:rsidP="0089121F">
      <w:pPr>
        <w:pStyle w:val="Brdtext"/>
      </w:pPr>
      <w:r w:rsidRPr="001C1456">
        <w:t>Om utrymmet för Försvarsmakten att biträda polisen med uppgifter som kan innefatta tvång eller våld mot civila ska utvidgas, så behöver det ske efter noggranna överväganden.</w:t>
      </w:r>
      <w:r w:rsidR="00224EB5">
        <w:t xml:space="preserve"> Polismyndighetens hemställan bereds i Regeringskansliet.</w:t>
      </w:r>
    </w:p>
    <w:p w14:paraId="46315DD5" w14:textId="4B0CBC8C" w:rsidR="0089121F" w:rsidRDefault="00266ADC" w:rsidP="006A12F1">
      <w:pPr>
        <w:pStyle w:val="Brdtext"/>
      </w:pPr>
      <w:r w:rsidRPr="00266ADC">
        <w:t xml:space="preserve">I regleringsbrevet för Försvarsmakten 2021 har Försvarsmakten fått i uppdrag att i samverkan med Myndigheten för samhällsskydd och beredskap </w:t>
      </w:r>
      <w:r w:rsidRPr="00266ADC">
        <w:lastRenderedPageBreak/>
        <w:t xml:space="preserve">redovisa till Regeringskansliet (Försvarsdepartementet) hur Försvarsmakten inom ramen för gällande regelverk, mål och uppgifter, kan utveckla formerna för Försvarsmaktens stöd till civil verksamhet. </w:t>
      </w:r>
      <w:r w:rsidR="00977A8F">
        <w:br/>
      </w:r>
      <w:r w:rsidR="00977A8F">
        <w:br/>
      </w:r>
      <w:r w:rsidR="0089121F">
        <w:t xml:space="preserve">Stockholm den </w:t>
      </w:r>
      <w:sdt>
        <w:sdtPr>
          <w:id w:val="-1225218591"/>
          <w:placeholder>
            <w:docPart w:val="2156339AAFF9489E8811F011414FE7FC"/>
          </w:placeholder>
          <w:dataBinding w:prefixMappings="xmlns:ns0='http://lp/documentinfo/RK' " w:xpath="/ns0:DocumentInfo[1]/ns0:BaseInfo[1]/ns0:HeaderDate[1]" w:storeItemID="{5C12ABAC-4453-4922-AFBD-F9614D08507B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86802">
            <w:t>3 mars 2021</w:t>
          </w:r>
        </w:sdtContent>
      </w:sdt>
    </w:p>
    <w:p w14:paraId="6EE98FB7" w14:textId="77777777" w:rsidR="0089121F" w:rsidRDefault="0089121F" w:rsidP="004E7A8F">
      <w:pPr>
        <w:pStyle w:val="Brdtextutanavstnd"/>
      </w:pPr>
    </w:p>
    <w:p w14:paraId="113B496F" w14:textId="77777777" w:rsidR="0089121F" w:rsidRDefault="0089121F" w:rsidP="004E7A8F">
      <w:pPr>
        <w:pStyle w:val="Brdtextutanavstnd"/>
      </w:pPr>
    </w:p>
    <w:p w14:paraId="2A7CD4CF" w14:textId="77777777" w:rsidR="0089121F" w:rsidRDefault="0089121F" w:rsidP="004E7A8F">
      <w:pPr>
        <w:pStyle w:val="Brdtextutanavstnd"/>
      </w:pPr>
    </w:p>
    <w:p w14:paraId="11FCC67E" w14:textId="74950FA6" w:rsidR="0089121F" w:rsidRDefault="0089121F" w:rsidP="00422A41">
      <w:pPr>
        <w:pStyle w:val="Brdtext"/>
      </w:pPr>
      <w:r>
        <w:t>Peter Hultqvist</w:t>
      </w:r>
    </w:p>
    <w:p w14:paraId="5EDA636C" w14:textId="4C924E10" w:rsidR="0089121F" w:rsidRPr="00DB48AB" w:rsidRDefault="0089121F" w:rsidP="00DB48AB">
      <w:pPr>
        <w:pStyle w:val="Brdtext"/>
      </w:pPr>
    </w:p>
    <w:sectPr w:rsidR="0089121F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4EB03" w14:textId="77777777" w:rsidR="0068761E" w:rsidRDefault="0068761E" w:rsidP="00A87A54">
      <w:pPr>
        <w:spacing w:after="0" w:line="240" w:lineRule="auto"/>
      </w:pPr>
      <w:r>
        <w:separator/>
      </w:r>
    </w:p>
  </w:endnote>
  <w:endnote w:type="continuationSeparator" w:id="0">
    <w:p w14:paraId="4537A260" w14:textId="77777777" w:rsidR="0068761E" w:rsidRDefault="0068761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129D6" w14:textId="77777777" w:rsidR="00977A8F" w:rsidRDefault="00977A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63906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A2CB7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C4BA6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A8B8C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30BA3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D40D3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2A3F8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34ECCE" w14:textId="77777777" w:rsidTr="00C26068">
      <w:trPr>
        <w:trHeight w:val="227"/>
      </w:trPr>
      <w:tc>
        <w:tcPr>
          <w:tcW w:w="4074" w:type="dxa"/>
        </w:tcPr>
        <w:p w14:paraId="150CA5E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45EA2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6D605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49145" w14:textId="77777777" w:rsidR="0068761E" w:rsidRDefault="0068761E" w:rsidP="00A87A54">
      <w:pPr>
        <w:spacing w:after="0" w:line="240" w:lineRule="auto"/>
      </w:pPr>
      <w:r>
        <w:separator/>
      </w:r>
    </w:p>
  </w:footnote>
  <w:footnote w:type="continuationSeparator" w:id="0">
    <w:p w14:paraId="66E27744" w14:textId="77777777" w:rsidR="0068761E" w:rsidRDefault="0068761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C2E16" w14:textId="77777777" w:rsidR="00977A8F" w:rsidRDefault="00977A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00DCF" w14:textId="77777777" w:rsidR="00977A8F" w:rsidRDefault="00977A8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121F" w14:paraId="7F5432AC" w14:textId="77777777" w:rsidTr="00C93EBA">
      <w:trPr>
        <w:trHeight w:val="227"/>
      </w:trPr>
      <w:tc>
        <w:tcPr>
          <w:tcW w:w="5534" w:type="dxa"/>
        </w:tcPr>
        <w:p w14:paraId="6A14684E" w14:textId="77777777" w:rsidR="0089121F" w:rsidRPr="007D73AB" w:rsidRDefault="0089121F">
          <w:pPr>
            <w:pStyle w:val="Sidhuvud"/>
          </w:pPr>
        </w:p>
      </w:tc>
      <w:tc>
        <w:tcPr>
          <w:tcW w:w="3170" w:type="dxa"/>
          <w:vAlign w:val="bottom"/>
        </w:tcPr>
        <w:p w14:paraId="2BF26F53" w14:textId="77777777" w:rsidR="0089121F" w:rsidRPr="007D73AB" w:rsidRDefault="0089121F" w:rsidP="00340DE0">
          <w:pPr>
            <w:pStyle w:val="Sidhuvud"/>
          </w:pPr>
        </w:p>
      </w:tc>
      <w:tc>
        <w:tcPr>
          <w:tcW w:w="1134" w:type="dxa"/>
        </w:tcPr>
        <w:p w14:paraId="0EA587B7" w14:textId="77777777" w:rsidR="0089121F" w:rsidRDefault="0089121F" w:rsidP="005A703A">
          <w:pPr>
            <w:pStyle w:val="Sidhuvud"/>
          </w:pPr>
        </w:p>
      </w:tc>
    </w:tr>
    <w:tr w:rsidR="0089121F" w14:paraId="4EC795CE" w14:textId="77777777" w:rsidTr="00C93EBA">
      <w:trPr>
        <w:trHeight w:val="1928"/>
      </w:trPr>
      <w:tc>
        <w:tcPr>
          <w:tcW w:w="5534" w:type="dxa"/>
        </w:tcPr>
        <w:p w14:paraId="5C28DD5B" w14:textId="77777777" w:rsidR="0089121F" w:rsidRPr="00340DE0" w:rsidRDefault="0089121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45C409" wp14:editId="267E2DF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C0C30D" w14:textId="77777777" w:rsidR="0089121F" w:rsidRPr="00710A6C" w:rsidRDefault="0089121F" w:rsidP="00EE3C0F">
          <w:pPr>
            <w:pStyle w:val="Sidhuvud"/>
            <w:rPr>
              <w:b/>
            </w:rPr>
          </w:pPr>
        </w:p>
        <w:p w14:paraId="4C079F24" w14:textId="77777777" w:rsidR="0089121F" w:rsidRDefault="0089121F" w:rsidP="00EE3C0F">
          <w:pPr>
            <w:pStyle w:val="Sidhuvud"/>
          </w:pPr>
        </w:p>
        <w:p w14:paraId="5B71049D" w14:textId="77777777" w:rsidR="0089121F" w:rsidRDefault="0089121F" w:rsidP="00EE3C0F">
          <w:pPr>
            <w:pStyle w:val="Sidhuvud"/>
          </w:pPr>
        </w:p>
        <w:p w14:paraId="19CAE164" w14:textId="77777777" w:rsidR="0089121F" w:rsidRDefault="0089121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A8AA7C9854D4AD3A0A1F5C0CEE02A43"/>
            </w:placeholder>
            <w:dataBinding w:prefixMappings="xmlns:ns0='http://lp/documentinfo/RK' " w:xpath="/ns0:DocumentInfo[1]/ns0:BaseInfo[1]/ns0:Dnr[1]" w:storeItemID="{5C12ABAC-4453-4922-AFBD-F9614D08507B}"/>
            <w:text/>
          </w:sdtPr>
          <w:sdtEndPr/>
          <w:sdtContent>
            <w:p w14:paraId="17357174" w14:textId="36BC4902" w:rsidR="0089121F" w:rsidRDefault="00EE4471" w:rsidP="00EE3C0F">
              <w:pPr>
                <w:pStyle w:val="Sidhuvud"/>
              </w:pPr>
              <w:r>
                <w:t>Fö2021/00235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4EA0A4C2F94559BB32E912ACA3126C"/>
            </w:placeholder>
            <w:showingPlcHdr/>
            <w:dataBinding w:prefixMappings="xmlns:ns0='http://lp/documentinfo/RK' " w:xpath="/ns0:DocumentInfo[1]/ns0:BaseInfo[1]/ns0:DocNumber[1]" w:storeItemID="{5C12ABAC-4453-4922-AFBD-F9614D08507B}"/>
            <w:text/>
          </w:sdtPr>
          <w:sdtEndPr/>
          <w:sdtContent>
            <w:p w14:paraId="784E247D" w14:textId="77777777" w:rsidR="0089121F" w:rsidRDefault="0089121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DAB5D6" w14:textId="77777777" w:rsidR="0089121F" w:rsidRDefault="0089121F" w:rsidP="00EE3C0F">
          <w:pPr>
            <w:pStyle w:val="Sidhuvud"/>
          </w:pPr>
        </w:p>
      </w:tc>
      <w:tc>
        <w:tcPr>
          <w:tcW w:w="1134" w:type="dxa"/>
        </w:tcPr>
        <w:p w14:paraId="297EB846" w14:textId="77777777" w:rsidR="0089121F" w:rsidRDefault="0089121F" w:rsidP="0094502D">
          <w:pPr>
            <w:pStyle w:val="Sidhuvud"/>
          </w:pPr>
        </w:p>
        <w:p w14:paraId="7D700D9F" w14:textId="77777777" w:rsidR="0089121F" w:rsidRPr="0094502D" w:rsidRDefault="0089121F" w:rsidP="00EC71A6">
          <w:pPr>
            <w:pStyle w:val="Sidhuvud"/>
          </w:pPr>
        </w:p>
      </w:tc>
    </w:tr>
    <w:tr w:rsidR="0089121F" w14:paraId="0EC55B1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FF7FA7EF9D48C6AB3921159094DC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E3BCBD" w14:textId="77777777" w:rsidR="00977A8F" w:rsidRPr="00977A8F" w:rsidRDefault="00977A8F" w:rsidP="00340DE0">
              <w:pPr>
                <w:pStyle w:val="Sidhuvud"/>
                <w:rPr>
                  <w:b/>
                </w:rPr>
              </w:pPr>
              <w:r w:rsidRPr="00977A8F">
                <w:rPr>
                  <w:b/>
                </w:rPr>
                <w:t>Försvarsdepartementet</w:t>
              </w:r>
            </w:p>
            <w:p w14:paraId="59CAE237" w14:textId="20CC6791" w:rsidR="0089121F" w:rsidRPr="00340DE0" w:rsidRDefault="00977A8F" w:rsidP="00340DE0">
              <w:pPr>
                <w:pStyle w:val="Sidhuvud"/>
              </w:pPr>
              <w:r w:rsidRPr="00977A8F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CAE92C30FE41B6AC90AFB9FB3A676F"/>
          </w:placeholder>
          <w:dataBinding w:prefixMappings="xmlns:ns0='http://lp/documentinfo/RK' " w:xpath="/ns0:DocumentInfo[1]/ns0:BaseInfo[1]/ns0:Recipient[1]" w:storeItemID="{5C12ABAC-4453-4922-AFBD-F9614D08507B}"/>
          <w:text w:multiLine="1"/>
        </w:sdtPr>
        <w:sdtEndPr/>
        <w:sdtContent>
          <w:tc>
            <w:tcPr>
              <w:tcW w:w="3170" w:type="dxa"/>
            </w:tcPr>
            <w:p w14:paraId="575544C6" w14:textId="6DFBD10E" w:rsidR="0089121F" w:rsidRDefault="00977A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3C563D" w14:textId="77777777" w:rsidR="0089121F" w:rsidRDefault="0089121F" w:rsidP="003E6020">
          <w:pPr>
            <w:pStyle w:val="Sidhuvud"/>
          </w:pPr>
        </w:p>
      </w:tc>
    </w:tr>
  </w:tbl>
  <w:p w14:paraId="444488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1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3F37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456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EB5"/>
    <w:rsid w:val="0022547C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794"/>
    <w:rsid w:val="00260D2D"/>
    <w:rsid w:val="00261975"/>
    <w:rsid w:val="00264503"/>
    <w:rsid w:val="00266ADC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86802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61E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21F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77A8F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6F4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F39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4AF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3DC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0DA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471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39AA49"/>
  <w15:docId w15:val="{989CC50F-DC87-4893-A74F-27AEDEA5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8AA7C9854D4AD3A0A1F5C0CEE02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CCEAB9-230E-42AD-8FBD-BE83DFFF4288}"/>
      </w:docPartPr>
      <w:docPartBody>
        <w:p w:rsidR="0037285F" w:rsidRDefault="00341385" w:rsidP="00341385">
          <w:pPr>
            <w:pStyle w:val="BA8AA7C9854D4AD3A0A1F5C0CEE02A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4EA0A4C2F94559BB32E912ACA312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48F7F-FCAA-47CA-B4C8-DB308DAF76A5}"/>
      </w:docPartPr>
      <w:docPartBody>
        <w:p w:rsidR="0037285F" w:rsidRDefault="00341385" w:rsidP="00341385">
          <w:pPr>
            <w:pStyle w:val="544EA0A4C2F94559BB32E912ACA312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FF7FA7EF9D48C6AB3921159094D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92F04-2594-42CA-AE12-8AF43BD2147E}"/>
      </w:docPartPr>
      <w:docPartBody>
        <w:p w:rsidR="0037285F" w:rsidRDefault="00341385" w:rsidP="00341385">
          <w:pPr>
            <w:pStyle w:val="35FF7FA7EF9D48C6AB3921159094DC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CAE92C30FE41B6AC90AFB9FB3A6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AB039-CD00-420C-BAB5-8882615E1D73}"/>
      </w:docPartPr>
      <w:docPartBody>
        <w:p w:rsidR="0037285F" w:rsidRDefault="00341385" w:rsidP="00341385">
          <w:pPr>
            <w:pStyle w:val="34CAE92C30FE41B6AC90AFB9FB3A67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56339AAFF9489E8811F011414FE7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AA31A-FC33-4737-975B-1CEC56F1422E}"/>
      </w:docPartPr>
      <w:docPartBody>
        <w:p w:rsidR="0037285F" w:rsidRDefault="00341385" w:rsidP="00341385">
          <w:pPr>
            <w:pStyle w:val="2156339AAFF9489E8811F011414FE7F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85"/>
    <w:rsid w:val="00341385"/>
    <w:rsid w:val="0037285F"/>
    <w:rsid w:val="005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09B4023EDE47A3901C4A4DDF67BAF4">
    <w:name w:val="E009B4023EDE47A3901C4A4DDF67BAF4"/>
    <w:rsid w:val="00341385"/>
  </w:style>
  <w:style w:type="character" w:styleId="Platshllartext">
    <w:name w:val="Placeholder Text"/>
    <w:basedOn w:val="Standardstycketeckensnitt"/>
    <w:uiPriority w:val="99"/>
    <w:semiHidden/>
    <w:rsid w:val="00341385"/>
    <w:rPr>
      <w:noProof w:val="0"/>
      <w:color w:val="808080"/>
    </w:rPr>
  </w:style>
  <w:style w:type="paragraph" w:customStyle="1" w:styleId="0DB1EC8288234F0685EF467CDD60E707">
    <w:name w:val="0DB1EC8288234F0685EF467CDD60E707"/>
    <w:rsid w:val="00341385"/>
  </w:style>
  <w:style w:type="paragraph" w:customStyle="1" w:styleId="72CC0F4535C54455BDE862DFADFA22B6">
    <w:name w:val="72CC0F4535C54455BDE862DFADFA22B6"/>
    <w:rsid w:val="00341385"/>
  </w:style>
  <w:style w:type="paragraph" w:customStyle="1" w:styleId="6B13B244493544D7A62E8998CAAD991E">
    <w:name w:val="6B13B244493544D7A62E8998CAAD991E"/>
    <w:rsid w:val="00341385"/>
  </w:style>
  <w:style w:type="paragraph" w:customStyle="1" w:styleId="BA8AA7C9854D4AD3A0A1F5C0CEE02A43">
    <w:name w:val="BA8AA7C9854D4AD3A0A1F5C0CEE02A43"/>
    <w:rsid w:val="00341385"/>
  </w:style>
  <w:style w:type="paragraph" w:customStyle="1" w:styleId="544EA0A4C2F94559BB32E912ACA3126C">
    <w:name w:val="544EA0A4C2F94559BB32E912ACA3126C"/>
    <w:rsid w:val="00341385"/>
  </w:style>
  <w:style w:type="paragraph" w:customStyle="1" w:styleId="A0946C6540B7400683DD29D96DF8963F">
    <w:name w:val="A0946C6540B7400683DD29D96DF8963F"/>
    <w:rsid w:val="00341385"/>
  </w:style>
  <w:style w:type="paragraph" w:customStyle="1" w:styleId="273C8935FC544F98A9C7DC249CED888F">
    <w:name w:val="273C8935FC544F98A9C7DC249CED888F"/>
    <w:rsid w:val="00341385"/>
  </w:style>
  <w:style w:type="paragraph" w:customStyle="1" w:styleId="6B4F7087D7F943E88F3001C2A1E6FE56">
    <w:name w:val="6B4F7087D7F943E88F3001C2A1E6FE56"/>
    <w:rsid w:val="00341385"/>
  </w:style>
  <w:style w:type="paragraph" w:customStyle="1" w:styleId="35FF7FA7EF9D48C6AB3921159094DC38">
    <w:name w:val="35FF7FA7EF9D48C6AB3921159094DC38"/>
    <w:rsid w:val="00341385"/>
  </w:style>
  <w:style w:type="paragraph" w:customStyle="1" w:styleId="34CAE92C30FE41B6AC90AFB9FB3A676F">
    <w:name w:val="34CAE92C30FE41B6AC90AFB9FB3A676F"/>
    <w:rsid w:val="00341385"/>
  </w:style>
  <w:style w:type="paragraph" w:customStyle="1" w:styleId="544EA0A4C2F94559BB32E912ACA3126C1">
    <w:name w:val="544EA0A4C2F94559BB32E912ACA3126C1"/>
    <w:rsid w:val="003413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FF7FA7EF9D48C6AB3921159094DC381">
    <w:name w:val="35FF7FA7EF9D48C6AB3921159094DC381"/>
    <w:rsid w:val="003413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F7D3BF8E5046A6B892BEAB910D3A7A">
    <w:name w:val="32F7D3BF8E5046A6B892BEAB910D3A7A"/>
    <w:rsid w:val="00341385"/>
  </w:style>
  <w:style w:type="paragraph" w:customStyle="1" w:styleId="A32D9646E23D4C7D9263D1BC5721AF32">
    <w:name w:val="A32D9646E23D4C7D9263D1BC5721AF32"/>
    <w:rsid w:val="00341385"/>
  </w:style>
  <w:style w:type="paragraph" w:customStyle="1" w:styleId="20A02002E91D40E5AB452C0FA53DBB9F">
    <w:name w:val="20A02002E91D40E5AB452C0FA53DBB9F"/>
    <w:rsid w:val="00341385"/>
  </w:style>
  <w:style w:type="paragraph" w:customStyle="1" w:styleId="E9544F21210C48149DB9BACBC6999DFB">
    <w:name w:val="E9544F21210C48149DB9BACBC6999DFB"/>
    <w:rsid w:val="00341385"/>
  </w:style>
  <w:style w:type="paragraph" w:customStyle="1" w:styleId="86D7F6D94569497487659AEADF60A0FF">
    <w:name w:val="86D7F6D94569497487659AEADF60A0FF"/>
    <w:rsid w:val="00341385"/>
  </w:style>
  <w:style w:type="paragraph" w:customStyle="1" w:styleId="2156339AAFF9489E8811F011414FE7FC">
    <w:name w:val="2156339AAFF9489E8811F011414FE7FC"/>
    <w:rsid w:val="00341385"/>
  </w:style>
  <w:style w:type="paragraph" w:customStyle="1" w:styleId="2BA257070C284DE382FA61397DDBD3EB">
    <w:name w:val="2BA257070C284DE382FA61397DDBD3EB"/>
    <w:rsid w:val="00341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4910b620-91e8-428f-83d7-6fb242af4920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2021-03-03T00:00:00</HeaderDate>
    <Office/>
    <Dnr>Fö2021/00235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950b7639-1547-4677-b7a6-e5d45eb0e79b">XU6VFTACEHWE-1498846643-723</_dlc_DocId>
    <_dlc_DocIdUrl xmlns="950b7639-1547-4677-b7a6-e5d45eb0e79b">
      <Url>https://dhs.sp.regeringskansliet.se/yta/fo-mfi/_layouts/15/DocIdRedir.aspx?ID=XU6VFTACEHWE-1498846643-723</Url>
      <Description>XU6VFTACEHWE-1498846643-723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1A963BC6B5E85488F2BE2C323B0ED94" ma:contentTypeVersion="25" ma:contentTypeDescription="Skapa nytt dokument med möjlighet att välja RK-mall" ma:contentTypeScope="" ma:versionID="9caf98d2d2de1cf6da7d06fc5e78cfb3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950b7639-1547-4677-b7a6-e5d45eb0e79b" targetNamespace="http://schemas.microsoft.com/office/2006/metadata/properties" ma:root="true" ma:fieldsID="feec88d59c417fc8c6a86ea796329995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950b7639-1547-4677-b7a6-e5d45eb0e79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96b62ebb-28ca-4873-96be-7cecb8afe8ab}" ma:internalName="TaxCatchAllLabel" ma:readOnly="true" ma:showField="CatchAllDataLabel" ma:web="64c10c0d-5e32-4bd4-80e6-9d77688a2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6b62ebb-28ca-4873-96be-7cecb8afe8ab}" ma:internalName="TaxCatchAll" ma:showField="CatchAllData" ma:web="64c10c0d-5e32-4bd4-80e6-9d77688a2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7639-1547-4677-b7a6-e5d45eb0e79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68779-79D2-4F72-B885-54CBDAF3715F}"/>
</file>

<file path=customXml/itemProps2.xml><?xml version="1.0" encoding="utf-8"?>
<ds:datastoreItem xmlns:ds="http://schemas.openxmlformats.org/officeDocument/2006/customXml" ds:itemID="{D27A6EA2-D07E-498D-936E-403A2E06DC17}"/>
</file>

<file path=customXml/itemProps3.xml><?xml version="1.0" encoding="utf-8"?>
<ds:datastoreItem xmlns:ds="http://schemas.openxmlformats.org/officeDocument/2006/customXml" ds:itemID="{5C12ABAC-4453-4922-AFBD-F9614D08507B}"/>
</file>

<file path=customXml/itemProps4.xml><?xml version="1.0" encoding="utf-8"?>
<ds:datastoreItem xmlns:ds="http://schemas.openxmlformats.org/officeDocument/2006/customXml" ds:itemID="{D27A6EA2-D07E-498D-936E-403A2E06DC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950b7639-1547-4677-b7a6-e5d45eb0e79b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EA423DC-A191-465C-9251-DF063EA24F6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8A45226-B966-4731-96EE-FF3203B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950b7639-1547-4677-b7a6-e5d45eb0e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EA423DC-A191-465C-9251-DF063EA24F6C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2020 21 1925 av Jörgen Berglund (M) Försvarsmaktens stöd.docx</dc:title>
  <dc:subject/>
  <dc:creator>My Tingsvall</dc:creator>
  <cp:keywords/>
  <dc:description/>
  <cp:lastModifiedBy>Eva Stark</cp:lastModifiedBy>
  <cp:revision>2</cp:revision>
  <dcterms:created xsi:type="dcterms:W3CDTF">2021-03-03T10:23:00Z</dcterms:created>
  <dcterms:modified xsi:type="dcterms:W3CDTF">2021-03-03T10:23:00Z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42091c32-acbc-4110-913a-996157996fbd</vt:lpwstr>
  </property>
</Properties>
</file>