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866A" w14:textId="60640D94" w:rsidR="006303D9" w:rsidRDefault="006303D9" w:rsidP="00DA0661">
      <w:pPr>
        <w:pStyle w:val="Rubrik"/>
      </w:pPr>
      <w:bookmarkStart w:id="0" w:name="Start"/>
      <w:bookmarkEnd w:id="0"/>
      <w:r>
        <w:t xml:space="preserve">Svar på fråga 2020/21:2041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="00BC209D" w:rsidRPr="00BC209D">
        <w:t>Tidsplan för strukturen för det civila försvaret</w:t>
      </w:r>
    </w:p>
    <w:p w14:paraId="0DD6E421" w14:textId="57C4ABE3" w:rsidR="00BC209D" w:rsidRDefault="00BC209D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</w:t>
      </w:r>
      <w:r w:rsidR="00D84713">
        <w:t xml:space="preserve">jag kan </w:t>
      </w:r>
      <w:r>
        <w:t>precise</w:t>
      </w:r>
      <w:r w:rsidR="003F5E7F">
        <w:t>r</w:t>
      </w:r>
      <w:r w:rsidR="00D84713">
        <w:t>a</w:t>
      </w:r>
      <w:r>
        <w:t xml:space="preserve"> tidsplan</w:t>
      </w:r>
      <w:r w:rsidR="00D84713">
        <w:t>en</w:t>
      </w:r>
      <w:r w:rsidR="00F4567E">
        <w:t xml:space="preserve"> för hanteringen av utredningen</w:t>
      </w:r>
      <w:r w:rsidR="00D84713">
        <w:t xml:space="preserve"> om civilt försvar</w:t>
      </w:r>
      <w:r w:rsidR="00F4567E">
        <w:t>.</w:t>
      </w:r>
    </w:p>
    <w:p w14:paraId="4E9F62FD" w14:textId="44A4F47E" w:rsidR="00355639" w:rsidRDefault="00D84713" w:rsidP="00CF0E48">
      <w:pPr>
        <w:pStyle w:val="Brdtext"/>
      </w:pPr>
      <w:r w:rsidRPr="00D84713">
        <w:t xml:space="preserve">Regeringen har höga ambitioner </w:t>
      </w:r>
      <w:r w:rsidR="00815069">
        <w:t>i</w:t>
      </w:r>
      <w:r w:rsidRPr="00D84713">
        <w:t xml:space="preserve"> arbetet </w:t>
      </w:r>
      <w:r w:rsidR="00815069">
        <w:t xml:space="preserve">med </w:t>
      </w:r>
      <w:r w:rsidRPr="00D84713">
        <w:t>att återuppbygga det civila försvaret</w:t>
      </w:r>
      <w:r>
        <w:t xml:space="preserve"> och har därför</w:t>
      </w:r>
      <w:r w:rsidR="00CF0E48">
        <w:t xml:space="preserve"> beslutat om den </w:t>
      </w:r>
      <w:r w:rsidR="00CF0E48" w:rsidRPr="001F5502">
        <w:t>största satsningen på civilt försvar i modern tid</w:t>
      </w:r>
      <w:r w:rsidR="00CF0E48">
        <w:t xml:space="preserve">. </w:t>
      </w:r>
      <w:r w:rsidR="00F85CBA">
        <w:t>Redan u</w:t>
      </w:r>
      <w:r w:rsidR="00F85CBA" w:rsidRPr="00F85CBA">
        <w:t xml:space="preserve">nder </w:t>
      </w:r>
      <w:r w:rsidR="00F85CBA">
        <w:t>innevarande år</w:t>
      </w:r>
      <w:r w:rsidR="00F85CBA" w:rsidRPr="00F85CBA">
        <w:t xml:space="preserve"> </w:t>
      </w:r>
      <w:r w:rsidR="00355639">
        <w:t xml:space="preserve">uppgår </w:t>
      </w:r>
      <w:r w:rsidR="00F85CBA" w:rsidRPr="00F85CBA">
        <w:t>förstärk</w:t>
      </w:r>
      <w:r w:rsidR="00355639">
        <w:t>ningarna till</w:t>
      </w:r>
      <w:r w:rsidR="00F85CBA" w:rsidRPr="00F85CBA">
        <w:t xml:space="preserve"> 1</w:t>
      </w:r>
      <w:r w:rsidR="0095002D">
        <w:t> </w:t>
      </w:r>
      <w:r w:rsidR="00F85CBA" w:rsidRPr="00F85CBA">
        <w:t xml:space="preserve">miljard kronor och under kommande år ökar satsningen stegvis. Tillsammans med de medel som tillfördes 2018 innebär regeringens </w:t>
      </w:r>
      <w:r w:rsidR="00F85CBA">
        <w:t>satsning</w:t>
      </w:r>
      <w:r w:rsidR="00F85CBA" w:rsidRPr="00F85CBA">
        <w:t xml:space="preserve"> att </w:t>
      </w:r>
      <w:r w:rsidR="00F85CBA">
        <w:t xml:space="preserve">det </w:t>
      </w:r>
      <w:r w:rsidR="00F85CBA" w:rsidRPr="00F85CBA">
        <w:t>civil</w:t>
      </w:r>
      <w:r w:rsidR="00F85CBA">
        <w:t>a</w:t>
      </w:r>
      <w:r w:rsidR="00F85CBA" w:rsidRPr="00F85CBA">
        <w:t xml:space="preserve"> försvar</w:t>
      </w:r>
      <w:r w:rsidR="00F85CBA">
        <w:t>et</w:t>
      </w:r>
      <w:r w:rsidR="00F85CBA" w:rsidRPr="00F85CBA">
        <w:t xml:space="preserve"> förstärks med totalt 4,2 miljarder kronor år 2025. </w:t>
      </w:r>
    </w:p>
    <w:p w14:paraId="7AB4AE30" w14:textId="77840C06" w:rsidR="00E729B3" w:rsidRDefault="00355639" w:rsidP="002749F7">
      <w:pPr>
        <w:pStyle w:val="Brdtext"/>
      </w:pPr>
      <w:r>
        <w:t>U</w:t>
      </w:r>
      <w:r w:rsidR="00CF0E48">
        <w:t>tredning</w:t>
      </w:r>
      <w:r w:rsidR="0095002D">
        <w:t>en</w:t>
      </w:r>
      <w:r>
        <w:t xml:space="preserve"> om civilt försvar</w:t>
      </w:r>
      <w:r w:rsidR="00CF0E48">
        <w:t xml:space="preserve"> kommer att utgöra en viktig del i </w:t>
      </w:r>
      <w:r>
        <w:t>återuppbyggnaden av det civila försvaret. Betänkandet</w:t>
      </w:r>
      <w:r w:rsidR="00D52C49">
        <w:t xml:space="preserve"> </w:t>
      </w:r>
      <w:r w:rsidR="00CF0E48">
        <w:t>har precis lämnat</w:t>
      </w:r>
      <w:r w:rsidR="00105EF6">
        <w:t xml:space="preserve">s och det kommer remitteras inom kort. </w:t>
      </w:r>
      <w:r w:rsidR="00CF0E48">
        <w:t>U</w:t>
      </w:r>
      <w:r w:rsidR="001B22A8">
        <w:t>tredaren</w:t>
      </w:r>
      <w:r w:rsidR="00105EF6">
        <w:t xml:space="preserve"> har</w:t>
      </w:r>
      <w:r w:rsidR="001B22A8">
        <w:t xml:space="preserve"> </w:t>
      </w:r>
      <w:r w:rsidR="00D52C49">
        <w:t xml:space="preserve">bedrivit </w:t>
      </w:r>
      <w:r w:rsidR="00A466E7">
        <w:t>ett</w:t>
      </w:r>
      <w:r w:rsidR="00D52C49">
        <w:t xml:space="preserve"> omfattande förankring</w:t>
      </w:r>
      <w:r w:rsidR="00105EF6">
        <w:t xml:space="preserve">sarbete, men det är ändå viktigt </w:t>
      </w:r>
      <w:r w:rsidR="0095002D">
        <w:t xml:space="preserve">att </w:t>
      </w:r>
      <w:r w:rsidR="00105EF6">
        <w:t>förslagen analyseras tillsammans med</w:t>
      </w:r>
      <w:r w:rsidR="00973AAE">
        <w:t xml:space="preserve"> </w:t>
      </w:r>
      <w:r w:rsidR="00DF27D1">
        <w:t>remissinstanserna</w:t>
      </w:r>
      <w:r w:rsidR="00105EF6">
        <w:t>s synpunkter</w:t>
      </w:r>
      <w:r w:rsidR="00DF27D1">
        <w:t>.</w:t>
      </w:r>
      <w:r w:rsidR="00105EF6">
        <w:t xml:space="preserve"> </w:t>
      </w:r>
      <w:r w:rsidR="00CF0E48">
        <w:t>Regeringens</w:t>
      </w:r>
      <w:r w:rsidR="00E729B3">
        <w:t xml:space="preserve"> mål är att </w:t>
      </w:r>
      <w:r w:rsidR="00E729B3" w:rsidRPr="00E729B3">
        <w:t xml:space="preserve">fatta beslut om en struktur för ansvar, ledning och samordning inom civilt </w:t>
      </w:r>
      <w:r w:rsidR="009F57A6">
        <w:t xml:space="preserve">försvar </w:t>
      </w:r>
      <w:r w:rsidR="00E729B3">
        <w:t>så snart som möjligt</w:t>
      </w:r>
      <w:r w:rsidR="00992DCC">
        <w:t xml:space="preserve"> inom innevarande försvarsperiod</w:t>
      </w:r>
      <w:r w:rsidR="00E729B3">
        <w:t>.</w:t>
      </w:r>
    </w:p>
    <w:p w14:paraId="07FA7B7E" w14:textId="0EFE26B1" w:rsidR="00BC209D" w:rsidRDefault="00BC20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6D60D20337D44DB974A9B6F21500EA0"/>
          </w:placeholder>
          <w:dataBinding w:prefixMappings="xmlns:ns0='http://lp/documentinfo/RK' " w:xpath="/ns0:DocumentInfo[1]/ns0:BaseInfo[1]/ns0:HeaderDate[1]" w:storeItemID="{9A8BE5BA-F7B1-4D63-8B81-25A8489EB557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7812">
            <w:t>10 mars 2021</w:t>
          </w:r>
        </w:sdtContent>
      </w:sdt>
    </w:p>
    <w:p w14:paraId="2F603869" w14:textId="77777777" w:rsidR="00BC209D" w:rsidRDefault="00BC209D" w:rsidP="004E7A8F">
      <w:pPr>
        <w:pStyle w:val="Brdtextutanavstnd"/>
      </w:pPr>
    </w:p>
    <w:p w14:paraId="1960F15C" w14:textId="77777777" w:rsidR="00BC209D" w:rsidRDefault="00BC209D" w:rsidP="004E7A8F">
      <w:pPr>
        <w:pStyle w:val="Brdtextutanavstnd"/>
      </w:pPr>
    </w:p>
    <w:p w14:paraId="649C9D25" w14:textId="621812A2" w:rsidR="006303D9" w:rsidRPr="00DB48AB" w:rsidRDefault="00815069" w:rsidP="00DB48AB">
      <w:pPr>
        <w:pStyle w:val="Brdtext"/>
      </w:pPr>
      <w:r>
        <w:t>Mikael Damberg</w:t>
      </w:r>
    </w:p>
    <w:sectPr w:rsidR="006303D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BA1C2" w14:textId="77777777" w:rsidR="00EF22F7" w:rsidRDefault="00EF22F7" w:rsidP="00A87A54">
      <w:pPr>
        <w:spacing w:after="0" w:line="240" w:lineRule="auto"/>
      </w:pPr>
      <w:r>
        <w:separator/>
      </w:r>
    </w:p>
  </w:endnote>
  <w:endnote w:type="continuationSeparator" w:id="0">
    <w:p w14:paraId="0C5D50FE" w14:textId="77777777" w:rsidR="00EF22F7" w:rsidRDefault="00EF22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E0D73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BCBE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DADC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AD77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5773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9CB8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18D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DADE19" w14:textId="77777777" w:rsidTr="00C26068">
      <w:trPr>
        <w:trHeight w:val="227"/>
      </w:trPr>
      <w:tc>
        <w:tcPr>
          <w:tcW w:w="4074" w:type="dxa"/>
        </w:tcPr>
        <w:p w14:paraId="436CDD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8455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8751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FB224" w14:textId="77777777" w:rsidR="00EF22F7" w:rsidRDefault="00EF22F7" w:rsidP="00A87A54">
      <w:pPr>
        <w:spacing w:after="0" w:line="240" w:lineRule="auto"/>
      </w:pPr>
      <w:r>
        <w:separator/>
      </w:r>
    </w:p>
  </w:footnote>
  <w:footnote w:type="continuationSeparator" w:id="0">
    <w:p w14:paraId="2DAF0EA9" w14:textId="77777777" w:rsidR="00EF22F7" w:rsidRDefault="00EF22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03D9" w14:paraId="34ABBD1C" w14:textId="77777777" w:rsidTr="00C93EBA">
      <w:trPr>
        <w:trHeight w:val="227"/>
      </w:trPr>
      <w:tc>
        <w:tcPr>
          <w:tcW w:w="5534" w:type="dxa"/>
        </w:tcPr>
        <w:p w14:paraId="69141CFC" w14:textId="77777777" w:rsidR="006303D9" w:rsidRPr="007D73AB" w:rsidRDefault="006303D9">
          <w:pPr>
            <w:pStyle w:val="Sidhuvud"/>
          </w:pPr>
        </w:p>
      </w:tc>
      <w:tc>
        <w:tcPr>
          <w:tcW w:w="3170" w:type="dxa"/>
          <w:vAlign w:val="bottom"/>
        </w:tcPr>
        <w:p w14:paraId="43A8EE41" w14:textId="77777777" w:rsidR="006303D9" w:rsidRPr="007D73AB" w:rsidRDefault="006303D9" w:rsidP="00340DE0">
          <w:pPr>
            <w:pStyle w:val="Sidhuvud"/>
          </w:pPr>
        </w:p>
      </w:tc>
      <w:tc>
        <w:tcPr>
          <w:tcW w:w="1134" w:type="dxa"/>
        </w:tcPr>
        <w:p w14:paraId="42C90403" w14:textId="77777777" w:rsidR="006303D9" w:rsidRDefault="006303D9" w:rsidP="005A703A">
          <w:pPr>
            <w:pStyle w:val="Sidhuvud"/>
          </w:pPr>
        </w:p>
      </w:tc>
    </w:tr>
    <w:tr w:rsidR="006303D9" w14:paraId="18E8A393" w14:textId="77777777" w:rsidTr="00C93EBA">
      <w:trPr>
        <w:trHeight w:val="1928"/>
      </w:trPr>
      <w:tc>
        <w:tcPr>
          <w:tcW w:w="5534" w:type="dxa"/>
        </w:tcPr>
        <w:p w14:paraId="3B82A2BB" w14:textId="77777777" w:rsidR="006303D9" w:rsidRPr="00340DE0" w:rsidRDefault="006303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EDF77B" wp14:editId="033C100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A9A552" w14:textId="77777777" w:rsidR="006303D9" w:rsidRPr="00710A6C" w:rsidRDefault="006303D9" w:rsidP="00EE3C0F">
          <w:pPr>
            <w:pStyle w:val="Sidhuvud"/>
            <w:rPr>
              <w:b/>
            </w:rPr>
          </w:pPr>
        </w:p>
        <w:p w14:paraId="1037F5E9" w14:textId="77777777" w:rsidR="006303D9" w:rsidRDefault="006303D9" w:rsidP="00EE3C0F">
          <w:pPr>
            <w:pStyle w:val="Sidhuvud"/>
          </w:pPr>
        </w:p>
        <w:p w14:paraId="4DE1AB2F" w14:textId="77777777" w:rsidR="006303D9" w:rsidRDefault="006303D9" w:rsidP="00EE3C0F">
          <w:pPr>
            <w:pStyle w:val="Sidhuvud"/>
          </w:pPr>
        </w:p>
        <w:p w14:paraId="6571051C" w14:textId="77777777" w:rsidR="006303D9" w:rsidRDefault="006303D9" w:rsidP="00EE3C0F">
          <w:pPr>
            <w:pStyle w:val="Sidhuvud"/>
          </w:pPr>
        </w:p>
        <w:p w14:paraId="3BDDF79C" w14:textId="1232D9A5" w:rsidR="006303D9" w:rsidRDefault="00427C3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6F5187209704B95B1BD446E33844AC1"/>
              </w:placeholder>
              <w:dataBinding w:prefixMappings="xmlns:ns0='http://lp/documentinfo/RK' " w:xpath="/ns0:DocumentInfo[1]/ns0:BaseInfo[1]/ns0:Dnr[1]" w:storeItemID="{9A8BE5BA-F7B1-4D63-8B81-25A8489EB557}"/>
              <w:text/>
            </w:sdtPr>
            <w:sdtEndPr/>
            <w:sdtContent>
              <w:r w:rsidR="006303D9">
                <w:t>Ju2021/</w:t>
              </w:r>
            </w:sdtContent>
          </w:sdt>
          <w:r w:rsidR="00AB7812">
            <w:t>00989</w:t>
          </w:r>
        </w:p>
        <w:sdt>
          <w:sdtPr>
            <w:alias w:val="DocNumber"/>
            <w:tag w:val="DocNumber"/>
            <w:id w:val="1726028884"/>
            <w:placeholder>
              <w:docPart w:val="2903B97ED68D4205B2F8231083F5AD65"/>
            </w:placeholder>
            <w:showingPlcHdr/>
            <w:dataBinding w:prefixMappings="xmlns:ns0='http://lp/documentinfo/RK' " w:xpath="/ns0:DocumentInfo[1]/ns0:BaseInfo[1]/ns0:DocNumber[1]" w:storeItemID="{9A8BE5BA-F7B1-4D63-8B81-25A8489EB557}"/>
            <w:text/>
          </w:sdtPr>
          <w:sdtEndPr/>
          <w:sdtContent>
            <w:p w14:paraId="4D70FFDA" w14:textId="77777777" w:rsidR="006303D9" w:rsidRDefault="006303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14226B" w14:textId="77777777" w:rsidR="006303D9" w:rsidRDefault="006303D9" w:rsidP="00EE3C0F">
          <w:pPr>
            <w:pStyle w:val="Sidhuvud"/>
          </w:pPr>
        </w:p>
      </w:tc>
      <w:tc>
        <w:tcPr>
          <w:tcW w:w="1134" w:type="dxa"/>
        </w:tcPr>
        <w:p w14:paraId="36791CA4" w14:textId="77777777" w:rsidR="006303D9" w:rsidRDefault="006303D9" w:rsidP="0094502D">
          <w:pPr>
            <w:pStyle w:val="Sidhuvud"/>
          </w:pPr>
        </w:p>
        <w:p w14:paraId="5F4C9B24" w14:textId="77777777" w:rsidR="006303D9" w:rsidRPr="0094502D" w:rsidRDefault="006303D9" w:rsidP="00EC71A6">
          <w:pPr>
            <w:pStyle w:val="Sidhuvud"/>
          </w:pPr>
        </w:p>
      </w:tc>
    </w:tr>
    <w:tr w:rsidR="006303D9" w14:paraId="3DBCDA3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2B38E22ADB44F596040DCA7C710F2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4D08BF" w14:textId="77777777" w:rsidR="00815069" w:rsidRDefault="00815069" w:rsidP="00340DE0">
              <w:pPr>
                <w:pStyle w:val="Sidhuvud"/>
              </w:pPr>
              <w:r>
                <w:t>Justitiedepartementet</w:t>
              </w:r>
            </w:p>
            <w:p w14:paraId="2FD7FCAB" w14:textId="42E9957B" w:rsidR="006303D9" w:rsidRPr="00340DE0" w:rsidRDefault="0081506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E4434896764286963327D58917ECAC"/>
          </w:placeholder>
          <w:dataBinding w:prefixMappings="xmlns:ns0='http://lp/documentinfo/RK' " w:xpath="/ns0:DocumentInfo[1]/ns0:BaseInfo[1]/ns0:Recipient[1]" w:storeItemID="{9A8BE5BA-F7B1-4D63-8B81-25A8489EB557}"/>
          <w:text w:multiLine="1"/>
        </w:sdtPr>
        <w:sdtEndPr/>
        <w:sdtContent>
          <w:tc>
            <w:tcPr>
              <w:tcW w:w="3170" w:type="dxa"/>
            </w:tcPr>
            <w:p w14:paraId="0C0503CA" w14:textId="77777777" w:rsidR="006303D9" w:rsidRDefault="006303D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6F23CA" w14:textId="77777777" w:rsidR="006303D9" w:rsidRDefault="006303D9" w:rsidP="003E6020">
          <w:pPr>
            <w:pStyle w:val="Sidhuvud"/>
          </w:pPr>
        </w:p>
      </w:tc>
    </w:tr>
  </w:tbl>
  <w:p w14:paraId="110B73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6AFB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EF6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2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502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1E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639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E7F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C3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3D9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6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02D"/>
    <w:rsid w:val="0095062C"/>
    <w:rsid w:val="00956EA9"/>
    <w:rsid w:val="00956F31"/>
    <w:rsid w:val="00966E40"/>
    <w:rsid w:val="00971BC4"/>
    <w:rsid w:val="00973084"/>
    <w:rsid w:val="00973AAE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DCC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7A6"/>
    <w:rsid w:val="00A00AE4"/>
    <w:rsid w:val="00A00D24"/>
    <w:rsid w:val="00A0129C"/>
    <w:rsid w:val="00A01F5C"/>
    <w:rsid w:val="00A12A69"/>
    <w:rsid w:val="00A2019A"/>
    <w:rsid w:val="00A23493"/>
    <w:rsid w:val="00A2416A"/>
    <w:rsid w:val="00A26ACE"/>
    <w:rsid w:val="00A30E06"/>
    <w:rsid w:val="00A3270B"/>
    <w:rsid w:val="00A333A9"/>
    <w:rsid w:val="00A379E4"/>
    <w:rsid w:val="00A42F07"/>
    <w:rsid w:val="00A43B02"/>
    <w:rsid w:val="00A44946"/>
    <w:rsid w:val="00A466E7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812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A1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09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E4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C4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713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7D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A3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9B3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2F7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67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CB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7652D4"/>
  <w15:docId w15:val="{F865435F-07E7-49C2-960E-67D08153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F5187209704B95B1BD446E33844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BE1D4-6E5A-4B21-BCAA-5E511F1FEBC1}"/>
      </w:docPartPr>
      <w:docPartBody>
        <w:p w:rsidR="008E6E30" w:rsidRDefault="005443B1" w:rsidP="005443B1">
          <w:pPr>
            <w:pStyle w:val="A6F5187209704B95B1BD446E33844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03B97ED68D4205B2F8231083F5A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77B7D-4C9A-4E33-99E5-F53A7D5E9835}"/>
      </w:docPartPr>
      <w:docPartBody>
        <w:p w:rsidR="008E6E30" w:rsidRDefault="005443B1" w:rsidP="005443B1">
          <w:pPr>
            <w:pStyle w:val="2903B97ED68D4205B2F8231083F5AD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2B38E22ADB44F596040DCA7C710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D5494-0DEB-4D2D-9891-623496FA3219}"/>
      </w:docPartPr>
      <w:docPartBody>
        <w:p w:rsidR="008E6E30" w:rsidRDefault="005443B1" w:rsidP="005443B1">
          <w:pPr>
            <w:pStyle w:val="B22B38E22ADB44F596040DCA7C710F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E4434896764286963327D58917E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9259E-9709-41AF-A7E4-E7B2C2A427F9}"/>
      </w:docPartPr>
      <w:docPartBody>
        <w:p w:rsidR="008E6E30" w:rsidRDefault="005443B1" w:rsidP="005443B1">
          <w:pPr>
            <w:pStyle w:val="ABE4434896764286963327D58917EC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D60D20337D44DB974A9B6F21500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9B7A7-C449-41F0-AA16-A097B50910B4}"/>
      </w:docPartPr>
      <w:docPartBody>
        <w:p w:rsidR="008E6E30" w:rsidRDefault="005443B1" w:rsidP="005443B1">
          <w:pPr>
            <w:pStyle w:val="B6D60D20337D44DB974A9B6F21500EA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B1"/>
    <w:rsid w:val="005443B1"/>
    <w:rsid w:val="008E6E30"/>
    <w:rsid w:val="00F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576E6465FF4E3FBAE301539BED9DF5">
    <w:name w:val="B8576E6465FF4E3FBAE301539BED9DF5"/>
    <w:rsid w:val="005443B1"/>
  </w:style>
  <w:style w:type="character" w:styleId="Platshllartext">
    <w:name w:val="Placeholder Text"/>
    <w:basedOn w:val="Standardstycketeckensnitt"/>
    <w:uiPriority w:val="99"/>
    <w:semiHidden/>
    <w:rsid w:val="005443B1"/>
    <w:rPr>
      <w:noProof w:val="0"/>
      <w:color w:val="808080"/>
    </w:rPr>
  </w:style>
  <w:style w:type="paragraph" w:customStyle="1" w:styleId="B323B30FF2784E8E9E362AA56B22475C">
    <w:name w:val="B323B30FF2784E8E9E362AA56B22475C"/>
    <w:rsid w:val="005443B1"/>
  </w:style>
  <w:style w:type="paragraph" w:customStyle="1" w:styleId="787D3D492A5C485CA47310E30DC2CD1C">
    <w:name w:val="787D3D492A5C485CA47310E30DC2CD1C"/>
    <w:rsid w:val="005443B1"/>
  </w:style>
  <w:style w:type="paragraph" w:customStyle="1" w:styleId="55DFCFDE99194D03A6522273914A4B2C">
    <w:name w:val="55DFCFDE99194D03A6522273914A4B2C"/>
    <w:rsid w:val="005443B1"/>
  </w:style>
  <w:style w:type="paragraph" w:customStyle="1" w:styleId="A6F5187209704B95B1BD446E33844AC1">
    <w:name w:val="A6F5187209704B95B1BD446E33844AC1"/>
    <w:rsid w:val="005443B1"/>
  </w:style>
  <w:style w:type="paragraph" w:customStyle="1" w:styleId="2903B97ED68D4205B2F8231083F5AD65">
    <w:name w:val="2903B97ED68D4205B2F8231083F5AD65"/>
    <w:rsid w:val="005443B1"/>
  </w:style>
  <w:style w:type="paragraph" w:customStyle="1" w:styleId="0927EB9715DC4FBD85C8756FD7BAE1E9">
    <w:name w:val="0927EB9715DC4FBD85C8756FD7BAE1E9"/>
    <w:rsid w:val="005443B1"/>
  </w:style>
  <w:style w:type="paragraph" w:customStyle="1" w:styleId="30CC5A954B2244B9ACC825DB1AB7157D">
    <w:name w:val="30CC5A954B2244B9ACC825DB1AB7157D"/>
    <w:rsid w:val="005443B1"/>
  </w:style>
  <w:style w:type="paragraph" w:customStyle="1" w:styleId="30D98ACC633C41B08C16A04862113DB8">
    <w:name w:val="30D98ACC633C41B08C16A04862113DB8"/>
    <w:rsid w:val="005443B1"/>
  </w:style>
  <w:style w:type="paragraph" w:customStyle="1" w:styleId="B22B38E22ADB44F596040DCA7C710F2C">
    <w:name w:val="B22B38E22ADB44F596040DCA7C710F2C"/>
    <w:rsid w:val="005443B1"/>
  </w:style>
  <w:style w:type="paragraph" w:customStyle="1" w:styleId="ABE4434896764286963327D58917ECAC">
    <w:name w:val="ABE4434896764286963327D58917ECAC"/>
    <w:rsid w:val="005443B1"/>
  </w:style>
  <w:style w:type="paragraph" w:customStyle="1" w:styleId="2903B97ED68D4205B2F8231083F5AD651">
    <w:name w:val="2903B97ED68D4205B2F8231083F5AD651"/>
    <w:rsid w:val="005443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2B38E22ADB44F596040DCA7C710F2C1">
    <w:name w:val="B22B38E22ADB44F596040DCA7C710F2C1"/>
    <w:rsid w:val="005443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D021C686A54667BDD16ED5A6079700">
    <w:name w:val="A3D021C686A54667BDD16ED5A6079700"/>
    <w:rsid w:val="005443B1"/>
  </w:style>
  <w:style w:type="paragraph" w:customStyle="1" w:styleId="288F6CFFB60F43BA8A019557D0A3D953">
    <w:name w:val="288F6CFFB60F43BA8A019557D0A3D953"/>
    <w:rsid w:val="005443B1"/>
  </w:style>
  <w:style w:type="paragraph" w:customStyle="1" w:styleId="CCCE29F1884A4D09BA58F82D2DE1EFDD">
    <w:name w:val="CCCE29F1884A4D09BA58F82D2DE1EFDD"/>
    <w:rsid w:val="005443B1"/>
  </w:style>
  <w:style w:type="paragraph" w:customStyle="1" w:styleId="A3362C59632045BF97E656EEEE682F1D">
    <w:name w:val="A3362C59632045BF97E656EEEE682F1D"/>
    <w:rsid w:val="005443B1"/>
  </w:style>
  <w:style w:type="paragraph" w:customStyle="1" w:styleId="8B887725657F4265840CCC4AF46BC9F2">
    <w:name w:val="8B887725657F4265840CCC4AF46BC9F2"/>
    <w:rsid w:val="005443B1"/>
  </w:style>
  <w:style w:type="paragraph" w:customStyle="1" w:styleId="B6D60D20337D44DB974A9B6F21500EA0">
    <w:name w:val="B6D60D20337D44DB974A9B6F21500EA0"/>
    <w:rsid w:val="005443B1"/>
  </w:style>
  <w:style w:type="paragraph" w:customStyle="1" w:styleId="2752225417F2499199132822C19E9187">
    <w:name w:val="2752225417F2499199132822C19E9187"/>
    <w:rsid w:val="00544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>Ju2021/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e60221db-8305-4703-b9ce-6eb55978b0ab</RD_Svarsid>
  </documentManagement>
</p:properties>
</file>

<file path=customXml/itemProps1.xml><?xml version="1.0" encoding="utf-8"?>
<ds:datastoreItem xmlns:ds="http://schemas.openxmlformats.org/officeDocument/2006/customXml" ds:itemID="{D4291FB1-B380-44D6-BCB2-4A79C20AF56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A8BE5BA-F7B1-4D63-8B81-25A8489EB557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FCA07A-D176-45D6-A45E-89FCFD518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92281B5-AA8C-4AC7-8AE7-228C61AAA1C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2281B5-AA8C-4AC7-8AE7-228C61AAA1C9}"/>
</file>

<file path=customXml/itemProps8.xml><?xml version="1.0" encoding="utf-8"?>
<ds:datastoreItem xmlns:ds="http://schemas.openxmlformats.org/officeDocument/2006/customXml" ds:itemID="{D4947051-75CB-4393-AD59-AE11374FCE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2041.docx</dc:title>
  <dc:subject/>
  <dc:creator>Anders Klahr</dc:creator>
  <cp:keywords/>
  <dc:description/>
  <cp:lastModifiedBy>Monique Karlsson</cp:lastModifiedBy>
  <cp:revision>3</cp:revision>
  <dcterms:created xsi:type="dcterms:W3CDTF">2021-03-04T12:21:00Z</dcterms:created>
  <dcterms:modified xsi:type="dcterms:W3CDTF">2021-03-04T13:18:00Z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9da75631-2384-4c96-8751-5083b225fdbe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