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0FBD" w:rsidRDefault="00A10FBD" w:rsidP="00A10FBD">
      <w:pPr>
        <w:pStyle w:val="Rubrik"/>
      </w:pPr>
      <w:r>
        <w:t xml:space="preserve">Svar på fråga </w:t>
      </w:r>
      <w:r w:rsidR="00184BC4" w:rsidRPr="00184BC4">
        <w:t xml:space="preserve">2020/21:328 </w:t>
      </w:r>
      <w:r w:rsidR="00184BC4">
        <w:t>av Sten Berghed</w:t>
      </w:r>
      <w:r w:rsidR="00104EB9">
        <w:t xml:space="preserve">en </w:t>
      </w:r>
      <w:r w:rsidR="00184BC4">
        <w:t xml:space="preserve">(M) </w:t>
      </w:r>
      <w:r w:rsidR="00184BC4" w:rsidRPr="00184BC4">
        <w:t>Sveriges självförsörjning av livsmedel</w:t>
      </w:r>
    </w:p>
    <w:p w:rsidR="00E912AE" w:rsidRDefault="00E912AE" w:rsidP="00E912AE">
      <w:pPr>
        <w:pStyle w:val="Brdtext"/>
      </w:pPr>
      <w:r>
        <w:t>Sten Berghed</w:t>
      </w:r>
      <w:r w:rsidR="00104EB9">
        <w:t>en</w:t>
      </w:r>
      <w:r w:rsidR="00F0279F" w:rsidRPr="00F0279F">
        <w:t xml:space="preserve"> </w:t>
      </w:r>
      <w:r w:rsidR="00A10FBD">
        <w:t>har frågat</w:t>
      </w:r>
      <w:r>
        <w:t xml:space="preserve"> mig vad jag avser att göra för att Sverige ska öka sin självförsörjningsgrad av kött och övriga livsmedel, och vilket mål för självförsörjningsgraden av kött och övriga livsmedel jag har satt upp</w:t>
      </w:r>
      <w:r w:rsidR="00A46282">
        <w:t>.</w:t>
      </w:r>
    </w:p>
    <w:p w:rsidR="00535E20" w:rsidRDefault="00A05D25" w:rsidP="001B583F">
      <w:pPr>
        <w:pStyle w:val="Brdtext"/>
      </w:pPr>
      <w:r w:rsidRPr="00A05D25">
        <w:t xml:space="preserve">Sverige behöver ha en god försörjningsförmåga av livsmedel och regeringen ser att det är en prioriterad fråga. </w:t>
      </w:r>
      <w:r w:rsidR="00BA46CC">
        <w:t xml:space="preserve">Den nationella livsmedelsstrategin </w:t>
      </w:r>
      <w:r w:rsidR="00BA46CC" w:rsidRPr="00BA46CC">
        <w:t xml:space="preserve">syftar till </w:t>
      </w:r>
      <w:r w:rsidR="00BA46CC">
        <w:t xml:space="preserve">hållbara och </w:t>
      </w:r>
      <w:r w:rsidR="00BA46CC" w:rsidRPr="00BA46CC">
        <w:t xml:space="preserve">konkurrenskraftiga </w:t>
      </w:r>
      <w:r w:rsidR="002920DC">
        <w:t xml:space="preserve">företag inom </w:t>
      </w:r>
      <w:r w:rsidR="002920DC" w:rsidRPr="00BA46CC">
        <w:t>jordbruke</w:t>
      </w:r>
      <w:r w:rsidR="002920DC">
        <w:t>t, fiskerinäringarna oc</w:t>
      </w:r>
      <w:r w:rsidR="00BA46CC" w:rsidRPr="00BA46CC">
        <w:t>h livsmedels</w:t>
      </w:r>
      <w:r w:rsidR="002920DC">
        <w:t>produktion</w:t>
      </w:r>
      <w:r w:rsidR="00BA46CC" w:rsidRPr="00BA46CC">
        <w:t xml:space="preserve"> som kan öka den svenska produktionen och därmed också</w:t>
      </w:r>
      <w:r w:rsidR="00BA46CC">
        <w:t xml:space="preserve"> bidra till</w:t>
      </w:r>
      <w:r w:rsidR="00BA46CC" w:rsidRPr="00BA46CC">
        <w:t xml:space="preserve"> en hög svensk marknadsandel</w:t>
      </w:r>
      <w:r>
        <w:t xml:space="preserve"> och ökad självförsörjningsgrad</w:t>
      </w:r>
      <w:r w:rsidR="00BA46CC" w:rsidRPr="00BA46CC">
        <w:t>.</w:t>
      </w:r>
      <w:r w:rsidR="00BA46CC">
        <w:t xml:space="preserve"> </w:t>
      </w:r>
    </w:p>
    <w:p w:rsidR="00BA46CC" w:rsidRDefault="00BA46CC" w:rsidP="00BA46CC">
      <w:pPr>
        <w:pStyle w:val="Brdtext"/>
      </w:pPr>
      <w:r w:rsidRPr="00DE51F3">
        <w:t xml:space="preserve">Att stärka och öka konkurrenskraften inom det svenska jordbruket är en viktig punkt i den sakpolitiska överenskommelsen mellan </w:t>
      </w:r>
      <w:r w:rsidR="00A46282" w:rsidRPr="00A46282">
        <w:t>Socialdemokraterna, Centerpartiet, Liberalerna och Miljöpartiet de gröna</w:t>
      </w:r>
      <w:r w:rsidRPr="00DE51F3">
        <w:t>.</w:t>
      </w:r>
      <w:r>
        <w:t xml:space="preserve"> </w:t>
      </w:r>
      <w:r w:rsidRPr="00DE51F3">
        <w:t xml:space="preserve">En del i detta </w:t>
      </w:r>
      <w:r>
        <w:t xml:space="preserve">arbete </w:t>
      </w:r>
      <w:r w:rsidRPr="00DE51F3">
        <w:t xml:space="preserve">är att regeringen i december 2019 fattade beslut om </w:t>
      </w:r>
      <w:r w:rsidR="00A05D25">
        <w:t>ytterligare en</w:t>
      </w:r>
      <w:r w:rsidRPr="00DE51F3">
        <w:t xml:space="preserve"> handlingsplan för livsmedelsstrategin. Handlingsplanen innehåller satsningar på 122 miljoner kronor årligen fram till och med 2025, dessutom görs ytterligare satsningar på totalt 114 miljoner kronor under 2020. </w:t>
      </w:r>
      <w:r>
        <w:t>Handlingsplane</w:t>
      </w:r>
      <w:r w:rsidR="00A05D25">
        <w:t>rna utgör tillsammans</w:t>
      </w:r>
      <w:r w:rsidRPr="00DE51F3">
        <w:t xml:space="preserve"> viktig</w:t>
      </w:r>
      <w:r w:rsidR="00A05D25">
        <w:t>a</w:t>
      </w:r>
      <w:r w:rsidRPr="00DE51F3">
        <w:t xml:space="preserve"> steg i att öka konkurrenskraften och lönsamheten genom satsningar på</w:t>
      </w:r>
      <w:r w:rsidR="00A05D25">
        <w:t xml:space="preserve"> till exempel</w:t>
      </w:r>
      <w:r w:rsidRPr="00DE51F3">
        <w:t xml:space="preserve"> forskning och innovation, regelförenkling och kompetensförsörjning.</w:t>
      </w:r>
      <w:r w:rsidRPr="00BA46CC">
        <w:t xml:space="preserve"> </w:t>
      </w:r>
    </w:p>
    <w:p w:rsidR="00E912AE" w:rsidRDefault="00BA46CC" w:rsidP="001B583F">
      <w:pPr>
        <w:pStyle w:val="Brdtext"/>
      </w:pPr>
      <w:r>
        <w:t xml:space="preserve">Inom ramen för livsmedelsstrategin är en ökad livsmedelsexport ett viktigt verktyg för </w:t>
      </w:r>
      <w:r w:rsidR="0060080A">
        <w:t>att</w:t>
      </w:r>
      <w:r>
        <w:t xml:space="preserve"> öka livsmedelsproduktion</w:t>
      </w:r>
      <w:r w:rsidR="0060080A">
        <w:t>en</w:t>
      </w:r>
      <w:r>
        <w:t xml:space="preserve">. Genom att </w:t>
      </w:r>
      <w:r w:rsidR="0060080A">
        <w:t xml:space="preserve">skapa en större marknad för svenska livsmedelsföretag </w:t>
      </w:r>
      <w:r>
        <w:t>skapas också möjligheter för svensk primärproduktion att långsiktigt växa.</w:t>
      </w:r>
      <w:r w:rsidR="00A05D25">
        <w:t xml:space="preserve"> </w:t>
      </w:r>
      <w:r w:rsidR="00A05D25" w:rsidRPr="00A05D25">
        <w:t xml:space="preserve">I detta sammanhang är det också </w:t>
      </w:r>
      <w:r w:rsidR="00A05D25" w:rsidRPr="00A05D25">
        <w:lastRenderedPageBreak/>
        <w:t>viktigt att lyfta fram möjligheten för svenska jordbruk att skapa mervärden</w:t>
      </w:r>
      <w:r w:rsidR="00A05D25">
        <w:t>, till exempel ekologisk produktion.</w:t>
      </w:r>
      <w:r>
        <w:t xml:space="preserve"> </w:t>
      </w:r>
      <w:r w:rsidR="0060080A" w:rsidRPr="00E912AE">
        <w:t xml:space="preserve">Det är </w:t>
      </w:r>
      <w:r w:rsidR="00A05D25">
        <w:t xml:space="preserve">också </w:t>
      </w:r>
      <w:r w:rsidR="0060080A" w:rsidRPr="00E912AE">
        <w:t xml:space="preserve">viktigt att säkerställa en öppen handel, inom </w:t>
      </w:r>
      <w:r w:rsidR="0060080A">
        <w:t xml:space="preserve">och utom </w:t>
      </w:r>
      <w:r w:rsidR="0060080A" w:rsidRPr="00E912AE">
        <w:t>EU, så långt möjligt även under kriser som</w:t>
      </w:r>
      <w:r w:rsidR="00A46282">
        <w:t xml:space="preserve"> den</w:t>
      </w:r>
      <w:r w:rsidR="0060080A" w:rsidRPr="00E912AE">
        <w:t xml:space="preserve"> pågående </w:t>
      </w:r>
      <w:r w:rsidR="0060080A">
        <w:t>pandemi</w:t>
      </w:r>
      <w:r w:rsidR="00A46282">
        <w:t>n</w:t>
      </w:r>
      <w:r w:rsidR="0060080A" w:rsidRPr="00E912AE">
        <w:t>.</w:t>
      </w:r>
      <w:r w:rsidR="0060080A">
        <w:t xml:space="preserve"> </w:t>
      </w:r>
      <w:r>
        <w:t>Regeringen fortsätter därför de långsiktiga och strategiska satsning</w:t>
      </w:r>
      <w:r w:rsidR="00A46282">
        <w:t>arna</w:t>
      </w:r>
      <w:r>
        <w:t xml:space="preserve"> på att öka svensk livsmedelsexport för att öka lönsamheten i den svenska livsmedelskedjan</w:t>
      </w:r>
      <w:r w:rsidR="00A05D25">
        <w:t>,</w:t>
      </w:r>
      <w:r>
        <w:t xml:space="preserve"> </w:t>
      </w:r>
      <w:r w:rsidR="00A05D25">
        <w:t xml:space="preserve">till exempel </w:t>
      </w:r>
      <w:r>
        <w:t xml:space="preserve">genom ett riktat uppdrag till </w:t>
      </w:r>
      <w:r w:rsidR="00A46282">
        <w:t>Sveriges Export- och investeringsråd (</w:t>
      </w:r>
      <w:r>
        <w:t>Business Sweden</w:t>
      </w:r>
      <w:r w:rsidR="00A46282">
        <w:t>)</w:t>
      </w:r>
      <w:r w:rsidR="0060080A">
        <w:t xml:space="preserve">, Statens </w:t>
      </w:r>
      <w:r w:rsidR="00A46282">
        <w:t>j</w:t>
      </w:r>
      <w:r w:rsidR="0060080A">
        <w:t>ordbruksverk och Livsmedelsverket</w:t>
      </w:r>
      <w:r>
        <w:t xml:space="preserve"> fram till 2025. </w:t>
      </w:r>
    </w:p>
    <w:p w:rsidR="00535E20" w:rsidRDefault="00535E20" w:rsidP="001B583F">
      <w:pPr>
        <w:pStyle w:val="Brdtext"/>
      </w:pPr>
      <w:r w:rsidRPr="00535E20">
        <w:t xml:space="preserve">Frågan om självförsörjning aktualiseras i tider som denna. Ett lands livsmedelsförsörjning tryggas av en inhemsk produktion såväl som import. Dagens livsmedelsförsörjningssystem är globalt med många aktörer i olika branscher. </w:t>
      </w:r>
      <w:r w:rsidR="0060080A" w:rsidRPr="0060080A">
        <w:t xml:space="preserve">I mångt och mycket </w:t>
      </w:r>
      <w:r w:rsidR="00A05D25">
        <w:t>påverkas</w:t>
      </w:r>
      <w:r w:rsidR="0060080A" w:rsidRPr="0060080A">
        <w:t xml:space="preserve"> graden av självförsörjning</w:t>
      </w:r>
      <w:r w:rsidR="00A05D25">
        <w:t xml:space="preserve"> av</w:t>
      </w:r>
      <w:r w:rsidR="0060080A" w:rsidRPr="0060080A">
        <w:t xml:space="preserve"> konsumenters preferenser</w:t>
      </w:r>
      <w:r w:rsidR="00A05D25">
        <w:t xml:space="preserve"> vilka i sin tur kan påverka</w:t>
      </w:r>
      <w:r w:rsidR="0060080A" w:rsidRPr="0060080A">
        <w:t xml:space="preserve"> mängden livsmedel som produceras inom Sverige.</w:t>
      </w:r>
    </w:p>
    <w:p w:rsidR="00DE51F3" w:rsidRDefault="00DE51F3" w:rsidP="00DE51F3">
      <w:pPr>
        <w:pStyle w:val="Brdtext"/>
      </w:pPr>
      <w:r>
        <w:t>Livsmedelsstrategins mål om en ökad och hållbar livsmedelsproduktion beslutades 2017 och ska uppnås år 2030. För att nå målet med livsmedelsstrategin behöv</w:t>
      </w:r>
      <w:r w:rsidR="0020692E">
        <w:t xml:space="preserve">s ett långsiktigt och kontinuerligt arbete </w:t>
      </w:r>
      <w:r>
        <w:t xml:space="preserve">genom </w:t>
      </w:r>
      <w:r w:rsidR="0020692E">
        <w:t xml:space="preserve">livsmedelsstrategins </w:t>
      </w:r>
      <w:r>
        <w:t>handlingsplan</w:t>
      </w:r>
      <w:r w:rsidR="0020692E">
        <w:t xml:space="preserve"> men också </w:t>
      </w:r>
      <w:r>
        <w:t xml:space="preserve">genom hur vi utformar åtgärder och insatser i kommande period för den gemensamma jordbrukspolitiken som startar 2023. </w:t>
      </w:r>
      <w:r w:rsidR="00BA46CC" w:rsidRPr="00BA46CC">
        <w:t xml:space="preserve">Med livsmedelsstrategin </w:t>
      </w:r>
      <w:r w:rsidR="0060080A">
        <w:t>vill</w:t>
      </w:r>
      <w:r w:rsidR="00BA46CC" w:rsidRPr="00BA46CC">
        <w:t xml:space="preserve"> jag öka svensk livsmedelsproduktion.</w:t>
      </w:r>
      <w:r w:rsidR="00A05D25">
        <w:t xml:space="preserve"> </w:t>
      </w:r>
      <w:r w:rsidR="00A05D25" w:rsidRPr="00A05D25">
        <w:t>Produktionsökningen, både konventionell och ekologisk, bör svara mot konsumenternas efterfrågan. En produktionsökning skulle kunna bidra till en ökad självförsörjningsgrad av livsmedel. Sårbarheten i livsmedelskedjan ska minska.</w:t>
      </w:r>
      <w:bookmarkStart w:id="0" w:name="_GoBack"/>
      <w:bookmarkEnd w:id="0"/>
    </w:p>
    <w:p w:rsidR="0020692E" w:rsidRPr="00535E20" w:rsidRDefault="0020692E" w:rsidP="0020692E">
      <w:pPr>
        <w:pStyle w:val="Brdtext"/>
      </w:pPr>
      <w:r w:rsidRPr="00535E20">
        <w:t xml:space="preserve">Stockholm den </w:t>
      </w:r>
      <w:r w:rsidR="00294FD7">
        <w:t>11</w:t>
      </w:r>
      <w:r w:rsidRPr="00535E20">
        <w:t xml:space="preserve"> </w:t>
      </w:r>
      <w:r w:rsidR="00BA46CC" w:rsidRPr="00535E20">
        <w:t>november</w:t>
      </w:r>
      <w:r w:rsidRPr="00535E20">
        <w:t xml:space="preserve"> 2020</w:t>
      </w:r>
    </w:p>
    <w:p w:rsidR="0020692E" w:rsidRPr="00535E20" w:rsidRDefault="0020692E" w:rsidP="0020692E">
      <w:pPr>
        <w:pStyle w:val="Brdtext"/>
      </w:pPr>
    </w:p>
    <w:p w:rsidR="00DE51F3" w:rsidRPr="0020692E" w:rsidRDefault="0020692E" w:rsidP="0020692E">
      <w:pPr>
        <w:pStyle w:val="Brdtext"/>
        <w:rPr>
          <w:lang w:val="de-DE"/>
        </w:rPr>
      </w:pPr>
      <w:r w:rsidRPr="0020692E">
        <w:rPr>
          <w:lang w:val="de-DE"/>
        </w:rPr>
        <w:t>Jennie Nilsson</w:t>
      </w:r>
    </w:p>
    <w:p w:rsidR="00DE51F3" w:rsidRPr="0020692E" w:rsidRDefault="00DE51F3" w:rsidP="001B583F">
      <w:pPr>
        <w:pStyle w:val="Brdtext"/>
        <w:rPr>
          <w:lang w:val="de-DE"/>
        </w:rPr>
      </w:pPr>
    </w:p>
    <w:p w:rsidR="00DE51F3" w:rsidRPr="0020692E" w:rsidRDefault="00DE51F3" w:rsidP="001B583F">
      <w:pPr>
        <w:pStyle w:val="Brdtext"/>
        <w:rPr>
          <w:lang w:val="de-DE"/>
        </w:rPr>
      </w:pPr>
    </w:p>
    <w:p w:rsidR="00A10FBD" w:rsidRPr="009827EB" w:rsidRDefault="00A10FBD" w:rsidP="00A10FBD">
      <w:pPr>
        <w:pStyle w:val="Brdtext"/>
        <w:rPr>
          <w:lang w:val="de-DE"/>
        </w:rPr>
      </w:pPr>
    </w:p>
    <w:sectPr w:rsidR="00A10FBD" w:rsidRPr="009827E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0FBD" w:rsidRDefault="00A10FBD" w:rsidP="00A87A54">
      <w:pPr>
        <w:spacing w:after="0" w:line="240" w:lineRule="auto"/>
      </w:pPr>
      <w:r>
        <w:separator/>
      </w:r>
    </w:p>
  </w:endnote>
  <w:endnote w:type="continuationSeparator" w:id="0">
    <w:p w:rsidR="00A10FBD" w:rsidRDefault="00A10FB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0FBD" w:rsidRDefault="00A10FBD" w:rsidP="00A87A54">
      <w:pPr>
        <w:spacing w:after="0" w:line="240" w:lineRule="auto"/>
      </w:pPr>
      <w:r>
        <w:separator/>
      </w:r>
    </w:p>
  </w:footnote>
  <w:footnote w:type="continuationSeparator" w:id="0">
    <w:p w:rsidR="00A10FBD" w:rsidRDefault="00A10FB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10FBD" w:rsidTr="00C93EBA">
      <w:trPr>
        <w:trHeight w:val="227"/>
      </w:trPr>
      <w:tc>
        <w:tcPr>
          <w:tcW w:w="5534" w:type="dxa"/>
        </w:tcPr>
        <w:p w:rsidR="00A10FBD" w:rsidRPr="007D73AB" w:rsidRDefault="00A10FBD">
          <w:pPr>
            <w:pStyle w:val="Sidhuvud"/>
          </w:pPr>
        </w:p>
      </w:tc>
      <w:tc>
        <w:tcPr>
          <w:tcW w:w="3170" w:type="dxa"/>
          <w:vAlign w:val="bottom"/>
        </w:tcPr>
        <w:p w:rsidR="00A10FBD" w:rsidRPr="007D73AB" w:rsidRDefault="00A10FBD" w:rsidP="00340DE0">
          <w:pPr>
            <w:pStyle w:val="Sidhuvud"/>
          </w:pPr>
        </w:p>
      </w:tc>
      <w:tc>
        <w:tcPr>
          <w:tcW w:w="1134" w:type="dxa"/>
        </w:tcPr>
        <w:p w:rsidR="00A10FBD" w:rsidRDefault="00A10FBD" w:rsidP="005A703A">
          <w:pPr>
            <w:pStyle w:val="Sidhuvud"/>
          </w:pPr>
        </w:p>
      </w:tc>
    </w:tr>
    <w:tr w:rsidR="00A10FBD" w:rsidTr="00C93EBA">
      <w:trPr>
        <w:trHeight w:val="1928"/>
      </w:trPr>
      <w:tc>
        <w:tcPr>
          <w:tcW w:w="5534" w:type="dxa"/>
        </w:tcPr>
        <w:p w:rsidR="00A10FBD" w:rsidRPr="00340DE0" w:rsidRDefault="00A10FBD"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A10FBD" w:rsidRPr="00710A6C" w:rsidRDefault="00A10FBD" w:rsidP="00EE3C0F">
          <w:pPr>
            <w:pStyle w:val="Sidhuvud"/>
            <w:rPr>
              <w:b/>
            </w:rPr>
          </w:pPr>
        </w:p>
        <w:p w:rsidR="00A10FBD" w:rsidRDefault="00A10FBD" w:rsidP="00EE3C0F">
          <w:pPr>
            <w:pStyle w:val="Sidhuvud"/>
          </w:pPr>
        </w:p>
        <w:p w:rsidR="00A10FBD" w:rsidRDefault="00A10FBD" w:rsidP="00EE3C0F">
          <w:pPr>
            <w:pStyle w:val="Sidhuvud"/>
          </w:pPr>
        </w:p>
        <w:p w:rsidR="00A10FBD" w:rsidRDefault="00A10FBD" w:rsidP="00EE3C0F">
          <w:pPr>
            <w:pStyle w:val="Sidhuvud"/>
          </w:pPr>
        </w:p>
        <w:p w:rsidR="00A10FBD" w:rsidRDefault="000A0F9C" w:rsidP="00EE3C0F">
          <w:pPr>
            <w:pStyle w:val="Sidhuvud"/>
          </w:pPr>
          <w:sdt>
            <w:sdtPr>
              <w:alias w:val="Dnr"/>
              <w:tag w:val="ccRKShow_Dnr"/>
              <w:id w:val="-829283628"/>
              <w:placeholder>
                <w:docPart w:val="BEAFD86B3DE14E4F880C717D2DBBD924"/>
              </w:placeholder>
              <w:showingPlcHdr/>
              <w:dataBinding w:prefixMappings="xmlns:ns0='http://lp/documentinfo/RK' " w:xpath="/ns0:DocumentInfo[1]/ns0:BaseInfo[1]/ns0:Dnr[1]" w:storeItemID="{1368960E-1DDE-4F0C-89EF-DDE75F3C5BBD}"/>
              <w:text/>
            </w:sdtPr>
            <w:sdtEndPr/>
            <w:sdtContent>
              <w:r w:rsidR="00184BC4">
                <w:rPr>
                  <w:rStyle w:val="Platshllartext"/>
                </w:rPr>
                <w:t xml:space="preserve"> </w:t>
              </w:r>
            </w:sdtContent>
          </w:sdt>
          <w:r w:rsidR="00184BC4" w:rsidRPr="00184BC4">
            <w:t>N2020/02603</w:t>
          </w:r>
          <w:r w:rsidR="00A31DE5" w:rsidRPr="00A31DE5">
            <w:t>/JL</w:t>
          </w:r>
        </w:p>
        <w:sdt>
          <w:sdtPr>
            <w:alias w:val="DocNumber"/>
            <w:tag w:val="DocNumber"/>
            <w:id w:val="1726028884"/>
            <w:placeholder>
              <w:docPart w:val="74BF16B40332431F837CFF00272D0E94"/>
            </w:placeholder>
            <w:showingPlcHdr/>
            <w:dataBinding w:prefixMappings="xmlns:ns0='http://lp/documentinfo/RK' " w:xpath="/ns0:DocumentInfo[1]/ns0:BaseInfo[1]/ns0:DocNumber[1]" w:storeItemID="{1368960E-1DDE-4F0C-89EF-DDE75F3C5BBD}"/>
            <w:text/>
          </w:sdtPr>
          <w:sdtEndPr/>
          <w:sdtContent>
            <w:p w:rsidR="00A10FBD" w:rsidRDefault="00A10FBD" w:rsidP="00EE3C0F">
              <w:pPr>
                <w:pStyle w:val="Sidhuvud"/>
              </w:pPr>
              <w:r>
                <w:rPr>
                  <w:rStyle w:val="Platshllartext"/>
                </w:rPr>
                <w:t xml:space="preserve"> </w:t>
              </w:r>
            </w:p>
          </w:sdtContent>
        </w:sdt>
        <w:p w:rsidR="00A10FBD" w:rsidRDefault="00A10FBD" w:rsidP="00EE3C0F">
          <w:pPr>
            <w:pStyle w:val="Sidhuvud"/>
          </w:pPr>
        </w:p>
      </w:tc>
      <w:tc>
        <w:tcPr>
          <w:tcW w:w="1134" w:type="dxa"/>
        </w:tcPr>
        <w:p w:rsidR="00A10FBD" w:rsidRDefault="00A10FBD" w:rsidP="0094502D">
          <w:pPr>
            <w:pStyle w:val="Sidhuvud"/>
          </w:pPr>
        </w:p>
        <w:p w:rsidR="00A10FBD" w:rsidRPr="0094502D" w:rsidRDefault="00A10FBD" w:rsidP="00EC71A6">
          <w:pPr>
            <w:pStyle w:val="Sidhuvud"/>
          </w:pPr>
        </w:p>
      </w:tc>
    </w:tr>
    <w:tr w:rsidR="00A10FBD" w:rsidTr="00C93EBA">
      <w:trPr>
        <w:trHeight w:val="2268"/>
      </w:trPr>
      <w:tc>
        <w:tcPr>
          <w:tcW w:w="5534" w:type="dxa"/>
          <w:tcMar>
            <w:right w:w="1134" w:type="dxa"/>
          </w:tcMar>
        </w:tcPr>
        <w:p w:rsidR="00EF18BE" w:rsidRPr="0040356C" w:rsidRDefault="00EF18BE" w:rsidP="00340DE0">
          <w:pPr>
            <w:pStyle w:val="Sidhuvud"/>
            <w:rPr>
              <w:b/>
              <w:bCs/>
            </w:rPr>
          </w:pPr>
          <w:r w:rsidRPr="0040356C">
            <w:rPr>
              <w:b/>
              <w:bCs/>
            </w:rPr>
            <w:t>Näringsdepartementet</w:t>
          </w:r>
        </w:p>
        <w:p w:rsidR="00EF18BE" w:rsidRDefault="00EF18BE" w:rsidP="00340DE0">
          <w:pPr>
            <w:pStyle w:val="Sidhuvud"/>
          </w:pPr>
          <w:r>
            <w:t>Landsbygdsministern</w:t>
          </w:r>
        </w:p>
        <w:p w:rsidR="00EF18BE" w:rsidRDefault="00EF18BE" w:rsidP="00340DE0">
          <w:pPr>
            <w:pStyle w:val="Sidhuvud"/>
          </w:pPr>
        </w:p>
        <w:p w:rsidR="00EF18BE" w:rsidRDefault="00EF18BE" w:rsidP="00340DE0">
          <w:pPr>
            <w:pStyle w:val="Sidhuvud"/>
          </w:pPr>
        </w:p>
        <w:p w:rsidR="00A10FBD" w:rsidRPr="00340DE0" w:rsidRDefault="00A10FBD" w:rsidP="00A05D25">
          <w:pPr>
            <w:pStyle w:val="Sidhuvud"/>
          </w:pPr>
        </w:p>
      </w:tc>
      <w:sdt>
        <w:sdtPr>
          <w:alias w:val="Recipient"/>
          <w:tag w:val="ccRKShow_Recipient"/>
          <w:id w:val="-28344517"/>
          <w:placeholder>
            <w:docPart w:val="A69365E15E284DA3BAD446A86A20F823"/>
          </w:placeholder>
          <w:dataBinding w:prefixMappings="xmlns:ns0='http://lp/documentinfo/RK' " w:xpath="/ns0:DocumentInfo[1]/ns0:BaseInfo[1]/ns0:Recipient[1]" w:storeItemID="{1368960E-1DDE-4F0C-89EF-DDE75F3C5BBD}"/>
          <w:text w:multiLine="1"/>
        </w:sdtPr>
        <w:sdtEndPr/>
        <w:sdtContent>
          <w:tc>
            <w:tcPr>
              <w:tcW w:w="3170" w:type="dxa"/>
            </w:tcPr>
            <w:p w:rsidR="00A10FBD" w:rsidRDefault="00A10FBD" w:rsidP="00547B89">
              <w:pPr>
                <w:pStyle w:val="Sidhuvud"/>
              </w:pPr>
              <w:r>
                <w:t>Till riksdagen</w:t>
              </w:r>
            </w:p>
          </w:tc>
        </w:sdtContent>
      </w:sdt>
      <w:tc>
        <w:tcPr>
          <w:tcW w:w="1134" w:type="dxa"/>
        </w:tcPr>
        <w:p w:rsidR="00A10FBD" w:rsidRDefault="00A10FBD"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FB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0F9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4EB9"/>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33E5"/>
    <w:rsid w:val="00176A26"/>
    <w:rsid w:val="001774F8"/>
    <w:rsid w:val="00180BE1"/>
    <w:rsid w:val="001813DF"/>
    <w:rsid w:val="00184BC4"/>
    <w:rsid w:val="001857B5"/>
    <w:rsid w:val="00187E1F"/>
    <w:rsid w:val="0019051C"/>
    <w:rsid w:val="0019127B"/>
    <w:rsid w:val="00192350"/>
    <w:rsid w:val="00192E34"/>
    <w:rsid w:val="0019308B"/>
    <w:rsid w:val="001941B9"/>
    <w:rsid w:val="00196C02"/>
    <w:rsid w:val="00197A8A"/>
    <w:rsid w:val="001A1B33"/>
    <w:rsid w:val="001A2A61"/>
    <w:rsid w:val="001B4824"/>
    <w:rsid w:val="001B583F"/>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692E"/>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6139"/>
    <w:rsid w:val="00237147"/>
    <w:rsid w:val="00242AD1"/>
    <w:rsid w:val="0024412C"/>
    <w:rsid w:val="00260D2D"/>
    <w:rsid w:val="00261975"/>
    <w:rsid w:val="00264503"/>
    <w:rsid w:val="00264E60"/>
    <w:rsid w:val="00271D00"/>
    <w:rsid w:val="00273C99"/>
    <w:rsid w:val="00274AA3"/>
    <w:rsid w:val="00275872"/>
    <w:rsid w:val="00281106"/>
    <w:rsid w:val="00282263"/>
    <w:rsid w:val="00282417"/>
    <w:rsid w:val="00282D27"/>
    <w:rsid w:val="00287F0D"/>
    <w:rsid w:val="002920DC"/>
    <w:rsid w:val="00292420"/>
    <w:rsid w:val="00294FD7"/>
    <w:rsid w:val="00296B7A"/>
    <w:rsid w:val="002974DC"/>
    <w:rsid w:val="002A0CB3"/>
    <w:rsid w:val="002A39EF"/>
    <w:rsid w:val="002A6820"/>
    <w:rsid w:val="002B00E5"/>
    <w:rsid w:val="002B6849"/>
    <w:rsid w:val="002C1D37"/>
    <w:rsid w:val="002C2A30"/>
    <w:rsid w:val="002C4348"/>
    <w:rsid w:val="002C476F"/>
    <w:rsid w:val="002C4CC3"/>
    <w:rsid w:val="002C5B48"/>
    <w:rsid w:val="002D014F"/>
    <w:rsid w:val="002D2647"/>
    <w:rsid w:val="002D283B"/>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56C"/>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35E2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2215"/>
    <w:rsid w:val="005B537F"/>
    <w:rsid w:val="005C120D"/>
    <w:rsid w:val="005C15B3"/>
    <w:rsid w:val="005C6F80"/>
    <w:rsid w:val="005D07C2"/>
    <w:rsid w:val="005E2F29"/>
    <w:rsid w:val="005E400D"/>
    <w:rsid w:val="005E4E79"/>
    <w:rsid w:val="005E5CE7"/>
    <w:rsid w:val="005E790C"/>
    <w:rsid w:val="005F08C5"/>
    <w:rsid w:val="0060080A"/>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2FEA"/>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350B0"/>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4C8F"/>
    <w:rsid w:val="00875DDD"/>
    <w:rsid w:val="00881BC6"/>
    <w:rsid w:val="008860CC"/>
    <w:rsid w:val="00886EEE"/>
    <w:rsid w:val="00887F86"/>
    <w:rsid w:val="00890876"/>
    <w:rsid w:val="00891929"/>
    <w:rsid w:val="00893029"/>
    <w:rsid w:val="0089514A"/>
    <w:rsid w:val="00895C2A"/>
    <w:rsid w:val="008968B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27EB"/>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05D25"/>
    <w:rsid w:val="00A10FBD"/>
    <w:rsid w:val="00A12A69"/>
    <w:rsid w:val="00A2019A"/>
    <w:rsid w:val="00A23493"/>
    <w:rsid w:val="00A2416A"/>
    <w:rsid w:val="00A30E06"/>
    <w:rsid w:val="00A31DE5"/>
    <w:rsid w:val="00A3270B"/>
    <w:rsid w:val="00A333A9"/>
    <w:rsid w:val="00A379E4"/>
    <w:rsid w:val="00A42B2A"/>
    <w:rsid w:val="00A42F07"/>
    <w:rsid w:val="00A43B02"/>
    <w:rsid w:val="00A44946"/>
    <w:rsid w:val="00A46282"/>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0C87"/>
    <w:rsid w:val="00AA105C"/>
    <w:rsid w:val="00AA1809"/>
    <w:rsid w:val="00AA1FFE"/>
    <w:rsid w:val="00AA3F2E"/>
    <w:rsid w:val="00AA72F4"/>
    <w:rsid w:val="00AB10E7"/>
    <w:rsid w:val="00AB4D25"/>
    <w:rsid w:val="00AB5033"/>
    <w:rsid w:val="00AB5298"/>
    <w:rsid w:val="00AB5519"/>
    <w:rsid w:val="00AB6313"/>
    <w:rsid w:val="00AB71DD"/>
    <w:rsid w:val="00AC15C5"/>
    <w:rsid w:val="00AC7A04"/>
    <w:rsid w:val="00AD0E75"/>
    <w:rsid w:val="00AE1C19"/>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2C9F"/>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46CC"/>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E643D"/>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5F5"/>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4EB7"/>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51F3"/>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16B4"/>
    <w:rsid w:val="00E727DE"/>
    <w:rsid w:val="00E74A30"/>
    <w:rsid w:val="00E77778"/>
    <w:rsid w:val="00E77B7E"/>
    <w:rsid w:val="00E77BA8"/>
    <w:rsid w:val="00E82DF1"/>
    <w:rsid w:val="00E90CAA"/>
    <w:rsid w:val="00E912AE"/>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4630"/>
    <w:rsid w:val="00ED592E"/>
    <w:rsid w:val="00ED6ABD"/>
    <w:rsid w:val="00ED72E1"/>
    <w:rsid w:val="00EE3C0F"/>
    <w:rsid w:val="00EE5EB8"/>
    <w:rsid w:val="00EE6810"/>
    <w:rsid w:val="00EF1601"/>
    <w:rsid w:val="00EF18BE"/>
    <w:rsid w:val="00EF21FE"/>
    <w:rsid w:val="00EF2A7F"/>
    <w:rsid w:val="00EF2D58"/>
    <w:rsid w:val="00EF37C2"/>
    <w:rsid w:val="00EF4803"/>
    <w:rsid w:val="00EF5127"/>
    <w:rsid w:val="00F0279F"/>
    <w:rsid w:val="00F03EAC"/>
    <w:rsid w:val="00F04B7C"/>
    <w:rsid w:val="00F078B5"/>
    <w:rsid w:val="00F14024"/>
    <w:rsid w:val="00F14FA3"/>
    <w:rsid w:val="00F15DB1"/>
    <w:rsid w:val="00F24297"/>
    <w:rsid w:val="00F2564A"/>
    <w:rsid w:val="00F25761"/>
    <w:rsid w:val="00F259D7"/>
    <w:rsid w:val="00F32D05"/>
    <w:rsid w:val="00F35263"/>
    <w:rsid w:val="00F35CBE"/>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A7987D6"/>
  <w15:docId w15:val="{810A4210-9963-46D0-AB5C-EDB1D641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AFD86B3DE14E4F880C717D2DBBD924"/>
        <w:category>
          <w:name w:val="Allmänt"/>
          <w:gallery w:val="placeholder"/>
        </w:category>
        <w:types>
          <w:type w:val="bbPlcHdr"/>
        </w:types>
        <w:behaviors>
          <w:behavior w:val="content"/>
        </w:behaviors>
        <w:guid w:val="{BFF83494-8CB2-4A78-96BF-30586873B9E7}"/>
      </w:docPartPr>
      <w:docPartBody>
        <w:p w:rsidR="00B24C81" w:rsidRDefault="00A46045" w:rsidP="00A46045">
          <w:pPr>
            <w:pStyle w:val="BEAFD86B3DE14E4F880C717D2DBBD924"/>
          </w:pPr>
          <w:r>
            <w:rPr>
              <w:rStyle w:val="Platshllartext"/>
            </w:rPr>
            <w:t xml:space="preserve"> </w:t>
          </w:r>
        </w:p>
      </w:docPartBody>
    </w:docPart>
    <w:docPart>
      <w:docPartPr>
        <w:name w:val="74BF16B40332431F837CFF00272D0E94"/>
        <w:category>
          <w:name w:val="Allmänt"/>
          <w:gallery w:val="placeholder"/>
        </w:category>
        <w:types>
          <w:type w:val="bbPlcHdr"/>
        </w:types>
        <w:behaviors>
          <w:behavior w:val="content"/>
        </w:behaviors>
        <w:guid w:val="{4D7DA32E-7EE8-4D02-BA9D-28C4DB872DFA}"/>
      </w:docPartPr>
      <w:docPartBody>
        <w:p w:rsidR="00B24C81" w:rsidRDefault="00A46045" w:rsidP="00A46045">
          <w:pPr>
            <w:pStyle w:val="74BF16B40332431F837CFF00272D0E94"/>
          </w:pPr>
          <w:r>
            <w:rPr>
              <w:rStyle w:val="Platshllartext"/>
            </w:rPr>
            <w:t xml:space="preserve"> </w:t>
          </w:r>
        </w:p>
      </w:docPartBody>
    </w:docPart>
    <w:docPart>
      <w:docPartPr>
        <w:name w:val="A69365E15E284DA3BAD446A86A20F823"/>
        <w:category>
          <w:name w:val="Allmänt"/>
          <w:gallery w:val="placeholder"/>
        </w:category>
        <w:types>
          <w:type w:val="bbPlcHdr"/>
        </w:types>
        <w:behaviors>
          <w:behavior w:val="content"/>
        </w:behaviors>
        <w:guid w:val="{98AAA8AB-D3B6-45E5-A0E2-F5B98440944A}"/>
      </w:docPartPr>
      <w:docPartBody>
        <w:p w:rsidR="00B24C81" w:rsidRDefault="00A46045" w:rsidP="00A46045">
          <w:pPr>
            <w:pStyle w:val="A69365E15E284DA3BAD446A86A20F823"/>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045"/>
    <w:rsid w:val="00A46045"/>
    <w:rsid w:val="00B24C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E158088CC6949AFA0407D152191EAE4">
    <w:name w:val="2E158088CC6949AFA0407D152191EAE4"/>
    <w:rsid w:val="00A46045"/>
  </w:style>
  <w:style w:type="character" w:styleId="Platshllartext">
    <w:name w:val="Placeholder Text"/>
    <w:basedOn w:val="Standardstycketeckensnitt"/>
    <w:uiPriority w:val="99"/>
    <w:semiHidden/>
    <w:rsid w:val="00A46045"/>
    <w:rPr>
      <w:noProof w:val="0"/>
      <w:color w:val="808080"/>
    </w:rPr>
  </w:style>
  <w:style w:type="paragraph" w:customStyle="1" w:styleId="AA83C88283014189BD7A6DC79FBA91EC">
    <w:name w:val="AA83C88283014189BD7A6DC79FBA91EC"/>
    <w:rsid w:val="00A46045"/>
  </w:style>
  <w:style w:type="paragraph" w:customStyle="1" w:styleId="4F86009B385E46BBAF02682F700216D2">
    <w:name w:val="4F86009B385E46BBAF02682F700216D2"/>
    <w:rsid w:val="00A46045"/>
  </w:style>
  <w:style w:type="paragraph" w:customStyle="1" w:styleId="E300508B57E249299F0179E18B481000">
    <w:name w:val="E300508B57E249299F0179E18B481000"/>
    <w:rsid w:val="00A46045"/>
  </w:style>
  <w:style w:type="paragraph" w:customStyle="1" w:styleId="BEAFD86B3DE14E4F880C717D2DBBD924">
    <w:name w:val="BEAFD86B3DE14E4F880C717D2DBBD924"/>
    <w:rsid w:val="00A46045"/>
  </w:style>
  <w:style w:type="paragraph" w:customStyle="1" w:styleId="74BF16B40332431F837CFF00272D0E94">
    <w:name w:val="74BF16B40332431F837CFF00272D0E94"/>
    <w:rsid w:val="00A46045"/>
  </w:style>
  <w:style w:type="paragraph" w:customStyle="1" w:styleId="4CF09EFD7C224814B621E429A72D6716">
    <w:name w:val="4CF09EFD7C224814B621E429A72D6716"/>
    <w:rsid w:val="00A46045"/>
  </w:style>
  <w:style w:type="paragraph" w:customStyle="1" w:styleId="ADC078B85EE34DA9AE59AEA0A24BF78C">
    <w:name w:val="ADC078B85EE34DA9AE59AEA0A24BF78C"/>
    <w:rsid w:val="00A46045"/>
  </w:style>
  <w:style w:type="paragraph" w:customStyle="1" w:styleId="82B131D0AAFE4967B139693907B85C7D">
    <w:name w:val="82B131D0AAFE4967B139693907B85C7D"/>
    <w:rsid w:val="00A46045"/>
  </w:style>
  <w:style w:type="paragraph" w:customStyle="1" w:styleId="97CCD494448E441B997B70E2032A1DA8">
    <w:name w:val="97CCD494448E441B997B70E2032A1DA8"/>
    <w:rsid w:val="00A46045"/>
  </w:style>
  <w:style w:type="paragraph" w:customStyle="1" w:styleId="A69365E15E284DA3BAD446A86A20F823">
    <w:name w:val="A69365E15E284DA3BAD446A86A20F823"/>
    <w:rsid w:val="00A460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Title>Nationell Exportsamordnare / Kansliråd</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2020-03-18</HeaderDate>
    <Office/>
    <Dnr/>
    <ParagrafNr/>
    <DocumentTitle/>
    <VisitingAddress/>
    <Extra1/>
    <Extra2/>
    <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32650b23-1f0d-4723-892e-5e2e7f2e688f</RD_Svarsid>
  </documentManagement>
</p:properties>
</file>

<file path=customXml/itemProps1.xml><?xml version="1.0" encoding="utf-8"?>
<ds:datastoreItem xmlns:ds="http://schemas.openxmlformats.org/officeDocument/2006/customXml" ds:itemID="{489EB768-6EE9-4519-883F-C9A00FBF4737}"/>
</file>

<file path=customXml/itemProps2.xml><?xml version="1.0" encoding="utf-8"?>
<ds:datastoreItem xmlns:ds="http://schemas.openxmlformats.org/officeDocument/2006/customXml" ds:itemID="{ACF61C30-5E3D-4308-8E59-812860516EE5}"/>
</file>

<file path=customXml/itemProps3.xml><?xml version="1.0" encoding="utf-8"?>
<ds:datastoreItem xmlns:ds="http://schemas.openxmlformats.org/officeDocument/2006/customXml" ds:itemID="{A12D9416-6DB8-4B73-8AB5-431E6CDABFA4}"/>
</file>

<file path=customXml/itemProps4.xml><?xml version="1.0" encoding="utf-8"?>
<ds:datastoreItem xmlns:ds="http://schemas.openxmlformats.org/officeDocument/2006/customXml" ds:itemID="{1368960E-1DDE-4F0C-89EF-DDE75F3C5BBD}"/>
</file>

<file path=customXml/itemProps5.xml><?xml version="1.0" encoding="utf-8"?>
<ds:datastoreItem xmlns:ds="http://schemas.openxmlformats.org/officeDocument/2006/customXml" ds:itemID="{83B1FCAF-7D4F-40BB-87F5-A3FF2385799F}"/>
</file>

<file path=docProps/app.xml><?xml version="1.0" encoding="utf-8"?>
<Properties xmlns="http://schemas.openxmlformats.org/officeDocument/2006/extended-properties" xmlns:vt="http://schemas.openxmlformats.org/officeDocument/2006/docPropsVTypes">
  <Template>RK Basmall</Template>
  <TotalTime>0</TotalTime>
  <Pages>2</Pages>
  <Words>530</Words>
  <Characters>2815</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riksdagsfråga 2020-21-328 om självförsörjning slutgiltig.docx</dc:title>
  <dc:subject/>
  <dc:creator>Johan Krallis Anell</dc:creator>
  <cp:keywords/>
  <dc:description/>
  <cp:lastModifiedBy>Johan Krallis Anell</cp:lastModifiedBy>
  <cp:revision>3</cp:revision>
  <dcterms:created xsi:type="dcterms:W3CDTF">2020-11-10T13:26:00Z</dcterms:created>
  <dcterms:modified xsi:type="dcterms:W3CDTF">2020-11-10T13:30:00Z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