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75D3A" w14:textId="4D29C36C" w:rsidR="00F668D7" w:rsidRDefault="00F668D7" w:rsidP="00DA0661">
      <w:pPr>
        <w:pStyle w:val="Rubrik"/>
      </w:pPr>
      <w:bookmarkStart w:id="0" w:name="_GoBack"/>
      <w:bookmarkEnd w:id="0"/>
      <w:r>
        <w:t>Svar på fråga 2019/20:</w:t>
      </w:r>
      <w:r w:rsidR="001A2D57">
        <w:t>142</w:t>
      </w:r>
      <w:r w:rsidR="003277A2">
        <w:t>8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381A5A379E2D455CAF62EEBD4DE6D510"/>
          </w:placeholder>
          <w:dataBinding w:prefixMappings="xmlns:ns0='http://lp/documentinfo/RK' " w:xpath="/ns0:DocumentInfo[1]/ns0:BaseInfo[1]/ns0:Extra3[1]" w:storeItemID="{E6920A51-4FE2-4865-9C04-6FD90A2EDECA}"/>
          <w:text/>
        </w:sdtPr>
        <w:sdtEndPr/>
        <w:sdtContent>
          <w:r w:rsidR="003277A2">
            <w:t>Ann-Charlotte Hammar Johnsson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EB0C4F920F974805AD50637BD01090F3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 w:rsidR="00B85A88">
            <w:t>M</w:t>
          </w:r>
        </w:sdtContent>
      </w:sdt>
      <w:r>
        <w:t xml:space="preserve">) </w:t>
      </w:r>
      <w:r w:rsidR="003277A2">
        <w:t xml:space="preserve">Omtag </w:t>
      </w:r>
      <w:r w:rsidR="001A2D57" w:rsidRPr="001A2D57">
        <w:t>för resebranschen</w:t>
      </w:r>
      <w:r w:rsidR="009F376B">
        <w:t xml:space="preserve">, </w:t>
      </w:r>
      <w:r w:rsidR="009F376B" w:rsidRPr="009F376B">
        <w:t>fråga 2019/20:1429 av Magdalena Schröder (M) Konsekvenserna av covid-19 för resebranschen</w:t>
      </w:r>
      <w:r w:rsidR="009F376B">
        <w:t xml:space="preserve"> och fråga 2019/20:1460 av Hans Rothenberg (M) </w:t>
      </w:r>
      <w:r w:rsidR="00D26A95">
        <w:t>Konkurser</w:t>
      </w:r>
      <w:r w:rsidR="009F376B">
        <w:t xml:space="preserve"> inom turistbussnäringen</w:t>
      </w:r>
    </w:p>
    <w:bookmarkStart w:id="1" w:name="_Hlk41653161"/>
    <w:p w14:paraId="434E10C9" w14:textId="79E45027" w:rsidR="004857CB" w:rsidRDefault="00C72C77" w:rsidP="004857CB">
      <w:pPr>
        <w:pStyle w:val="Brdtext"/>
      </w:pPr>
      <w:sdt>
        <w:sdtPr>
          <w:alias w:val="Frågeställare"/>
          <w:tag w:val="delete"/>
          <w:id w:val="-1635256365"/>
          <w:placeholder>
            <w:docPart w:val="8C4E954AA7D14F97A1BA5EA114156E4E"/>
          </w:placeholder>
          <w:dataBinding w:prefixMappings="xmlns:ns0='http://lp/documentinfo/RK' " w:xpath="/ns0:DocumentInfo[1]/ns0:BaseInfo[1]/ns0:Extra3[1]" w:storeItemID="{E6920A51-4FE2-4865-9C04-6FD90A2EDECA}"/>
          <w:text/>
        </w:sdtPr>
        <w:sdtEndPr/>
        <w:sdtContent>
          <w:r w:rsidR="003277A2" w:rsidRPr="00110220">
            <w:t>Ann-Charlotte Hammar Johnsson</w:t>
          </w:r>
        </w:sdtContent>
      </w:sdt>
      <w:r w:rsidR="00F668D7" w:rsidRPr="00110220">
        <w:t xml:space="preserve"> har frågat </w:t>
      </w:r>
      <w:r w:rsidR="003277A2" w:rsidRPr="00110220">
        <w:t xml:space="preserve">statsminister Stefan </w:t>
      </w:r>
      <w:proofErr w:type="spellStart"/>
      <w:r w:rsidR="003277A2" w:rsidRPr="00110220">
        <w:t>Löfven</w:t>
      </w:r>
      <w:proofErr w:type="spellEnd"/>
      <w:r w:rsidR="003277A2" w:rsidRPr="00110220">
        <w:t xml:space="preserve"> om han och regeringen inom det snaraste är villiga att ta ett omtag i </w:t>
      </w:r>
      <w:r w:rsidR="009375EE" w:rsidRPr="00110220">
        <w:t xml:space="preserve">frågan om paketreselagen </w:t>
      </w:r>
      <w:r w:rsidR="003277A2" w:rsidRPr="00110220">
        <w:t>och ge den svenska resebranschen en möjlighet att övervintra</w:t>
      </w:r>
      <w:r w:rsidR="00D045DB">
        <w:t>.</w:t>
      </w:r>
      <w:bookmarkEnd w:id="1"/>
      <w:r w:rsidR="008F4FA1">
        <w:t xml:space="preserve"> </w:t>
      </w:r>
      <w:r w:rsidR="004857CB">
        <w:t>Frågan har överlämnats till mig.</w:t>
      </w:r>
    </w:p>
    <w:p w14:paraId="7417D2F4" w14:textId="2CC43F63" w:rsidR="009F376B" w:rsidRDefault="009F376B" w:rsidP="004857CB">
      <w:pPr>
        <w:pStyle w:val="Brdtext"/>
      </w:pPr>
      <w:r w:rsidRPr="009F376B">
        <w:t>Magdalena Schröder har frågat mig varför jag inte agerar mer skyndsamt för att säkerställa att inte hela denna resebranschen går omkull.</w:t>
      </w:r>
      <w:r>
        <w:t xml:space="preserve"> Vidare har Hans Rothenberg frågat mig vad jag och regeringen </w:t>
      </w:r>
      <w:r w:rsidR="00090281">
        <w:t>gör för att förhindra att de många små</w:t>
      </w:r>
      <w:r w:rsidR="00D26A95">
        <w:t xml:space="preserve"> </w:t>
      </w:r>
      <w:r w:rsidR="00090281">
        <w:t>företagen inom turis</w:t>
      </w:r>
      <w:r w:rsidR="008F4FA1">
        <w:t>t</w:t>
      </w:r>
      <w:r w:rsidR="00090281">
        <w:t>bussbranschen går i konkurs.</w:t>
      </w:r>
    </w:p>
    <w:p w14:paraId="151ACC7D" w14:textId="77777777" w:rsidR="007535EA" w:rsidRDefault="007535EA" w:rsidP="007535EA">
      <w:pPr>
        <w:pStyle w:val="Brdtext"/>
      </w:pPr>
      <w:r w:rsidRPr="00F668D7">
        <w:t>Det är ett mycket allvarligt läge som Sverige befinner sig i på grund av det nya coronaviruset</w:t>
      </w:r>
      <w:r>
        <w:t xml:space="preserve"> och besöksnäringen är drabbad i hög utsträckning.</w:t>
      </w:r>
    </w:p>
    <w:p w14:paraId="40239A3F" w14:textId="2A517B0D" w:rsidR="007535EA" w:rsidRDefault="007535EA" w:rsidP="007535EA">
      <w:pPr>
        <w:pStyle w:val="Brdtext"/>
      </w:pPr>
      <w:r>
        <w:t>Regeringen har vidtagit en rad åtgärder som syftar till att mildra konsekvenserna för jobb och företag, bland annat genom lån, kreditgarantier</w:t>
      </w:r>
      <w:r w:rsidR="00AD6E0A">
        <w:t>, sänkta arbetsgivar</w:t>
      </w:r>
      <w:r w:rsidR="00090281">
        <w:t xml:space="preserve">avgifter och egenavgifter, </w:t>
      </w:r>
      <w:r w:rsidR="00AD6E0A">
        <w:t>korttidspermittering för att minska lönekostnader samt</w:t>
      </w:r>
      <w:r>
        <w:t xml:space="preserve"> omställningsstöd. Arbetet med att hjälpa företag genom krisen pågår kontinuerligt. </w:t>
      </w:r>
    </w:p>
    <w:p w14:paraId="30E13DA0" w14:textId="73897B05" w:rsidR="007535EA" w:rsidRDefault="007535EA" w:rsidP="007535EA">
      <w:pPr>
        <w:pStyle w:val="Brdtext"/>
      </w:pPr>
      <w:r>
        <w:t xml:space="preserve">Regeringen har nyligen </w:t>
      </w:r>
      <w:r w:rsidR="00AD6E0A">
        <w:t>gett</w:t>
      </w:r>
      <w:r>
        <w:t xml:space="preserve"> Kammarkollegiet i uppdrag att skyndsamt ta fram, tillgängliggöra och sprida information till paketresearrangörer och resenärer som tydliggör om och under vilka omständigheter värdebevis omfattas av en ställd resegaranti. </w:t>
      </w:r>
      <w:r w:rsidRPr="005767D9">
        <w:t xml:space="preserve">Om fler resenärer accepterar </w:t>
      </w:r>
      <w:r>
        <w:t>värdebevis</w:t>
      </w:r>
      <w:r w:rsidRPr="005767D9">
        <w:t xml:space="preserve"> i stället för återbetalning skulle det </w:t>
      </w:r>
      <w:r>
        <w:t>kunna vara en del i att</w:t>
      </w:r>
      <w:r w:rsidRPr="005767D9">
        <w:t xml:space="preserve"> minska det ekonomiska trycket på </w:t>
      </w:r>
      <w:r>
        <w:t>resebranschen</w:t>
      </w:r>
      <w:r w:rsidRPr="005767D9">
        <w:t>.</w:t>
      </w:r>
      <w:r>
        <w:t xml:space="preserve"> Europeiska kommissionen har nyligen </w:t>
      </w:r>
      <w:r>
        <w:lastRenderedPageBreak/>
        <w:t>rekommenderat insatser i denna riktning. Regeringen har kontakt med branschorganisationer och fackförbund och följer utvecklingen noga.</w:t>
      </w:r>
    </w:p>
    <w:p w14:paraId="63C605CB" w14:textId="152DC8B9" w:rsidR="004857CB" w:rsidRDefault="004857CB" w:rsidP="004857CB">
      <w:pPr>
        <w:pStyle w:val="Brdtext"/>
      </w:pPr>
      <w:r>
        <w:t xml:space="preserve">Stockholm den </w:t>
      </w:r>
      <w:sdt>
        <w:sdtPr>
          <w:id w:val="-1225218591"/>
          <w:placeholder>
            <w:docPart w:val="55EDE746C77E43B2A08D8DBD0B850A5D"/>
          </w:placeholder>
          <w:dataBinding w:prefixMappings="xmlns:ns0='http://lp/documentinfo/RK' " w:xpath="/ns0:DocumentInfo[1]/ns0:BaseInfo[1]/ns0:HeaderDate[1]" w:storeItemID="{E6920A51-4FE2-4865-9C04-6FD90A2EDECA}"/>
          <w:date w:fullDate="2020-06-0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900963">
            <w:t>9 juni 2020</w:t>
          </w:r>
        </w:sdtContent>
      </w:sdt>
    </w:p>
    <w:p w14:paraId="4CF415C0" w14:textId="77777777" w:rsidR="00F668D7" w:rsidRDefault="00F668D7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9B1129C110BD4B88A4BEB0F36BD660D9"/>
        </w:placeholder>
        <w:dataBinding w:prefixMappings="xmlns:ns0='http://lp/documentinfo/RK' " w:xpath="/ns0:DocumentInfo[1]/ns0:BaseInfo[1]/ns0:TopSender[1]" w:storeItemID="{E6920A51-4FE2-4865-9C04-6FD90A2EDECA}"/>
        <w:comboBox w:lastValue="Näringsministern">
          <w:listItem w:displayText="Ibrahim Baylan" w:value="Näringsministern"/>
          <w:listItem w:displayText="Jennie Nilsson" w:value="Landsbygdsministern"/>
        </w:comboBox>
      </w:sdtPr>
      <w:sdtEndPr/>
      <w:sdtContent>
        <w:p w14:paraId="737CF5F2" w14:textId="4C05FBB1" w:rsidR="00F668D7" w:rsidRPr="00DB48AB" w:rsidRDefault="00B85A88" w:rsidP="00DB48AB">
          <w:pPr>
            <w:pStyle w:val="Brdtext"/>
          </w:pPr>
          <w:r>
            <w:t>Ibrahim Baylan</w:t>
          </w:r>
        </w:p>
      </w:sdtContent>
    </w:sdt>
    <w:sectPr w:rsidR="00F668D7" w:rsidRPr="00DB48AB" w:rsidSect="00333D19">
      <w:footerReference w:type="default" r:id="rId15"/>
      <w:headerReference w:type="first" r:id="rId16"/>
      <w:footerReference w:type="first" r:id="rId17"/>
      <w:pgSz w:w="11906" w:h="16838" w:code="9"/>
      <w:pgMar w:top="2041" w:right="1985" w:bottom="1560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2A748" w14:textId="77777777" w:rsidR="009B3633" w:rsidRDefault="009B3633" w:rsidP="00A87A54">
      <w:pPr>
        <w:spacing w:after="0" w:line="240" w:lineRule="auto"/>
      </w:pPr>
      <w:r>
        <w:separator/>
      </w:r>
    </w:p>
  </w:endnote>
  <w:endnote w:type="continuationSeparator" w:id="0">
    <w:p w14:paraId="2DC4D152" w14:textId="77777777" w:rsidR="009B3633" w:rsidRDefault="009B363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EC3CE1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E6FB6C6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7BB47C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8C6A52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6BD590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599DD9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198FFC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6B3E8B9" w14:textId="77777777" w:rsidTr="00C26068">
      <w:trPr>
        <w:trHeight w:val="227"/>
      </w:trPr>
      <w:tc>
        <w:tcPr>
          <w:tcW w:w="4074" w:type="dxa"/>
        </w:tcPr>
        <w:p w14:paraId="4AD6072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FDE1AB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EF3DFEA" w14:textId="77777777" w:rsidR="00093408" w:rsidRPr="00EE3C0F" w:rsidRDefault="00093408" w:rsidP="00333D19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C2AB0" w14:textId="77777777" w:rsidR="009B3633" w:rsidRDefault="009B3633" w:rsidP="00A87A54">
      <w:pPr>
        <w:spacing w:after="0" w:line="240" w:lineRule="auto"/>
      </w:pPr>
      <w:r>
        <w:separator/>
      </w:r>
    </w:p>
  </w:footnote>
  <w:footnote w:type="continuationSeparator" w:id="0">
    <w:p w14:paraId="001834CC" w14:textId="77777777" w:rsidR="009B3633" w:rsidRDefault="009B363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2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478"/>
      <w:gridCol w:w="3170"/>
      <w:gridCol w:w="1134"/>
    </w:tblGrid>
    <w:tr w:rsidR="00F668D7" w14:paraId="18C72718" w14:textId="77777777" w:rsidTr="009F376B">
      <w:trPr>
        <w:trHeight w:val="227"/>
      </w:trPr>
      <w:tc>
        <w:tcPr>
          <w:tcW w:w="5478" w:type="dxa"/>
        </w:tcPr>
        <w:p w14:paraId="1356E887" w14:textId="6A42816F" w:rsidR="00F668D7" w:rsidRPr="007D73AB" w:rsidRDefault="00F668D7">
          <w:pPr>
            <w:pStyle w:val="Sidhuvud"/>
          </w:pPr>
        </w:p>
      </w:tc>
      <w:tc>
        <w:tcPr>
          <w:tcW w:w="3170" w:type="dxa"/>
          <w:vAlign w:val="bottom"/>
        </w:tcPr>
        <w:p w14:paraId="08232DC1" w14:textId="77777777" w:rsidR="00F668D7" w:rsidRPr="007D73AB" w:rsidRDefault="00F668D7" w:rsidP="00340DE0">
          <w:pPr>
            <w:pStyle w:val="Sidhuvud"/>
          </w:pPr>
        </w:p>
      </w:tc>
      <w:tc>
        <w:tcPr>
          <w:tcW w:w="1134" w:type="dxa"/>
        </w:tcPr>
        <w:p w14:paraId="489F0D1F" w14:textId="77777777" w:rsidR="00F668D7" w:rsidRDefault="00F668D7" w:rsidP="005A703A">
          <w:pPr>
            <w:pStyle w:val="Sidhuvud"/>
          </w:pPr>
        </w:p>
      </w:tc>
    </w:tr>
    <w:tr w:rsidR="00F668D7" w14:paraId="123BA2F3" w14:textId="77777777" w:rsidTr="009F376B">
      <w:trPr>
        <w:trHeight w:val="1928"/>
      </w:trPr>
      <w:tc>
        <w:tcPr>
          <w:tcW w:w="5478" w:type="dxa"/>
        </w:tcPr>
        <w:p w14:paraId="2B338C7A" w14:textId="77777777" w:rsidR="00F668D7" w:rsidRPr="00340DE0" w:rsidRDefault="00F668D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25D6A6A" wp14:editId="74C816B5">
                <wp:extent cx="1743633" cy="505162"/>
                <wp:effectExtent l="0" t="0" r="0" b="9525"/>
                <wp:docPr id="16" name="Bildobjekt 16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3A0E61B" w14:textId="77777777" w:rsidR="00F668D7" w:rsidRPr="00710A6C" w:rsidRDefault="00F668D7" w:rsidP="00EE3C0F">
          <w:pPr>
            <w:pStyle w:val="Sidhuvud"/>
            <w:rPr>
              <w:b/>
            </w:rPr>
          </w:pPr>
        </w:p>
        <w:p w14:paraId="7EA88614" w14:textId="77777777" w:rsidR="00F668D7" w:rsidRDefault="00F668D7" w:rsidP="00EE3C0F">
          <w:pPr>
            <w:pStyle w:val="Sidhuvud"/>
          </w:pPr>
        </w:p>
        <w:p w14:paraId="222C993D" w14:textId="77777777" w:rsidR="00F668D7" w:rsidRDefault="00F668D7" w:rsidP="00EE3C0F">
          <w:pPr>
            <w:pStyle w:val="Sidhuvud"/>
          </w:pPr>
        </w:p>
        <w:p w14:paraId="23FF8943" w14:textId="77777777" w:rsidR="00F668D7" w:rsidRDefault="00F668D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1EE6556D9804E55A60BF99D0B3252FD"/>
            </w:placeholder>
            <w:dataBinding w:prefixMappings="xmlns:ns0='http://lp/documentinfo/RK' " w:xpath="/ns0:DocumentInfo[1]/ns0:BaseInfo[1]/ns0:Dnr[1]" w:storeItemID="{E6920A51-4FE2-4865-9C04-6FD90A2EDECA}"/>
            <w:text/>
          </w:sdtPr>
          <w:sdtEndPr/>
          <w:sdtContent>
            <w:p w14:paraId="1D41897D" w14:textId="759461B2" w:rsidR="00F668D7" w:rsidRDefault="00214B4B" w:rsidP="00EE3C0F">
              <w:pPr>
                <w:pStyle w:val="Sidhuvud"/>
              </w:pPr>
              <w:r w:rsidRPr="00214B4B">
                <w:t>N2020/</w:t>
              </w:r>
              <w:r w:rsidR="009F376B">
                <w:t>01518</w:t>
              </w:r>
              <w:r w:rsidRPr="00214B4B">
                <w:t>/BI</w:t>
              </w:r>
            </w:p>
          </w:sdtContent>
        </w:sdt>
        <w:p w14:paraId="44BCB852" w14:textId="77777777" w:rsidR="00F668D7" w:rsidRDefault="000A0C7A" w:rsidP="00EE3C0F">
          <w:pPr>
            <w:pStyle w:val="Sidhuvud"/>
          </w:pPr>
          <w:r>
            <w:t>N2020/01491/BI</w:t>
          </w:r>
        </w:p>
        <w:p w14:paraId="3142603E" w14:textId="5196478E" w:rsidR="000A0C7A" w:rsidRDefault="000A0C7A" w:rsidP="00EE3C0F">
          <w:pPr>
            <w:pStyle w:val="Sidhuvud"/>
          </w:pPr>
          <w:r>
            <w:t>N2020/0153</w:t>
          </w:r>
          <w:r w:rsidR="000529F7">
            <w:t>2</w:t>
          </w:r>
          <w:r>
            <w:t>/BI</w:t>
          </w:r>
        </w:p>
      </w:tc>
      <w:tc>
        <w:tcPr>
          <w:tcW w:w="1134" w:type="dxa"/>
        </w:tcPr>
        <w:p w14:paraId="5A72F3E0" w14:textId="77777777" w:rsidR="00F668D7" w:rsidRDefault="00F668D7" w:rsidP="0094502D">
          <w:pPr>
            <w:pStyle w:val="Sidhuvud"/>
          </w:pPr>
        </w:p>
        <w:p w14:paraId="0702D1EA" w14:textId="77777777" w:rsidR="00F668D7" w:rsidRPr="0094502D" w:rsidRDefault="00F668D7" w:rsidP="00EC71A6">
          <w:pPr>
            <w:pStyle w:val="Sidhuvud"/>
          </w:pPr>
        </w:p>
      </w:tc>
    </w:tr>
    <w:tr w:rsidR="00F668D7" w14:paraId="0F15E380" w14:textId="77777777" w:rsidTr="009F376B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99C5B925773E464C8F89DE084A4BDB37"/>
          </w:placeholder>
        </w:sdtPr>
        <w:sdtEndPr/>
        <w:sdtContent>
          <w:tc>
            <w:tcPr>
              <w:tcW w:w="5478" w:type="dxa"/>
              <w:tcMar>
                <w:right w:w="1134" w:type="dxa"/>
              </w:tcMar>
            </w:tcPr>
            <w:p w14:paraId="7A1A5D98" w14:textId="77777777" w:rsidR="00D26A95" w:rsidRPr="00D26A95" w:rsidRDefault="00D26A95" w:rsidP="00D26A95">
              <w:pPr>
                <w:pStyle w:val="Sidhuvud"/>
                <w:rPr>
                  <w:b/>
                  <w:bCs/>
                </w:rPr>
              </w:pPr>
              <w:r w:rsidRPr="00D26A95">
                <w:rPr>
                  <w:b/>
                  <w:bCs/>
                </w:rPr>
                <w:t>Näringsdepartementet</w:t>
              </w:r>
            </w:p>
            <w:p w14:paraId="04B9787D" w14:textId="60859597" w:rsidR="00D26A95" w:rsidRDefault="00D26A95" w:rsidP="00D26A95">
              <w:pPr>
                <w:pStyle w:val="Sidhuvud"/>
              </w:pPr>
              <w:r w:rsidRPr="00333D19">
                <w:rPr>
                  <w:sz w:val="18"/>
                  <w:szCs w:val="18"/>
                </w:rPr>
                <w:t>Näringsministern</w:t>
              </w:r>
            </w:p>
            <w:p w14:paraId="495918D4" w14:textId="77777777" w:rsidR="00D26A95" w:rsidRDefault="00D26A95" w:rsidP="00333D19">
              <w:pPr>
                <w:pStyle w:val="Sidhuvud"/>
              </w:pPr>
            </w:p>
            <w:p w14:paraId="4ED797B1" w14:textId="77777777" w:rsidR="00665DF2" w:rsidRPr="008F4FA1" w:rsidRDefault="00665DF2" w:rsidP="00333D19">
              <w:pPr>
                <w:pStyle w:val="Sidhuvud"/>
                <w:rPr>
                  <w:lang w:val="da-DK"/>
                </w:rPr>
              </w:pPr>
            </w:p>
            <w:p w14:paraId="61A28617" w14:textId="77777777" w:rsidR="003F747C" w:rsidRPr="008F4FA1" w:rsidRDefault="003F747C" w:rsidP="00625C62">
              <w:pPr>
                <w:pStyle w:val="Sidhuvud"/>
                <w:rPr>
                  <w:lang w:val="da-DK"/>
                </w:rPr>
              </w:pPr>
            </w:p>
            <w:p w14:paraId="14E70CD0" w14:textId="1A6940DB" w:rsidR="00F668D7" w:rsidRPr="00340DE0" w:rsidRDefault="00F668D7" w:rsidP="00625C62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722EB90768D4E10892AC5DAB0D63706"/>
          </w:placeholder>
          <w:dataBinding w:prefixMappings="xmlns:ns0='http://lp/documentinfo/RK' " w:xpath="/ns0:DocumentInfo[1]/ns0:BaseInfo[1]/ns0:Recipient[1]" w:storeItemID="{E6920A51-4FE2-4865-9C04-6FD90A2EDECA}"/>
          <w:text w:multiLine="1"/>
        </w:sdtPr>
        <w:sdtEndPr/>
        <w:sdtContent>
          <w:tc>
            <w:tcPr>
              <w:tcW w:w="3170" w:type="dxa"/>
            </w:tcPr>
            <w:p w14:paraId="7EE33471" w14:textId="4B0EC38F" w:rsidR="003F747C" w:rsidRPr="003F747C" w:rsidRDefault="00B85A88" w:rsidP="003F747C">
              <w:pPr>
                <w:ind w:firstLine="1304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D5FCBAF" w14:textId="77777777" w:rsidR="00F668D7" w:rsidRDefault="00F668D7" w:rsidP="003E6020">
          <w:pPr>
            <w:pStyle w:val="Sidhuvud"/>
          </w:pPr>
        </w:p>
      </w:tc>
    </w:tr>
  </w:tbl>
  <w:p w14:paraId="55C560C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D7"/>
    <w:rsid w:val="00000290"/>
    <w:rsid w:val="00001068"/>
    <w:rsid w:val="000024C2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29F7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0281"/>
    <w:rsid w:val="00093408"/>
    <w:rsid w:val="00093BBF"/>
    <w:rsid w:val="0009435C"/>
    <w:rsid w:val="000A0C7A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0220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555A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A2D57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453E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4B4B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6BB5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5D47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A2"/>
    <w:rsid w:val="003277B5"/>
    <w:rsid w:val="00333D19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AA8"/>
    <w:rsid w:val="00350C92"/>
    <w:rsid w:val="00351365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5FB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3F747C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08D4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57CB"/>
    <w:rsid w:val="004865B8"/>
    <w:rsid w:val="00486C0D"/>
    <w:rsid w:val="004911D9"/>
    <w:rsid w:val="00491796"/>
    <w:rsid w:val="00493416"/>
    <w:rsid w:val="0049768A"/>
    <w:rsid w:val="004A31FF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4499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5BE7"/>
    <w:rsid w:val="00526AEB"/>
    <w:rsid w:val="005302E0"/>
    <w:rsid w:val="00533DE5"/>
    <w:rsid w:val="005417BC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118"/>
    <w:rsid w:val="005E4E79"/>
    <w:rsid w:val="005E5CE7"/>
    <w:rsid w:val="005E65C4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BAB"/>
    <w:rsid w:val="00625C62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5DF2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35EA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0415"/>
    <w:rsid w:val="007815BC"/>
    <w:rsid w:val="00782B3F"/>
    <w:rsid w:val="00782E3C"/>
    <w:rsid w:val="007900CC"/>
    <w:rsid w:val="0079641B"/>
    <w:rsid w:val="00797A90"/>
    <w:rsid w:val="007A0BF8"/>
    <w:rsid w:val="007A0F63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850"/>
    <w:rsid w:val="007F61D0"/>
    <w:rsid w:val="007F6FAB"/>
    <w:rsid w:val="0080228F"/>
    <w:rsid w:val="00804C1B"/>
    <w:rsid w:val="0080595A"/>
    <w:rsid w:val="0080608A"/>
    <w:rsid w:val="00806178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768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4FA1"/>
    <w:rsid w:val="00900963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375EE"/>
    <w:rsid w:val="0094502D"/>
    <w:rsid w:val="00946561"/>
    <w:rsid w:val="00946B39"/>
    <w:rsid w:val="00947013"/>
    <w:rsid w:val="0095062C"/>
    <w:rsid w:val="009624A4"/>
    <w:rsid w:val="00966E40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4F6A"/>
    <w:rsid w:val="009A759C"/>
    <w:rsid w:val="009B2F70"/>
    <w:rsid w:val="009B301F"/>
    <w:rsid w:val="009B3633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5F4"/>
    <w:rsid w:val="009E53C8"/>
    <w:rsid w:val="009E7B92"/>
    <w:rsid w:val="009F19C0"/>
    <w:rsid w:val="009F376B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3E8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63A0"/>
    <w:rsid w:val="00AD6E0A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3C0E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77B1D"/>
    <w:rsid w:val="00B80840"/>
    <w:rsid w:val="00B815FC"/>
    <w:rsid w:val="00B81623"/>
    <w:rsid w:val="00B82A05"/>
    <w:rsid w:val="00B84409"/>
    <w:rsid w:val="00B84E2D"/>
    <w:rsid w:val="00B85A88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B642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56C09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39E6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0D00"/>
    <w:rsid w:val="00CE20BC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4130"/>
    <w:rsid w:val="00D045DB"/>
    <w:rsid w:val="00D061BB"/>
    <w:rsid w:val="00D07BE1"/>
    <w:rsid w:val="00D116C0"/>
    <w:rsid w:val="00D13433"/>
    <w:rsid w:val="00D13D8A"/>
    <w:rsid w:val="00D20DA7"/>
    <w:rsid w:val="00D249A5"/>
    <w:rsid w:val="00D26A9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3777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5F5A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68D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6520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1C126B"/>
  <w15:docId w15:val="{3BA42BFD-F14B-4E18-8210-EF7C3C1C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EE6556D9804E55A60BF99D0B325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F1077-4220-40B7-98D8-561420178BD5}"/>
      </w:docPartPr>
      <w:docPartBody>
        <w:p w:rsidR="00DC521B" w:rsidRDefault="008546D3" w:rsidP="008546D3">
          <w:pPr>
            <w:pStyle w:val="B1EE6556D9804E55A60BF99D0B3252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C5B925773E464C8F89DE084A4BD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B939C4-0AC1-49F5-B746-04CA44E404CB}"/>
      </w:docPartPr>
      <w:docPartBody>
        <w:p w:rsidR="00DC521B" w:rsidRDefault="008546D3" w:rsidP="008546D3">
          <w:pPr>
            <w:pStyle w:val="99C5B925773E464C8F89DE084A4BDB3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722EB90768D4E10892AC5DAB0D637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E31D79-E266-420C-A18B-60694402DB54}"/>
      </w:docPartPr>
      <w:docPartBody>
        <w:p w:rsidR="00DC521B" w:rsidRDefault="008546D3" w:rsidP="008546D3">
          <w:pPr>
            <w:pStyle w:val="C722EB90768D4E10892AC5DAB0D6370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81A5A379E2D455CAF62EEBD4DE6D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798CB-5EF8-4349-86A9-BE47CFE755C9}"/>
      </w:docPartPr>
      <w:docPartBody>
        <w:p w:rsidR="00DC521B" w:rsidRDefault="008546D3" w:rsidP="008546D3">
          <w:pPr>
            <w:pStyle w:val="381A5A379E2D455CAF62EEBD4DE6D510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EB0C4F920F974805AD50637BD0109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76197-30AA-43A8-921B-63C4E99A77D0}"/>
      </w:docPartPr>
      <w:docPartBody>
        <w:p w:rsidR="00DC521B" w:rsidRDefault="008546D3" w:rsidP="008546D3">
          <w:pPr>
            <w:pStyle w:val="EB0C4F920F974805AD50637BD01090F3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8C4E954AA7D14F97A1BA5EA114156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0E37D-D3D7-4A06-9C62-4D9165FC218B}"/>
      </w:docPartPr>
      <w:docPartBody>
        <w:p w:rsidR="00DC521B" w:rsidRDefault="008546D3" w:rsidP="008546D3">
          <w:pPr>
            <w:pStyle w:val="8C4E954AA7D14F97A1BA5EA114156E4E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9B1129C110BD4B88A4BEB0F36BD66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6BA1B-EE68-4AD5-9096-4CA1B79F6BDB}"/>
      </w:docPartPr>
      <w:docPartBody>
        <w:p w:rsidR="00DC521B" w:rsidRDefault="008546D3" w:rsidP="008546D3">
          <w:pPr>
            <w:pStyle w:val="9B1129C110BD4B88A4BEB0F36BD660D9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55EDE746C77E43B2A08D8DBD0B850A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71FB6-7ADA-426B-B5C5-A01049D6AD48}"/>
      </w:docPartPr>
      <w:docPartBody>
        <w:p w:rsidR="00233D0F" w:rsidRDefault="0000744C" w:rsidP="0000744C">
          <w:pPr>
            <w:pStyle w:val="55EDE746C77E43B2A08D8DBD0B850A5D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D3"/>
    <w:rsid w:val="0000744C"/>
    <w:rsid w:val="00233D0F"/>
    <w:rsid w:val="008546D3"/>
    <w:rsid w:val="00957DD1"/>
    <w:rsid w:val="009E5A08"/>
    <w:rsid w:val="00DC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972344E3092411CA3162030A0E824C5">
    <w:name w:val="0972344E3092411CA3162030A0E824C5"/>
    <w:rsid w:val="008546D3"/>
  </w:style>
  <w:style w:type="character" w:styleId="Platshllartext">
    <w:name w:val="Placeholder Text"/>
    <w:basedOn w:val="Standardstycketeckensnitt"/>
    <w:uiPriority w:val="99"/>
    <w:semiHidden/>
    <w:rsid w:val="00957DD1"/>
    <w:rPr>
      <w:noProof w:val="0"/>
      <w:color w:val="808080"/>
    </w:rPr>
  </w:style>
  <w:style w:type="paragraph" w:customStyle="1" w:styleId="CE0683E9B9D443F4A6385159CCF9A67E">
    <w:name w:val="CE0683E9B9D443F4A6385159CCF9A67E"/>
    <w:rsid w:val="008546D3"/>
  </w:style>
  <w:style w:type="paragraph" w:customStyle="1" w:styleId="B4F71E270BAA4935B2D682C43A2BD161">
    <w:name w:val="B4F71E270BAA4935B2D682C43A2BD161"/>
    <w:rsid w:val="008546D3"/>
  </w:style>
  <w:style w:type="paragraph" w:customStyle="1" w:styleId="9A0C06B0584C4621B4BD9ACEB90D7C39">
    <w:name w:val="9A0C06B0584C4621B4BD9ACEB90D7C39"/>
    <w:rsid w:val="008546D3"/>
  </w:style>
  <w:style w:type="paragraph" w:customStyle="1" w:styleId="B1EE6556D9804E55A60BF99D0B3252FD">
    <w:name w:val="B1EE6556D9804E55A60BF99D0B3252FD"/>
    <w:rsid w:val="008546D3"/>
  </w:style>
  <w:style w:type="paragraph" w:customStyle="1" w:styleId="28472F657CF74A56B11CD88434C40B0E">
    <w:name w:val="28472F657CF74A56B11CD88434C40B0E"/>
    <w:rsid w:val="008546D3"/>
  </w:style>
  <w:style w:type="paragraph" w:customStyle="1" w:styleId="A181BF1F11F442F68587A23CAC479DB9">
    <w:name w:val="A181BF1F11F442F68587A23CAC479DB9"/>
    <w:rsid w:val="008546D3"/>
  </w:style>
  <w:style w:type="paragraph" w:customStyle="1" w:styleId="56604014534C43E0988F691032A6D1C4">
    <w:name w:val="56604014534C43E0988F691032A6D1C4"/>
    <w:rsid w:val="008546D3"/>
  </w:style>
  <w:style w:type="paragraph" w:customStyle="1" w:styleId="C6C2F6B0B3324E74875E93B7F23453E3">
    <w:name w:val="C6C2F6B0B3324E74875E93B7F23453E3"/>
    <w:rsid w:val="008546D3"/>
  </w:style>
  <w:style w:type="paragraph" w:customStyle="1" w:styleId="99C5B925773E464C8F89DE084A4BDB37">
    <w:name w:val="99C5B925773E464C8F89DE084A4BDB37"/>
    <w:rsid w:val="008546D3"/>
  </w:style>
  <w:style w:type="paragraph" w:customStyle="1" w:styleId="C722EB90768D4E10892AC5DAB0D63706">
    <w:name w:val="C722EB90768D4E10892AC5DAB0D63706"/>
    <w:rsid w:val="008546D3"/>
  </w:style>
  <w:style w:type="paragraph" w:customStyle="1" w:styleId="381A5A379E2D455CAF62EEBD4DE6D510">
    <w:name w:val="381A5A379E2D455CAF62EEBD4DE6D510"/>
    <w:rsid w:val="008546D3"/>
  </w:style>
  <w:style w:type="paragraph" w:customStyle="1" w:styleId="EB0C4F920F974805AD50637BD01090F3">
    <w:name w:val="EB0C4F920F974805AD50637BD01090F3"/>
    <w:rsid w:val="008546D3"/>
  </w:style>
  <w:style w:type="paragraph" w:customStyle="1" w:styleId="6B65A0D8116F48D6BDE8383B08236078">
    <w:name w:val="6B65A0D8116F48D6BDE8383B08236078"/>
    <w:rsid w:val="008546D3"/>
  </w:style>
  <w:style w:type="paragraph" w:customStyle="1" w:styleId="59DE5B8CFCCE4B228CE4037F1D78B0D7">
    <w:name w:val="59DE5B8CFCCE4B228CE4037F1D78B0D7"/>
    <w:rsid w:val="008546D3"/>
  </w:style>
  <w:style w:type="paragraph" w:customStyle="1" w:styleId="8C4E954AA7D14F97A1BA5EA114156E4E">
    <w:name w:val="8C4E954AA7D14F97A1BA5EA114156E4E"/>
    <w:rsid w:val="008546D3"/>
  </w:style>
  <w:style w:type="paragraph" w:customStyle="1" w:styleId="89B582D2A7144C91A8FEEFF05C71CA0E">
    <w:name w:val="89B582D2A7144C91A8FEEFF05C71CA0E"/>
    <w:rsid w:val="008546D3"/>
  </w:style>
  <w:style w:type="paragraph" w:customStyle="1" w:styleId="9B1129C110BD4B88A4BEB0F36BD660D9">
    <w:name w:val="9B1129C110BD4B88A4BEB0F36BD660D9"/>
    <w:rsid w:val="008546D3"/>
  </w:style>
  <w:style w:type="paragraph" w:customStyle="1" w:styleId="55EDE746C77E43B2A08D8DBD0B850A5D">
    <w:name w:val="55EDE746C77E43B2A08D8DBD0B850A5D"/>
    <w:rsid w:val="0000744C"/>
  </w:style>
  <w:style w:type="paragraph" w:customStyle="1" w:styleId="4F0392DA70474157A9109DD7C5B8E447">
    <w:name w:val="4F0392DA70474157A9109DD7C5B8E447"/>
    <w:rsid w:val="00957DD1"/>
  </w:style>
  <w:style w:type="paragraph" w:customStyle="1" w:styleId="BEA83751A6B2455CA6BB2C0CD03695BC">
    <w:name w:val="BEA83751A6B2455CA6BB2C0CD03695BC"/>
    <w:rsid w:val="00957DD1"/>
  </w:style>
  <w:style w:type="paragraph" w:customStyle="1" w:styleId="BC0530FCBF2E4616898A2B9BF7B0E6C7">
    <w:name w:val="BC0530FCBF2E4616898A2B9BF7B0E6C7"/>
    <w:rsid w:val="00957DD1"/>
  </w:style>
  <w:style w:type="paragraph" w:customStyle="1" w:styleId="195252E0AFB549BBAA9BEA68F0771265">
    <w:name w:val="195252E0AFB549BBAA9BEA68F0771265"/>
    <w:rsid w:val="00957DD1"/>
  </w:style>
  <w:style w:type="paragraph" w:customStyle="1" w:styleId="9205FEF7424F493F9C8E82CD650457B3">
    <w:name w:val="9205FEF7424F493F9C8E82CD650457B3"/>
    <w:rsid w:val="00957DD1"/>
  </w:style>
  <w:style w:type="paragraph" w:customStyle="1" w:styleId="DF4B4928FAC24B2E869653208677A63E">
    <w:name w:val="DF4B4928FAC24B2E869653208677A63E"/>
    <w:rsid w:val="00957DD1"/>
  </w:style>
  <w:style w:type="paragraph" w:customStyle="1" w:styleId="717F1E25A5FF4DFFBE4C3FC47AC0891D">
    <w:name w:val="717F1E25A5FF4DFFBE4C3FC47AC0891D"/>
    <w:rsid w:val="00957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91c506a8-f0f5-480a-b5d1-21917dd2b389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2020-06-09T00:00:00</HeaderDate>
    <Office/>
    <Dnr>N2020/01518/BI</Dnr>
    <ParagrafNr/>
    <DocumentTitle/>
    <VisitingAddress/>
    <Extra1/>
    <Extra2/>
    <Extra3>Ann-Charlotte Hammar Johnsson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RKOrdnaClass xmlns="2e3fbe0a-d33b-4aef-83f2-4eaf9ed2e0f2" xsi:nil="true"/>
    <RKOrdnaCheckInComment xmlns="2e3fbe0a-d33b-4aef-83f2-4eaf9ed2e0f2" xsi:nil="true"/>
    <Diarienummer xmlns="35670e95-d5a3-4c2b-9f0d-a339565e4e06" xsi:nil="true"/>
    <Nyckelord xmlns="35670e95-d5a3-4c2b-9f0d-a339565e4e06" xsi:nil="true"/>
    <_dlc_DocId xmlns="35670e95-d5a3-4c2b-9f0d-a339565e4e06">M27WYZ5CPRN4-1121861445-25970</_dlc_DocId>
    <_dlc_DocIdUrl xmlns="35670e95-d5a3-4c2b-9f0d-a339565e4e06">
      <Url>https://dhs.sp.regeringskansliet.se/yta/ju-L2/_layouts/15/DocIdRedir.aspx?ID=M27WYZ5CPRN4-1121861445-25970</Url>
      <Description>M27WYZ5CPRN4-1121861445-25970</Description>
    </_dlc_DocIdUrl>
    <Handl_x00e4_ggare xmlns="2e3fbe0a-d33b-4aef-83f2-4eaf9ed2e0f2">Filippa Axencrantz</Handl_x00e4_ggare>
  </documentManagement>
</p:properties>
</file>

<file path=customXml/item5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B931-E13E-4FD5-9A1A-70F955F36DD9}"/>
</file>

<file path=customXml/itemProps2.xml><?xml version="1.0" encoding="utf-8"?>
<ds:datastoreItem xmlns:ds="http://schemas.openxmlformats.org/officeDocument/2006/customXml" ds:itemID="{2F80AEBD-CF49-4375-9D4A-FC4F0B8D097B}"/>
</file>

<file path=customXml/itemProps3.xml><?xml version="1.0" encoding="utf-8"?>
<ds:datastoreItem xmlns:ds="http://schemas.openxmlformats.org/officeDocument/2006/customXml" ds:itemID="{E6920A51-4FE2-4865-9C04-6FD90A2EDECA}"/>
</file>

<file path=customXml/itemProps4.xml><?xml version="1.0" encoding="utf-8"?>
<ds:datastoreItem xmlns:ds="http://schemas.openxmlformats.org/officeDocument/2006/customXml" ds:itemID="{2F80AEBD-CF49-4375-9D4A-FC4F0B8D097B}">
  <ds:schemaRefs>
    <ds:schemaRef ds:uri="cc625d36-bb37-4650-91b9-0c96159295ba"/>
    <ds:schemaRef ds:uri="http://purl.org/dc/terms/"/>
    <ds:schemaRef ds:uri="2e3fbe0a-d33b-4aef-83f2-4eaf9ed2e0f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c9941df-7074-4a92-bf99-225d24d78d61"/>
    <ds:schemaRef ds:uri="4e9c2f0c-7bf8-49af-8356-cbf363fc78a7"/>
    <ds:schemaRef ds:uri="http://purl.org/dc/elements/1.1/"/>
    <ds:schemaRef ds:uri="http://schemas.microsoft.com/office/2006/metadata/properties"/>
    <ds:schemaRef ds:uri="35670e95-d5a3-4c2b-9f0d-a339565e4e0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DF36F27-EE81-4C7C-93F4-DE56043855E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6783351-B0A9-4DFA-BB90-40D55DE11770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68BE19E8-0ED9-4208-B6EB-7923B998A9B3}"/>
</file>

<file path=customXml/itemProps8.xml><?xml version="1.0" encoding="utf-8"?>
<ds:datastoreItem xmlns:ds="http://schemas.openxmlformats.org/officeDocument/2006/customXml" ds:itemID="{59DA350B-EE1B-49F9-ACE7-CAF0274519A5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301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1428 1429 och 1460 gemensamt.docx</dc:title>
  <dc:subject/>
  <dc:creator>Filippa Axencrantz</dc:creator>
  <cp:keywords/>
  <dc:description/>
  <cp:lastModifiedBy>Ulrika Enshagen</cp:lastModifiedBy>
  <cp:revision>2</cp:revision>
  <cp:lastPrinted>2020-06-04T09:58:00Z</cp:lastPrinted>
  <dcterms:created xsi:type="dcterms:W3CDTF">2020-06-10T08:31:00Z</dcterms:created>
  <dcterms:modified xsi:type="dcterms:W3CDTF">2020-06-10T08:31:00Z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ActivityCategory">
    <vt:lpwstr/>
  </property>
  <property fmtid="{D5CDD505-2E9C-101B-9397-08002B2CF9AE}" pid="5" name="Organisation">
    <vt:lpwstr/>
  </property>
  <property fmtid="{D5CDD505-2E9C-101B-9397-08002B2CF9AE}" pid="6" name="_dlc_DocIdItemGuid">
    <vt:lpwstr>edb487dd-8d36-4e8e-9629-a38ba9fa3bf6</vt:lpwstr>
  </property>
</Properties>
</file>