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9DBA" w14:textId="107BD5E2" w:rsidR="008960D3" w:rsidRDefault="008960D3" w:rsidP="00DA0661">
      <w:pPr>
        <w:pStyle w:val="Rubrik"/>
      </w:pPr>
      <w:bookmarkStart w:id="0" w:name="Start"/>
      <w:bookmarkEnd w:id="0"/>
      <w:r>
        <w:t>Svar på fråga 2020/21:1554 av Sofia Westergren (M)</w:t>
      </w:r>
      <w:r>
        <w:br/>
      </w:r>
      <w:r w:rsidRPr="008960D3">
        <w:t>Handeln med djur och konsumentköplagen</w:t>
      </w:r>
      <w:r w:rsidR="00CB281C">
        <w:t xml:space="preserve">, </w:t>
      </w:r>
      <w:r w:rsidR="009E4AF7">
        <w:t xml:space="preserve">fråga </w:t>
      </w:r>
      <w:r w:rsidR="00CB281C" w:rsidRPr="00CB281C">
        <w:t xml:space="preserve">2020/21:1586 </w:t>
      </w:r>
      <w:r w:rsidR="00CB281C">
        <w:t xml:space="preserve">av </w:t>
      </w:r>
      <w:proofErr w:type="spellStart"/>
      <w:r w:rsidR="00CB281C" w:rsidRPr="00CB281C">
        <w:t>Marléne</w:t>
      </w:r>
      <w:proofErr w:type="spellEnd"/>
      <w:r w:rsidR="00CB281C" w:rsidRPr="00CB281C">
        <w:t xml:space="preserve"> Lund Kopparklint (M)</w:t>
      </w:r>
      <w:r w:rsidR="00CB281C">
        <w:t xml:space="preserve"> </w:t>
      </w:r>
      <w:r w:rsidR="00CB281C" w:rsidRPr="00CB281C">
        <w:t>Skydd av djur i samband med försäljning</w:t>
      </w:r>
      <w:r w:rsidR="00CB281C">
        <w:t xml:space="preserve"> och </w:t>
      </w:r>
      <w:r w:rsidR="009E4AF7">
        <w:t xml:space="preserve">fråga </w:t>
      </w:r>
      <w:r w:rsidR="00CB281C" w:rsidRPr="00CB281C">
        <w:t xml:space="preserve">2020/21:1587 </w:t>
      </w:r>
      <w:r w:rsidR="00CB281C">
        <w:t xml:space="preserve">av </w:t>
      </w:r>
      <w:proofErr w:type="spellStart"/>
      <w:r w:rsidR="00CB281C" w:rsidRPr="00CB281C">
        <w:t>Marléne</w:t>
      </w:r>
      <w:proofErr w:type="spellEnd"/>
      <w:r w:rsidR="00CB281C" w:rsidRPr="00CB281C">
        <w:t xml:space="preserve"> Lund Kopparklint (M)</w:t>
      </w:r>
      <w:r w:rsidR="00CB281C">
        <w:t xml:space="preserve"> </w:t>
      </w:r>
      <w:r w:rsidR="00CB281C" w:rsidRPr="00CB281C">
        <w:t>Djurköpare och djurens bästa</w:t>
      </w:r>
    </w:p>
    <w:p w14:paraId="4BAD083E" w14:textId="2BF08CA5" w:rsidR="00CB281C" w:rsidRDefault="008960D3" w:rsidP="00CB281C">
      <w:pPr>
        <w:pStyle w:val="Brdtext"/>
      </w:pPr>
      <w:r>
        <w:t xml:space="preserve">Sofia Westergren har frågat mig om jag anser att djurskyddet för djuren, och då främst för hästar, under rättsprocesser fungerar tillräckligt bra i dag eller </w:t>
      </w:r>
      <w:r w:rsidR="009E4AF7">
        <w:t xml:space="preserve">om jag </w:t>
      </w:r>
      <w:r>
        <w:t>avser att vidta åtgärder för att stärka djurskyddet.</w:t>
      </w:r>
      <w:r w:rsidR="009E4AF7">
        <w:t xml:space="preserve"> </w:t>
      </w:r>
      <w:proofErr w:type="spellStart"/>
      <w:r w:rsidR="00CB281C">
        <w:t>Marléne</w:t>
      </w:r>
      <w:proofErr w:type="spellEnd"/>
      <w:r w:rsidR="00CB281C">
        <w:t xml:space="preserve"> Lund Kopparklint har frågat mig vilka åtgärder jag ämnar vidta för att skydda hästar och andra djur i samband med en försäljning</w:t>
      </w:r>
      <w:r w:rsidR="009E4AF7">
        <w:t>,</w:t>
      </w:r>
      <w:r w:rsidR="00CB281C">
        <w:t xml:space="preserve"> </w:t>
      </w:r>
      <w:r w:rsidR="009E4AF7">
        <w:t xml:space="preserve">samt </w:t>
      </w:r>
      <w:r w:rsidR="00CB281C">
        <w:t>vilka åtgärder jag ämnar vidta för att förebygga och motverka djurköpare som inte sätter djurens bästa först.</w:t>
      </w:r>
    </w:p>
    <w:p w14:paraId="3A2F2849" w14:textId="465061D8" w:rsidR="00CB281C" w:rsidRDefault="00CB281C" w:rsidP="00CB281C">
      <w:pPr>
        <w:pStyle w:val="Brdtext"/>
      </w:pPr>
      <w:r>
        <w:t>Jag väljer att besvara frågor</w:t>
      </w:r>
      <w:r w:rsidR="009E4AF7">
        <w:t>na</w:t>
      </w:r>
      <w:r>
        <w:t xml:space="preserve"> i ett sammanhang. </w:t>
      </w:r>
    </w:p>
    <w:p w14:paraId="62AAD024" w14:textId="19548727" w:rsidR="00003F2A" w:rsidRDefault="00003F2A" w:rsidP="008E4555">
      <w:r>
        <w:t>För mig och regeringen är det oerhört viktigt att djur har det bra och att de sköts i enlighet med de</w:t>
      </w:r>
      <w:r w:rsidR="00F8053B">
        <w:t xml:space="preserve"> regler som finns. Vi har en stark d</w:t>
      </w:r>
      <w:r>
        <w:t>jurskyddslagstiftning i Sverige</w:t>
      </w:r>
      <w:r w:rsidR="00F8053B">
        <w:t xml:space="preserve"> som ställer tydliga krav på att </w:t>
      </w:r>
      <w:r w:rsidR="00F8053B" w:rsidRPr="00F8053B">
        <w:t>djur ska behandlas väl och skyddas mot onödigt lidande</w:t>
      </w:r>
      <w:r>
        <w:t xml:space="preserve">. </w:t>
      </w:r>
      <w:r w:rsidR="00F8053B">
        <w:t>Det gäller alla djur som människan har i sin vård.</w:t>
      </w:r>
    </w:p>
    <w:p w14:paraId="75795944" w14:textId="501C9500" w:rsidR="00DE4CA1" w:rsidRDefault="0062524E" w:rsidP="00DE4CA1">
      <w:r>
        <w:t xml:space="preserve">Det är </w:t>
      </w:r>
      <w:r w:rsidR="00DE4CA1">
        <w:t>alltid beklagligt när djur far illa</w:t>
      </w:r>
      <w:r w:rsidR="008B21EB">
        <w:t xml:space="preserve">, oavsett </w:t>
      </w:r>
      <w:r w:rsidR="00BE7681">
        <w:t xml:space="preserve">orsak och </w:t>
      </w:r>
      <w:r w:rsidR="008B21EB">
        <w:t>vilken situation det handlar om</w:t>
      </w:r>
      <w:r w:rsidR="00DE4CA1">
        <w:t xml:space="preserve">. </w:t>
      </w:r>
      <w:r w:rsidR="008B21EB">
        <w:t xml:space="preserve">Jag vill dock </w:t>
      </w:r>
      <w:r w:rsidR="00DE4CA1">
        <w:t xml:space="preserve">betona att det är </w:t>
      </w:r>
      <w:r w:rsidR="00003F2A">
        <w:t xml:space="preserve">djurhållarens ansvar att se till att de djur denne tagit i sin vård </w:t>
      </w:r>
      <w:r w:rsidRPr="00290A70">
        <w:t>behandla</w:t>
      </w:r>
      <w:r>
        <w:t>s</w:t>
      </w:r>
      <w:r w:rsidRPr="00290A70">
        <w:t>, håll</w:t>
      </w:r>
      <w:r w:rsidR="00DE4CA1">
        <w:t>s</w:t>
      </w:r>
      <w:r w:rsidRPr="00290A70">
        <w:t xml:space="preserve"> och sköt</w:t>
      </w:r>
      <w:r w:rsidR="00DE4CA1">
        <w:t xml:space="preserve">s </w:t>
      </w:r>
      <w:r w:rsidR="00F8053B">
        <w:t>enligt den djurskyddslagstiftning vi har.</w:t>
      </w:r>
      <w:r w:rsidR="00DE4CA1">
        <w:t xml:space="preserve"> </w:t>
      </w:r>
    </w:p>
    <w:p w14:paraId="704C88DA" w14:textId="14C67563" w:rsidR="0086106F" w:rsidRDefault="00163605" w:rsidP="00163605">
      <w:r>
        <w:t>Sofia Westergren</w:t>
      </w:r>
      <w:r w:rsidR="00F8053B">
        <w:t xml:space="preserve"> </w:t>
      </w:r>
      <w:r w:rsidR="00CB281C">
        <w:t xml:space="preserve">och </w:t>
      </w:r>
      <w:proofErr w:type="spellStart"/>
      <w:r w:rsidR="00CB281C">
        <w:t>Marléne</w:t>
      </w:r>
      <w:proofErr w:type="spellEnd"/>
      <w:r w:rsidR="00CB281C">
        <w:t xml:space="preserve"> Lund Kopparklint har även inkommit med varsin interpellation rörande </w:t>
      </w:r>
      <w:r w:rsidR="00E92651">
        <w:t>denna fråga</w:t>
      </w:r>
      <w:r w:rsidR="00CB281C">
        <w:t xml:space="preserve"> (</w:t>
      </w:r>
      <w:r w:rsidR="009E4AF7">
        <w:t xml:space="preserve">interpellation </w:t>
      </w:r>
      <w:r w:rsidRPr="00163605">
        <w:t xml:space="preserve">2020/21:393 </w:t>
      </w:r>
      <w:r w:rsidRPr="00163605">
        <w:lastRenderedPageBreak/>
        <w:t>Dju</w:t>
      </w:r>
      <w:r>
        <w:t>r</w:t>
      </w:r>
      <w:r w:rsidRPr="00163605">
        <w:t>skyddet vid hästförsäljning</w:t>
      </w:r>
      <w:r w:rsidR="00CB281C">
        <w:t xml:space="preserve"> respektive </w:t>
      </w:r>
      <w:r w:rsidR="00CB281C" w:rsidRPr="00CB281C">
        <w:t>2020/21:398 Åtgärder för bättre djurskydd vid handel med djur</w:t>
      </w:r>
      <w:r w:rsidR="00CB281C">
        <w:t>)</w:t>
      </w:r>
      <w:r w:rsidR="0062524E">
        <w:t>.</w:t>
      </w:r>
      <w:r w:rsidR="00CB281C">
        <w:t xml:space="preserve"> </w:t>
      </w:r>
      <w:r w:rsidR="007E561C">
        <w:t xml:space="preserve">Jag ser fram emot </w:t>
      </w:r>
      <w:r w:rsidR="0062524E">
        <w:t xml:space="preserve">att </w:t>
      </w:r>
      <w:r w:rsidR="00E92651">
        <w:t>diskutera frågan</w:t>
      </w:r>
      <w:r w:rsidR="0062524E">
        <w:t xml:space="preserve"> vidare</w:t>
      </w:r>
      <w:r w:rsidR="00DE4CA1">
        <w:t xml:space="preserve"> </w:t>
      </w:r>
      <w:r w:rsidR="0062524E">
        <w:t>i riksdagen.</w:t>
      </w:r>
    </w:p>
    <w:p w14:paraId="6CD6CBC3" w14:textId="6FD4014E" w:rsidR="008960D3" w:rsidRDefault="008960D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DE59C37BD9944568D23D5DB18C865A5"/>
          </w:placeholder>
          <w:dataBinding w:prefixMappings="xmlns:ns0='http://lp/documentinfo/RK' " w:xpath="/ns0:DocumentInfo[1]/ns0:BaseInfo[1]/ns0:HeaderDate[1]" w:storeItemID="{776B875B-A9A1-4BD0-906F-A6C33D5254B9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0753DCEC" w14:textId="77777777" w:rsidR="008960D3" w:rsidRDefault="008960D3" w:rsidP="004E7A8F">
      <w:pPr>
        <w:pStyle w:val="Brdtextutanavstnd"/>
      </w:pPr>
    </w:p>
    <w:p w14:paraId="374EFE8F" w14:textId="77777777" w:rsidR="008960D3" w:rsidRDefault="008960D3" w:rsidP="004E7A8F">
      <w:pPr>
        <w:pStyle w:val="Brdtextutanavstnd"/>
      </w:pPr>
    </w:p>
    <w:p w14:paraId="6C888FF5" w14:textId="77777777" w:rsidR="008960D3" w:rsidRDefault="008960D3" w:rsidP="004E7A8F">
      <w:pPr>
        <w:pStyle w:val="Brdtextutanavstnd"/>
      </w:pPr>
    </w:p>
    <w:p w14:paraId="4E07AC4E" w14:textId="2845680D" w:rsidR="008960D3" w:rsidRDefault="008960D3" w:rsidP="00422A41">
      <w:pPr>
        <w:pStyle w:val="Brdtext"/>
      </w:pPr>
      <w:r>
        <w:t>Jennie Nilsson</w:t>
      </w:r>
    </w:p>
    <w:p w14:paraId="3A779A8C" w14:textId="50FDD4F1" w:rsidR="008960D3" w:rsidRPr="00DB48AB" w:rsidRDefault="008960D3" w:rsidP="00DB48AB">
      <w:pPr>
        <w:pStyle w:val="Brdtext"/>
      </w:pPr>
    </w:p>
    <w:sectPr w:rsidR="008960D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9723D" w14:textId="77777777" w:rsidR="008960D3" w:rsidRDefault="008960D3" w:rsidP="00A87A54">
      <w:pPr>
        <w:spacing w:after="0" w:line="240" w:lineRule="auto"/>
      </w:pPr>
      <w:r>
        <w:separator/>
      </w:r>
    </w:p>
  </w:endnote>
  <w:endnote w:type="continuationSeparator" w:id="0">
    <w:p w14:paraId="25B71A31" w14:textId="77777777" w:rsidR="008960D3" w:rsidRDefault="008960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9E63A" w14:textId="77777777" w:rsidR="004D1504" w:rsidRDefault="004D15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F001C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4681D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3D6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800B4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5F6D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60F0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ECBE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8F239D" w14:textId="77777777" w:rsidTr="00C26068">
      <w:trPr>
        <w:trHeight w:val="227"/>
      </w:trPr>
      <w:tc>
        <w:tcPr>
          <w:tcW w:w="4074" w:type="dxa"/>
        </w:tcPr>
        <w:p w14:paraId="66F46E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45A3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5631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4239E" w14:textId="77777777" w:rsidR="008960D3" w:rsidRDefault="008960D3" w:rsidP="00A87A54">
      <w:pPr>
        <w:spacing w:after="0" w:line="240" w:lineRule="auto"/>
      </w:pPr>
      <w:r>
        <w:separator/>
      </w:r>
    </w:p>
  </w:footnote>
  <w:footnote w:type="continuationSeparator" w:id="0">
    <w:p w14:paraId="460C95B2" w14:textId="77777777" w:rsidR="008960D3" w:rsidRDefault="008960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2E38E" w14:textId="77777777" w:rsidR="004D1504" w:rsidRDefault="004D15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F16D0" w14:textId="77777777" w:rsidR="004D1504" w:rsidRDefault="004D150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60D3" w14:paraId="07E2E3B9" w14:textId="77777777" w:rsidTr="00C93EBA">
      <w:trPr>
        <w:trHeight w:val="227"/>
      </w:trPr>
      <w:tc>
        <w:tcPr>
          <w:tcW w:w="5534" w:type="dxa"/>
        </w:tcPr>
        <w:p w14:paraId="2AF72B4D" w14:textId="77777777" w:rsidR="008960D3" w:rsidRPr="007D73AB" w:rsidRDefault="008960D3">
          <w:pPr>
            <w:pStyle w:val="Sidhuvud"/>
          </w:pPr>
        </w:p>
      </w:tc>
      <w:tc>
        <w:tcPr>
          <w:tcW w:w="3170" w:type="dxa"/>
          <w:vAlign w:val="bottom"/>
        </w:tcPr>
        <w:p w14:paraId="6744EA75" w14:textId="77777777" w:rsidR="008960D3" w:rsidRPr="007D73AB" w:rsidRDefault="008960D3" w:rsidP="00340DE0">
          <w:pPr>
            <w:pStyle w:val="Sidhuvud"/>
          </w:pPr>
        </w:p>
      </w:tc>
      <w:tc>
        <w:tcPr>
          <w:tcW w:w="1134" w:type="dxa"/>
        </w:tcPr>
        <w:p w14:paraId="59E38144" w14:textId="77777777" w:rsidR="008960D3" w:rsidRDefault="008960D3" w:rsidP="005A703A">
          <w:pPr>
            <w:pStyle w:val="Sidhuvud"/>
          </w:pPr>
        </w:p>
      </w:tc>
    </w:tr>
    <w:tr w:rsidR="008960D3" w14:paraId="2C7EF843" w14:textId="77777777" w:rsidTr="00C93EBA">
      <w:trPr>
        <w:trHeight w:val="1928"/>
      </w:trPr>
      <w:tc>
        <w:tcPr>
          <w:tcW w:w="5534" w:type="dxa"/>
        </w:tcPr>
        <w:p w14:paraId="2646F7C4" w14:textId="77777777" w:rsidR="008960D3" w:rsidRPr="00340DE0" w:rsidRDefault="008960D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26236E" wp14:editId="662A012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9BDF97" w14:textId="77777777" w:rsidR="008960D3" w:rsidRPr="00710A6C" w:rsidRDefault="008960D3" w:rsidP="00EE3C0F">
          <w:pPr>
            <w:pStyle w:val="Sidhuvud"/>
            <w:rPr>
              <w:b/>
            </w:rPr>
          </w:pPr>
        </w:p>
        <w:p w14:paraId="75DD5EF9" w14:textId="77777777" w:rsidR="008960D3" w:rsidRDefault="008960D3" w:rsidP="00EE3C0F">
          <w:pPr>
            <w:pStyle w:val="Sidhuvud"/>
          </w:pPr>
        </w:p>
        <w:p w14:paraId="48915C5C" w14:textId="77777777" w:rsidR="008960D3" w:rsidRDefault="008960D3" w:rsidP="00EE3C0F">
          <w:pPr>
            <w:pStyle w:val="Sidhuvud"/>
          </w:pPr>
        </w:p>
        <w:p w14:paraId="0B911077" w14:textId="77777777" w:rsidR="008960D3" w:rsidRDefault="008960D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B4B49D1B8345B5A030A87E5D329C67"/>
            </w:placeholder>
            <w:dataBinding w:prefixMappings="xmlns:ns0='http://lp/documentinfo/RK' " w:xpath="/ns0:DocumentInfo[1]/ns0:BaseInfo[1]/ns0:Dnr[1]" w:storeItemID="{776B875B-A9A1-4BD0-906F-A6C33D5254B9}"/>
            <w:text/>
          </w:sdtPr>
          <w:sdtEndPr/>
          <w:sdtContent>
            <w:p w14:paraId="57314CF1" w14:textId="163FEA70" w:rsidR="008960D3" w:rsidRDefault="00594368" w:rsidP="00EE3C0F">
              <w:pPr>
                <w:pStyle w:val="Sidhuvud"/>
              </w:pPr>
              <w:r w:rsidRPr="00594368">
                <w:t xml:space="preserve">N2021/00310 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C7298856F54761B76E66370005DB80"/>
            </w:placeholder>
            <w:dataBinding w:prefixMappings="xmlns:ns0='http://lp/documentinfo/RK' " w:xpath="/ns0:DocumentInfo[1]/ns0:BaseInfo[1]/ns0:DocNumber[1]" w:storeItemID="{776B875B-A9A1-4BD0-906F-A6C33D5254B9}"/>
            <w:text/>
          </w:sdtPr>
          <w:sdtEndPr/>
          <w:sdtContent>
            <w:p w14:paraId="19619DBC" w14:textId="68A166DA" w:rsidR="008960D3" w:rsidRDefault="00594368" w:rsidP="00EE3C0F">
              <w:pPr>
                <w:pStyle w:val="Sidhuvud"/>
              </w:pPr>
              <w:r>
                <w:t>N2021/00331</w:t>
              </w:r>
            </w:p>
          </w:sdtContent>
        </w:sdt>
        <w:p w14:paraId="1FE15366" w14:textId="77777777" w:rsidR="008960D3" w:rsidRDefault="00594368" w:rsidP="00EE3C0F">
          <w:pPr>
            <w:pStyle w:val="Sidhuvud"/>
          </w:pPr>
          <w:r>
            <w:t>N2021/00332</w:t>
          </w:r>
        </w:p>
        <w:p w14:paraId="50ECE327" w14:textId="3647BDBC" w:rsidR="00594368" w:rsidRDefault="00594368" w:rsidP="00EE3C0F">
          <w:pPr>
            <w:pStyle w:val="Sidhuvud"/>
          </w:pPr>
        </w:p>
      </w:tc>
      <w:tc>
        <w:tcPr>
          <w:tcW w:w="1134" w:type="dxa"/>
        </w:tcPr>
        <w:p w14:paraId="2AD32F4D" w14:textId="77777777" w:rsidR="008960D3" w:rsidRDefault="008960D3" w:rsidP="0094502D">
          <w:pPr>
            <w:pStyle w:val="Sidhuvud"/>
          </w:pPr>
        </w:p>
        <w:p w14:paraId="02CA788A" w14:textId="77777777" w:rsidR="008960D3" w:rsidRPr="0094502D" w:rsidRDefault="008960D3" w:rsidP="00EC71A6">
          <w:pPr>
            <w:pStyle w:val="Sidhuvud"/>
          </w:pPr>
        </w:p>
      </w:tc>
    </w:tr>
    <w:tr w:rsidR="008960D3" w14:paraId="730DB2D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E9947A133294AB8969EA29DFF97AAE0"/>
            </w:placeholder>
          </w:sdtPr>
          <w:sdtEndPr>
            <w:rPr>
              <w:b w:val="0"/>
            </w:rPr>
          </w:sdtEndPr>
          <w:sdtContent>
            <w:p w14:paraId="4572F513" w14:textId="77777777" w:rsidR="008960D3" w:rsidRPr="008960D3" w:rsidRDefault="008960D3" w:rsidP="00340DE0">
              <w:pPr>
                <w:pStyle w:val="Sidhuvud"/>
                <w:rPr>
                  <w:b/>
                </w:rPr>
              </w:pPr>
              <w:r w:rsidRPr="008960D3">
                <w:rPr>
                  <w:b/>
                </w:rPr>
                <w:t>Näringsdepartementet</w:t>
              </w:r>
            </w:p>
            <w:p w14:paraId="54EFA28A" w14:textId="77777777" w:rsidR="005A4491" w:rsidRDefault="008960D3" w:rsidP="005A4491">
              <w:pPr>
                <w:pStyle w:val="Sidhuvud"/>
              </w:pPr>
              <w:r w:rsidRPr="008960D3">
                <w:t>Landsbygdsministern</w:t>
              </w:r>
            </w:p>
            <w:p w14:paraId="2D13F5AC" w14:textId="28642FE7" w:rsidR="009E4AF7" w:rsidRDefault="004D1504" w:rsidP="005A4491">
              <w:pPr>
                <w:pStyle w:val="Sidhuvud"/>
              </w:pPr>
            </w:p>
          </w:sdtContent>
        </w:sdt>
        <w:p w14:paraId="1E06E9AD" w14:textId="76EA2237" w:rsidR="009E4AF7" w:rsidRPr="009E4AF7" w:rsidRDefault="009E4AF7" w:rsidP="004D1504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2280AAE74BFA4EE5956DABE34B34C355"/>
          </w:placeholder>
          <w:dataBinding w:prefixMappings="xmlns:ns0='http://lp/documentinfo/RK' " w:xpath="/ns0:DocumentInfo[1]/ns0:BaseInfo[1]/ns0:Recipient[1]" w:storeItemID="{776B875B-A9A1-4BD0-906F-A6C33D5254B9}"/>
          <w:text w:multiLine="1"/>
        </w:sdtPr>
        <w:sdtEndPr/>
        <w:sdtContent>
          <w:tc>
            <w:tcPr>
              <w:tcW w:w="3170" w:type="dxa"/>
            </w:tcPr>
            <w:p w14:paraId="0A3F5955" w14:textId="77777777" w:rsidR="008960D3" w:rsidRDefault="008960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52D04B" w14:textId="77777777" w:rsidR="008960D3" w:rsidRDefault="008960D3" w:rsidP="003E6020">
          <w:pPr>
            <w:pStyle w:val="Sidhuvud"/>
          </w:pPr>
        </w:p>
      </w:tc>
    </w:tr>
  </w:tbl>
  <w:p w14:paraId="6F93145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D3"/>
    <w:rsid w:val="00000290"/>
    <w:rsid w:val="00001068"/>
    <w:rsid w:val="00003F2A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360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421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D40"/>
    <w:rsid w:val="004C3A3F"/>
    <w:rsid w:val="004C52AA"/>
    <w:rsid w:val="004C5686"/>
    <w:rsid w:val="004C70EE"/>
    <w:rsid w:val="004D150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368"/>
    <w:rsid w:val="00595EDE"/>
    <w:rsid w:val="00596E2B"/>
    <w:rsid w:val="005A0CBA"/>
    <w:rsid w:val="005A2022"/>
    <w:rsid w:val="005A3272"/>
    <w:rsid w:val="005A4491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24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61C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106F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0D3"/>
    <w:rsid w:val="008A03E9"/>
    <w:rsid w:val="008A0A0D"/>
    <w:rsid w:val="008A3961"/>
    <w:rsid w:val="008A4CEA"/>
    <w:rsid w:val="008A7506"/>
    <w:rsid w:val="008B1603"/>
    <w:rsid w:val="008B20ED"/>
    <w:rsid w:val="008B21EB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555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AF7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2CE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61B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681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27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81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CA1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0F46"/>
    <w:rsid w:val="00E92651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53B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9CD5C7"/>
  <w15:docId w15:val="{CB7D4BEE-390B-4DC1-B148-0DC1E6B3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B4B49D1B8345B5A030A87E5D329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C8A63-CD71-4B0D-9CB5-4825DA67CC67}"/>
      </w:docPartPr>
      <w:docPartBody>
        <w:p w:rsidR="00EC78C8" w:rsidRDefault="00854EE3" w:rsidP="00854EE3">
          <w:pPr>
            <w:pStyle w:val="A2B4B49D1B8345B5A030A87E5D329C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C7298856F54761B76E66370005D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4B262-1593-44C8-B67C-AB473008B389}"/>
      </w:docPartPr>
      <w:docPartBody>
        <w:p w:rsidR="00EC78C8" w:rsidRDefault="00854EE3" w:rsidP="00854EE3">
          <w:pPr>
            <w:pStyle w:val="80C7298856F54761B76E66370005DB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9947A133294AB8969EA29DFF97A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A4B50-B883-4E0E-BF96-20A2725043F6}"/>
      </w:docPartPr>
      <w:docPartBody>
        <w:p w:rsidR="00EC78C8" w:rsidRDefault="00854EE3" w:rsidP="00854EE3">
          <w:pPr>
            <w:pStyle w:val="9E9947A133294AB8969EA29DFF97AA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80AAE74BFA4EE5956DABE34B34C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7B972-CCF5-4731-92ED-BB7572E624D0}"/>
      </w:docPartPr>
      <w:docPartBody>
        <w:p w:rsidR="00EC78C8" w:rsidRDefault="00854EE3" w:rsidP="00854EE3">
          <w:pPr>
            <w:pStyle w:val="2280AAE74BFA4EE5956DABE34B34C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E59C37BD9944568D23D5DB18C86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4090E-0775-4E59-85D5-4E32CB553977}"/>
      </w:docPartPr>
      <w:docPartBody>
        <w:p w:rsidR="00EC78C8" w:rsidRDefault="00854EE3" w:rsidP="00854EE3">
          <w:pPr>
            <w:pStyle w:val="8DE59C37BD9944568D23D5DB18C865A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E3"/>
    <w:rsid w:val="00854EE3"/>
    <w:rsid w:val="00E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7C2088489CA4F6F8797454E00F8DF30">
    <w:name w:val="57C2088489CA4F6F8797454E00F8DF30"/>
    <w:rsid w:val="00854EE3"/>
  </w:style>
  <w:style w:type="character" w:styleId="Platshllartext">
    <w:name w:val="Placeholder Text"/>
    <w:basedOn w:val="Standardstycketeckensnitt"/>
    <w:uiPriority w:val="99"/>
    <w:semiHidden/>
    <w:rsid w:val="00854EE3"/>
    <w:rPr>
      <w:noProof w:val="0"/>
      <w:color w:val="808080"/>
    </w:rPr>
  </w:style>
  <w:style w:type="paragraph" w:customStyle="1" w:styleId="419346FC7B7141E2AA21A21813F025DE">
    <w:name w:val="419346FC7B7141E2AA21A21813F025DE"/>
    <w:rsid w:val="00854EE3"/>
  </w:style>
  <w:style w:type="paragraph" w:customStyle="1" w:styleId="0ABAC21CD4A742B391B000BC02B3C55C">
    <w:name w:val="0ABAC21CD4A742B391B000BC02B3C55C"/>
    <w:rsid w:val="00854EE3"/>
  </w:style>
  <w:style w:type="paragraph" w:customStyle="1" w:styleId="74CB973B3DC84069BE487667FC9418EC">
    <w:name w:val="74CB973B3DC84069BE487667FC9418EC"/>
    <w:rsid w:val="00854EE3"/>
  </w:style>
  <w:style w:type="paragraph" w:customStyle="1" w:styleId="A2B4B49D1B8345B5A030A87E5D329C67">
    <w:name w:val="A2B4B49D1B8345B5A030A87E5D329C67"/>
    <w:rsid w:val="00854EE3"/>
  </w:style>
  <w:style w:type="paragraph" w:customStyle="1" w:styleId="80C7298856F54761B76E66370005DB80">
    <w:name w:val="80C7298856F54761B76E66370005DB80"/>
    <w:rsid w:val="00854EE3"/>
  </w:style>
  <w:style w:type="paragraph" w:customStyle="1" w:styleId="BF3F0F1EEEDC4DE3A7FFE6AE99348602">
    <w:name w:val="BF3F0F1EEEDC4DE3A7FFE6AE99348602"/>
    <w:rsid w:val="00854EE3"/>
  </w:style>
  <w:style w:type="paragraph" w:customStyle="1" w:styleId="4FDCE8A45C5F4559A4C63A4EEB2A4AAB">
    <w:name w:val="4FDCE8A45C5F4559A4C63A4EEB2A4AAB"/>
    <w:rsid w:val="00854EE3"/>
  </w:style>
  <w:style w:type="paragraph" w:customStyle="1" w:styleId="E16CB452735548E996B5279F828F96C6">
    <w:name w:val="E16CB452735548E996B5279F828F96C6"/>
    <w:rsid w:val="00854EE3"/>
  </w:style>
  <w:style w:type="paragraph" w:customStyle="1" w:styleId="9E9947A133294AB8969EA29DFF97AAE0">
    <w:name w:val="9E9947A133294AB8969EA29DFF97AAE0"/>
    <w:rsid w:val="00854EE3"/>
  </w:style>
  <w:style w:type="paragraph" w:customStyle="1" w:styleId="2280AAE74BFA4EE5956DABE34B34C355">
    <w:name w:val="2280AAE74BFA4EE5956DABE34B34C355"/>
    <w:rsid w:val="00854EE3"/>
  </w:style>
  <w:style w:type="paragraph" w:customStyle="1" w:styleId="80C7298856F54761B76E66370005DB801">
    <w:name w:val="80C7298856F54761B76E66370005DB801"/>
    <w:rsid w:val="00854E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9947A133294AB8969EA29DFF97AAE01">
    <w:name w:val="9E9947A133294AB8969EA29DFF97AAE01"/>
    <w:rsid w:val="00854E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F577011FFA4C4695324DBD9E991F19">
    <w:name w:val="93F577011FFA4C4695324DBD9E991F19"/>
    <w:rsid w:val="00854EE3"/>
  </w:style>
  <w:style w:type="paragraph" w:customStyle="1" w:styleId="B0410C6CBF8C4B128F54D9B01BAED5C0">
    <w:name w:val="B0410C6CBF8C4B128F54D9B01BAED5C0"/>
    <w:rsid w:val="00854EE3"/>
  </w:style>
  <w:style w:type="paragraph" w:customStyle="1" w:styleId="664F8CA3DBAD41F29C92574CC4AD1EB0">
    <w:name w:val="664F8CA3DBAD41F29C92574CC4AD1EB0"/>
    <w:rsid w:val="00854EE3"/>
  </w:style>
  <w:style w:type="paragraph" w:customStyle="1" w:styleId="1F0947BA05554B68977910E5E262CE1A">
    <w:name w:val="1F0947BA05554B68977910E5E262CE1A"/>
    <w:rsid w:val="00854EE3"/>
  </w:style>
  <w:style w:type="paragraph" w:customStyle="1" w:styleId="B166C5FA588A4DB593BD23D4F0C51C09">
    <w:name w:val="B166C5FA588A4DB593BD23D4F0C51C09"/>
    <w:rsid w:val="00854EE3"/>
  </w:style>
  <w:style w:type="paragraph" w:customStyle="1" w:styleId="8DE59C37BD9944568D23D5DB18C865A5">
    <w:name w:val="8DE59C37BD9944568D23D5DB18C865A5"/>
    <w:rsid w:val="00854EE3"/>
  </w:style>
  <w:style w:type="paragraph" w:customStyle="1" w:styleId="E1630EEE387D43F7BBB992AC18D219A2">
    <w:name w:val="E1630EEE387D43F7BBB992AC18D219A2"/>
    <w:rsid w:val="00854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2021-02-10T00:00:00</HeaderDate>
    <Office/>
    <Dnr>N2021/00310  </Dnr>
    <ParagrafNr/>
    <DocumentTitle/>
    <VisitingAddress/>
    <Extra1/>
    <Extra2/>
    <Extra3>Sofia Westergren</Extra3>
    <Number/>
    <Recipient>Till riksdagen</Recipient>
    <SenderText/>
    <DocNumber>N2021/00331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>/yta/n-nv/dl/Djur och vxter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9D60916C230A9448CE9717F79F5A1B0" ma:contentTypeVersion="12" ma:contentTypeDescription="Skapa ett nytt dokument." ma:contentTypeScope="" ma:versionID="f44714994fbb3189a164b884a94f1c95">
  <xsd:schema xmlns:xsd="http://www.w3.org/2001/XMLSchema" xmlns:xs="http://www.w3.org/2001/XMLSchema" xmlns:p="http://schemas.microsoft.com/office/2006/metadata/properties" xmlns:ns2="35670e95-d5a3-4c2b-9f0d-a339565e4e06" xmlns:ns4="cc625d36-bb37-4650-91b9-0c96159295ba" xmlns:ns5="f2b10ea0-df9c-4968-b1c1-0db52c3ad1ae" xmlns:ns7="4e9c2f0c-7bf8-49af-8356-cbf363fc78a7" targetNamespace="http://schemas.microsoft.com/office/2006/metadata/properties" ma:root="true" ma:fieldsID="a5dcaf9d905f1e5d7db11169640500dd" ns2:_="" ns4:_="" ns5:_="" ns7:_="">
    <xsd:import namespace="35670e95-d5a3-4c2b-9f0d-a339565e4e06"/>
    <xsd:import namespace="cc625d36-bb37-4650-91b9-0c96159295ba"/>
    <xsd:import namespace="f2b10ea0-df9c-4968-b1c1-0db52c3ad1ae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5:RKOrdnaClass" minOccurs="0"/>
                <xsd:element ref="ns5:RKOrdnaCheckInComment" minOccurs="0"/>
                <xsd:element ref="ns4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RecordNumber">
      <xsd:simpleType>
        <xsd:restriction base="dms:Text"/>
      </xsd:simpleType>
    </xsd:element>
    <xsd:element name="Nyckelord" ma:index="3" nillable="true" ma:displayName="Nyckelord" ma:internalName="RKNyckelord">
      <xsd:simpleType>
        <xsd:restriction base="dms:Text"/>
      </xsd:simpleType>
    </xsd:element>
    <xsd:element name="_dlc_DocId" ma:index="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10ea0-df9c-4968-b1c1-0db52c3ad1ae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19" nillable="true" ma:displayName="RKOrdnaCheckInComment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003e80c2-ada2-42aa-9af7-c5b749b91d79</RD_Svarsid>
  </documentManagement>
</p:properties>
</file>

<file path=customXml/itemProps1.xml><?xml version="1.0" encoding="utf-8"?>
<ds:datastoreItem xmlns:ds="http://schemas.openxmlformats.org/officeDocument/2006/customXml" ds:itemID="{2D733ACD-310A-496C-AF1A-B1ABFD958761}"/>
</file>

<file path=customXml/itemProps2.xml><?xml version="1.0" encoding="utf-8"?>
<ds:datastoreItem xmlns:ds="http://schemas.openxmlformats.org/officeDocument/2006/customXml" ds:itemID="{776B875B-A9A1-4BD0-906F-A6C33D5254B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53E9427-EE84-4E39-8539-D49D76C1AB4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1737F2F-7AB6-4ABF-B602-06907A2F47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16A38B0-CA47-4C9F-8541-123752F68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f2b10ea0-df9c-4968-b1c1-0db52c3ad1ae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78BEDDE-39EA-4CF0-8F82-8713C16F5240}"/>
</file>

<file path=customXml/itemProps8.xml><?xml version="1.0" encoding="utf-8"?>
<ds:datastoreItem xmlns:ds="http://schemas.openxmlformats.org/officeDocument/2006/customXml" ds:itemID="{9338A9BD-BB27-4CC2-AD1B-307B5D0892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1554, 1586, 1587 djurskydd vid köp av hästar.docx</dc:title>
  <dc:subject/>
  <dc:creator>Åsa Widebäck</dc:creator>
  <cp:keywords/>
  <dc:description/>
  <cp:lastModifiedBy>Åsa Widebäck</cp:lastModifiedBy>
  <cp:revision>3</cp:revision>
  <dcterms:created xsi:type="dcterms:W3CDTF">2021-02-04T11:49:00Z</dcterms:created>
  <dcterms:modified xsi:type="dcterms:W3CDTF">2021-02-08T10:23:00Z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2d7336d0-2108-458f-8758-3c73856f49b3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