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033F0" w14:textId="69378218" w:rsidR="008B1B8A" w:rsidRDefault="008B1B8A" w:rsidP="00DA0661">
      <w:pPr>
        <w:pStyle w:val="Rubrik"/>
      </w:pPr>
      <w:bookmarkStart w:id="0" w:name="Start"/>
      <w:bookmarkEnd w:id="0"/>
      <w:r>
        <w:t xml:space="preserve">Svar på fråga </w:t>
      </w:r>
      <w:r w:rsidRPr="008B1B8A">
        <w:t>2020/21:</w:t>
      </w:r>
      <w:r w:rsidR="00537141">
        <w:t>1084</w:t>
      </w:r>
      <w:r w:rsidRPr="008B1B8A">
        <w:t xml:space="preserve"> </w:t>
      </w:r>
      <w:r>
        <w:t xml:space="preserve">av </w:t>
      </w:r>
      <w:r w:rsidR="00537141">
        <w:t>Hans Wallmark</w:t>
      </w:r>
      <w:r>
        <w:t xml:space="preserve"> (</w:t>
      </w:r>
      <w:r w:rsidR="00537141">
        <w:t>M</w:t>
      </w:r>
      <w:r>
        <w:t>)</w:t>
      </w:r>
      <w:r>
        <w:br/>
      </w:r>
      <w:r w:rsidR="00537141">
        <w:t>Nationell säkerhetsstrategi</w:t>
      </w:r>
    </w:p>
    <w:p w14:paraId="51B643F7" w14:textId="63076AF8" w:rsidR="00537141" w:rsidRDefault="00537141" w:rsidP="008B1B8A">
      <w:pPr>
        <w:pStyle w:val="Brdtext"/>
      </w:pPr>
      <w:r>
        <w:t>Hans Wallmark</w:t>
      </w:r>
      <w:r w:rsidR="008B1B8A">
        <w:t xml:space="preserve"> har frå</w:t>
      </w:r>
      <w:bookmarkStart w:id="1" w:name="_GoBack"/>
      <w:bookmarkEnd w:id="1"/>
      <w:r w:rsidR="008B1B8A">
        <w:t xml:space="preserve">gat </w:t>
      </w:r>
      <w:r w:rsidRPr="00537141">
        <w:t>statsminister</w:t>
      </w:r>
      <w:r w:rsidR="00301CC8">
        <w:t>n</w:t>
      </w:r>
      <w:r w:rsidRPr="00537141">
        <w:t xml:space="preserve"> </w:t>
      </w:r>
      <w:r>
        <w:t xml:space="preserve">hur de slutsatser som drogs i den nationella säkerhetsstrategin i januari 2017 om övade beredskapsplaner, samordningsstrukturer samt tillräckligt med läkemedel har omsatts i praktiken. </w:t>
      </w:r>
      <w:r w:rsidRPr="00537141">
        <w:t xml:space="preserve">Frågan </w:t>
      </w:r>
      <w:r w:rsidR="00C24122">
        <w:t>har</w:t>
      </w:r>
      <w:r w:rsidRPr="00537141">
        <w:t xml:space="preserve"> överlämna</w:t>
      </w:r>
      <w:r w:rsidR="00C24122">
        <w:t>ts</w:t>
      </w:r>
      <w:r w:rsidRPr="00537141">
        <w:t xml:space="preserve"> till mig.</w:t>
      </w:r>
    </w:p>
    <w:p w14:paraId="79D0DCC8" w14:textId="66C3EE0C" w:rsidR="005121AD" w:rsidRDefault="009637AB" w:rsidP="000E12AC">
      <w:pPr>
        <w:pStyle w:val="Brdtext"/>
      </w:pPr>
      <w:r w:rsidRPr="009637AB">
        <w:t>Den pandemi som har orsakats av det nya coronaviruset är den allvarligaste krisen i Sverige i modern tid</w:t>
      </w:r>
      <w:r w:rsidR="00DD6ED7">
        <w:t xml:space="preserve"> </w:t>
      </w:r>
      <w:r w:rsidR="00DD6ED7" w:rsidRPr="00DD6ED7">
        <w:t>och har varit utmanande att hantera för samtliga länder oavsett beredskapssystem</w:t>
      </w:r>
      <w:r w:rsidR="00DD6ED7">
        <w:t>.</w:t>
      </w:r>
      <w:r>
        <w:t xml:space="preserve"> </w:t>
      </w:r>
      <w:r w:rsidR="007E32E8" w:rsidRPr="00DD6ED7" w:rsidDel="00974E16">
        <w:t xml:space="preserve">Regeringen har </w:t>
      </w:r>
      <w:r w:rsidR="007E32E8" w:rsidDel="00974E16">
        <w:t xml:space="preserve">under mandatperioden </w:t>
      </w:r>
      <w:r w:rsidR="007E32E8" w:rsidRPr="00DD6ED7" w:rsidDel="00974E16">
        <w:t>vidtagit ett flertal åtgärder i syfte att stärka beredskapen</w:t>
      </w:r>
      <w:r w:rsidR="007E32E8" w:rsidDel="00974E16">
        <w:t xml:space="preserve">. </w:t>
      </w:r>
    </w:p>
    <w:p w14:paraId="5C9EBB3D" w14:textId="1E8B17E3" w:rsidR="000B39C4" w:rsidRDefault="000E12AC" w:rsidP="000E12AC">
      <w:pPr>
        <w:pStyle w:val="Brdtext"/>
      </w:pPr>
      <w:r>
        <w:t>Att stärka Sveriges försörjningsberedskap är en central del i det arbete som ansvariga myndigheter, regioner, kommuner och näringsliv ska genomföra under kommande försvarsbeslutsperiod</w:t>
      </w:r>
      <w:r w:rsidR="005121AD">
        <w:t>.</w:t>
      </w:r>
      <w:r>
        <w:t xml:space="preserve"> Regeringens historiska satsning på det civila försvaret</w:t>
      </w:r>
      <w:r w:rsidR="00FD016A">
        <w:t xml:space="preserve">, totalt 4,2 miljarder kronor t.o.m. 2025, </w:t>
      </w:r>
      <w:r>
        <w:t xml:space="preserve">ska </w:t>
      </w:r>
      <w:proofErr w:type="gramStart"/>
      <w:r>
        <w:t>bl.a.</w:t>
      </w:r>
      <w:proofErr w:type="gramEnd"/>
      <w:r>
        <w:t xml:space="preserve"> användas för detta ändamål. Det</w:t>
      </w:r>
      <w:r w:rsidR="004B2EAC">
        <w:t>ta</w:t>
      </w:r>
      <w:r>
        <w:t xml:space="preserve"> är ett arbete som behöver ske målinriktat över tid. </w:t>
      </w:r>
      <w:r w:rsidR="007C237C" w:rsidRPr="007C237C">
        <w:t>Regeringen kommer under våren att tillsätta en utredning om vad en nationellt samordnad försörjningsberedskap bör omfatta, hur den ska organiseras och finansieras.</w:t>
      </w:r>
    </w:p>
    <w:p w14:paraId="0C8ED89B" w14:textId="0B078713" w:rsidR="000B39C4" w:rsidRDefault="007E13E4" w:rsidP="000E12AC">
      <w:pPr>
        <w:pStyle w:val="Brdtext"/>
      </w:pPr>
      <w:r>
        <w:t>Regeringen anser att e</w:t>
      </w:r>
      <w:r w:rsidR="00686A95" w:rsidRPr="00686A95">
        <w:t>tt nationellt sammanhållet system för lagerhållning av läkemedel och sjukvårdsmateriel i Sverige för fredstida kriser och krig behöver tas fram.</w:t>
      </w:r>
      <w:r w:rsidRPr="007E13E4">
        <w:t xml:space="preserve"> Utredningen om hälso- och sjukvårdens beredskap</w:t>
      </w:r>
      <w:r w:rsidR="00475382">
        <w:t>, som tillsattes 2018,</w:t>
      </w:r>
      <w:r w:rsidRPr="007E13E4">
        <w:t xml:space="preserve"> har fått i uppdrag att senast den 1 april 2021 lämna ett delbetänkande med förslag på ett sådant system</w:t>
      </w:r>
      <w:r w:rsidR="003140AD">
        <w:t>.</w:t>
      </w:r>
      <w:r>
        <w:t xml:space="preserve"> </w:t>
      </w:r>
    </w:p>
    <w:p w14:paraId="437A13C4" w14:textId="2C458A8D" w:rsidR="000E12AC" w:rsidRDefault="007C237C" w:rsidP="000E12AC">
      <w:pPr>
        <w:pStyle w:val="Brdtext"/>
      </w:pPr>
      <w:r>
        <w:lastRenderedPageBreak/>
        <w:t>Att dessa frågor utreds</w:t>
      </w:r>
      <w:r w:rsidR="000E12AC">
        <w:t xml:space="preserve"> innebär inte att arbetet hos ansvariga aktörer ska sättas på paus under </w:t>
      </w:r>
      <w:r>
        <w:t xml:space="preserve">pågående och </w:t>
      </w:r>
      <w:r w:rsidR="000E12AC">
        <w:t xml:space="preserve">kommande utredningsarbete. Tvärtom måste arbetet fortgå. </w:t>
      </w:r>
      <w:r w:rsidR="007E13E4">
        <w:t>Regionerna har enligt gällande lagstiftning ansvar för att det finns läkemedel och annan nödvändig utrustning för den vård de ska bedriva. Det behöver därför finnas en viss lagerhållning av sådana förnödenheter i regionerna för att minska sårbarheten i vardagen. Vissa regioner har redan påbörjat arbete med att se över sin lagerhållning.</w:t>
      </w:r>
      <w:r w:rsidR="007E13E4" w:rsidRPr="007E13E4">
        <w:t xml:space="preserve"> </w:t>
      </w:r>
      <w:r w:rsidR="002A2308" w:rsidRPr="002A2308">
        <w:t xml:space="preserve">Vidare kommer regeringen under </w:t>
      </w:r>
      <w:r w:rsidR="00384433">
        <w:t xml:space="preserve">perioden </w:t>
      </w:r>
      <w:r w:rsidR="00D730E7">
        <w:t>2021–2025</w:t>
      </w:r>
      <w:r w:rsidR="00384433">
        <w:t xml:space="preserve"> </w:t>
      </w:r>
      <w:r w:rsidR="002A2308" w:rsidRPr="002A2308">
        <w:t>att inrätta ett tvärsektoriellt näringslivsråd där näringslivet och branschorganisationer ska delta i utvecklingen av svensk försörjningsberedskap.</w:t>
      </w:r>
    </w:p>
    <w:p w14:paraId="13CFAC71" w14:textId="4DC65E65" w:rsidR="008670DF" w:rsidRDefault="008670DF" w:rsidP="000E12AC">
      <w:pPr>
        <w:pStyle w:val="Brdtext"/>
      </w:pPr>
      <w:r>
        <w:t>En viktig del i ett effektivt beredskapssystem är</w:t>
      </w:r>
      <w:r w:rsidRPr="008670DF">
        <w:t xml:space="preserve"> tydliga lednings- och ansvarsförhållanden för att skapa samordning</w:t>
      </w:r>
      <w:r>
        <w:t xml:space="preserve"> mellan aktörerna i systemet. Regeringen har tillsatt </w:t>
      </w:r>
      <w:r w:rsidRPr="008670DF">
        <w:t>Utredningen om civilt försvar (Ju 2018:05) som ska redovisa sitt uppdrag senast den 1 mars 2021</w:t>
      </w:r>
      <w:r w:rsidR="009E7386">
        <w:t>.</w:t>
      </w:r>
      <w:r w:rsidRPr="008670DF">
        <w:t xml:space="preserve"> Regeringen avser att fatta beslut om en struktur för ansvar, ledning och samordning inom civilt försvar på central, högre regional, regional och lokal nivå. En sådan struktur ska även stärka samhällets förm</w:t>
      </w:r>
      <w:r>
        <w:t xml:space="preserve">åga att </w:t>
      </w:r>
      <w:r w:rsidR="00366ECA">
        <w:t>hantera fredstida kriser</w:t>
      </w:r>
      <w:r w:rsidRPr="008670DF">
        <w:t>.</w:t>
      </w:r>
    </w:p>
    <w:p w14:paraId="30EE1B0D" w14:textId="3FB4EF1B" w:rsidR="00166D8C" w:rsidRDefault="00A578B5" w:rsidP="002814A6">
      <w:pPr>
        <w:pStyle w:val="Brdtext"/>
      </w:pPr>
      <w:r>
        <w:t xml:space="preserve">En annan viktig del i ett effektivt beredskapssystem är övade beredskapsplaner. All berörd vårdpersonal behöver få den utbildning och övning som krävs för att sjukvården ska kunna lösa sina uppgifter i kris och krig. </w:t>
      </w:r>
      <w:r w:rsidR="006A3869" w:rsidRPr="006A3869">
        <w:t xml:space="preserve">Socialstyrelsen </w:t>
      </w:r>
      <w:r w:rsidR="00093762">
        <w:t>redovisade den</w:t>
      </w:r>
      <w:r w:rsidR="00093762" w:rsidRPr="00093762">
        <w:t xml:space="preserve"> 30 december 2020 </w:t>
      </w:r>
      <w:r w:rsidR="006A3869" w:rsidRPr="006A3869">
        <w:t xml:space="preserve">regeringens uppdrag att stödja regionernas arbete med katastrofmedicinsk beredskap och planering för civilt försvar inom hälso- och sjukvården. Rapporten innehåller bland annat </w:t>
      </w:r>
      <w:r w:rsidR="002814A6">
        <w:t>förslag på hur fortsatt arbete ska bedrivas genom inrättandet av en modell för kunskapsstyrning av katastrofmedicin samt en modell för utbildnings- och övningsverksamhet.</w:t>
      </w:r>
    </w:p>
    <w:p w14:paraId="1E104CE5" w14:textId="389CBF34" w:rsidR="004B2EAC" w:rsidRDefault="000E12AC" w:rsidP="000E12AC">
      <w:pPr>
        <w:pStyle w:val="Brdtext"/>
      </w:pPr>
      <w:r>
        <w:t>En erfarenhet från pågående pandemi är att händelseutvecklingen kan ske mycket snabbt och oväntat, så ytterligare initiativ kan komma att behöva tas inom området.</w:t>
      </w:r>
      <w:r w:rsidR="000654A9">
        <w:t xml:space="preserve"> </w:t>
      </w:r>
      <w:r w:rsidR="00974E16">
        <w:t>R</w:t>
      </w:r>
      <w:r w:rsidR="00974E16" w:rsidRPr="00974E16">
        <w:t xml:space="preserve">egeringen </w:t>
      </w:r>
      <w:r w:rsidR="00974E16">
        <w:t xml:space="preserve">har </w:t>
      </w:r>
      <w:r w:rsidR="00837D9C">
        <w:t xml:space="preserve">därtill </w:t>
      </w:r>
      <w:r w:rsidR="00974E16" w:rsidRPr="00974E16">
        <w:t xml:space="preserve">under hösten inlett arbetet med att göra en översyn av den nuvarande </w:t>
      </w:r>
      <w:r w:rsidR="00974E16">
        <w:t>nationella säkerhetsstrategin.</w:t>
      </w:r>
    </w:p>
    <w:p w14:paraId="2145EB58" w14:textId="77777777" w:rsidR="00093762" w:rsidRDefault="008B1B8A" w:rsidP="00DB48AB">
      <w:pPr>
        <w:pStyle w:val="Brdtext"/>
      </w:pPr>
      <w:r w:rsidRPr="00C1147B">
        <w:t xml:space="preserve">Stockholm den </w:t>
      </w:r>
      <w:sdt>
        <w:sdtPr>
          <w:id w:val="-1225218591"/>
          <w:placeholder>
            <w:docPart w:val="764E9C3C442A48F4A04C9B792CA8AD00"/>
          </w:placeholder>
          <w:dataBinding w:prefixMappings="xmlns:ns0='http://lp/documentinfo/RK' " w:xpath="/ns0:DocumentInfo[1]/ns0:BaseInfo[1]/ns0:HeaderDate[1]" w:storeItemID="{A3A7A0D0-4AC4-4791-AF4C-06E83BADB8E5}"/>
          <w:date w:fullDate="2021-01-15T00:00:00Z">
            <w:dateFormat w:val="d MMMM yyyy"/>
            <w:lid w:val="sv-SE"/>
            <w:storeMappedDataAs w:val="dateTime"/>
            <w:calendar w:val="gregorian"/>
          </w:date>
        </w:sdtPr>
        <w:sdtEndPr/>
        <w:sdtContent>
          <w:r w:rsidR="00537141">
            <w:t>15 januari 2021</w:t>
          </w:r>
        </w:sdtContent>
      </w:sdt>
    </w:p>
    <w:p w14:paraId="4163581E" w14:textId="77777777" w:rsidR="00FB15D0" w:rsidRDefault="00FB15D0" w:rsidP="00DB48AB">
      <w:pPr>
        <w:pStyle w:val="Brdtext"/>
      </w:pPr>
    </w:p>
    <w:p w14:paraId="77B033FD" w14:textId="5920261F" w:rsidR="008B1B8A" w:rsidRPr="00DB48AB" w:rsidRDefault="005F1C89" w:rsidP="00DB48AB">
      <w:pPr>
        <w:pStyle w:val="Brdtext"/>
      </w:pPr>
      <w:r>
        <w:t>Mikael Damberg</w:t>
      </w:r>
    </w:p>
    <w:sectPr w:rsidR="008B1B8A" w:rsidRPr="00DB48AB" w:rsidSect="003140A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519F7" w14:textId="77777777" w:rsidR="00EF2040" w:rsidRDefault="00EF2040" w:rsidP="00A87A54">
      <w:pPr>
        <w:spacing w:after="0" w:line="240" w:lineRule="auto"/>
      </w:pPr>
      <w:r>
        <w:separator/>
      </w:r>
    </w:p>
  </w:endnote>
  <w:endnote w:type="continuationSeparator" w:id="0">
    <w:p w14:paraId="486D8C1A" w14:textId="77777777" w:rsidR="00EF2040" w:rsidRDefault="00EF204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B03403" w14:textId="77777777" w:rsidTr="006A26EC">
      <w:trPr>
        <w:trHeight w:val="227"/>
        <w:jc w:val="right"/>
      </w:trPr>
      <w:tc>
        <w:tcPr>
          <w:tcW w:w="708" w:type="dxa"/>
          <w:vAlign w:val="bottom"/>
        </w:tcPr>
        <w:p w14:paraId="77B0340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B03405" w14:textId="77777777" w:rsidTr="006A26EC">
      <w:trPr>
        <w:trHeight w:val="850"/>
        <w:jc w:val="right"/>
      </w:trPr>
      <w:tc>
        <w:tcPr>
          <w:tcW w:w="708" w:type="dxa"/>
          <w:vAlign w:val="bottom"/>
        </w:tcPr>
        <w:p w14:paraId="77B03404" w14:textId="77777777" w:rsidR="005606BC" w:rsidRPr="00347E11" w:rsidRDefault="005606BC" w:rsidP="005606BC">
          <w:pPr>
            <w:pStyle w:val="Sidfot"/>
            <w:spacing w:line="276" w:lineRule="auto"/>
            <w:jc w:val="right"/>
          </w:pPr>
        </w:p>
      </w:tc>
    </w:tr>
  </w:tbl>
  <w:p w14:paraId="77B0340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7B0341D" w14:textId="77777777" w:rsidTr="001F4302">
      <w:trPr>
        <w:trHeight w:val="510"/>
      </w:trPr>
      <w:tc>
        <w:tcPr>
          <w:tcW w:w="8525" w:type="dxa"/>
          <w:gridSpan w:val="2"/>
          <w:vAlign w:val="bottom"/>
        </w:tcPr>
        <w:p w14:paraId="77B0341C" w14:textId="77777777" w:rsidR="00347E11" w:rsidRPr="00347E11" w:rsidRDefault="00347E11" w:rsidP="00347E11">
          <w:pPr>
            <w:pStyle w:val="Sidfot"/>
            <w:rPr>
              <w:sz w:val="8"/>
            </w:rPr>
          </w:pPr>
        </w:p>
      </w:tc>
    </w:tr>
    <w:tr w:rsidR="00093408" w:rsidRPr="00EE3C0F" w14:paraId="77B03420" w14:textId="77777777" w:rsidTr="00C26068">
      <w:trPr>
        <w:trHeight w:val="227"/>
      </w:trPr>
      <w:tc>
        <w:tcPr>
          <w:tcW w:w="4074" w:type="dxa"/>
        </w:tcPr>
        <w:p w14:paraId="77B0341E" w14:textId="77777777" w:rsidR="00347E11" w:rsidRPr="00F53AEA" w:rsidRDefault="00347E11" w:rsidP="00C26068">
          <w:pPr>
            <w:pStyle w:val="Sidfot"/>
            <w:spacing w:line="276" w:lineRule="auto"/>
          </w:pPr>
        </w:p>
      </w:tc>
      <w:tc>
        <w:tcPr>
          <w:tcW w:w="4451" w:type="dxa"/>
        </w:tcPr>
        <w:p w14:paraId="77B0341F" w14:textId="77777777" w:rsidR="00093408" w:rsidRPr="00F53AEA" w:rsidRDefault="00093408" w:rsidP="00F53AEA">
          <w:pPr>
            <w:pStyle w:val="Sidfot"/>
            <w:spacing w:line="276" w:lineRule="auto"/>
          </w:pPr>
        </w:p>
      </w:tc>
    </w:tr>
  </w:tbl>
  <w:p w14:paraId="77B0342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E32AA" w14:textId="77777777" w:rsidR="00EF2040" w:rsidRDefault="00EF2040" w:rsidP="00A87A54">
      <w:pPr>
        <w:spacing w:after="0" w:line="240" w:lineRule="auto"/>
      </w:pPr>
      <w:r>
        <w:separator/>
      </w:r>
    </w:p>
  </w:footnote>
  <w:footnote w:type="continuationSeparator" w:id="0">
    <w:p w14:paraId="776FD790" w14:textId="77777777" w:rsidR="00EF2040" w:rsidRDefault="00EF204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B1B8A" w14:paraId="77B0340A" w14:textId="77777777" w:rsidTr="00C93EBA">
      <w:trPr>
        <w:trHeight w:val="227"/>
      </w:trPr>
      <w:tc>
        <w:tcPr>
          <w:tcW w:w="5534" w:type="dxa"/>
        </w:tcPr>
        <w:p w14:paraId="77B03407" w14:textId="77777777" w:rsidR="008B1B8A" w:rsidRPr="007D73AB" w:rsidRDefault="008B1B8A">
          <w:pPr>
            <w:pStyle w:val="Sidhuvud"/>
          </w:pPr>
        </w:p>
      </w:tc>
      <w:tc>
        <w:tcPr>
          <w:tcW w:w="3170" w:type="dxa"/>
          <w:vAlign w:val="bottom"/>
        </w:tcPr>
        <w:p w14:paraId="77B03408" w14:textId="77777777" w:rsidR="008B1B8A" w:rsidRPr="007D73AB" w:rsidRDefault="008B1B8A" w:rsidP="00340DE0">
          <w:pPr>
            <w:pStyle w:val="Sidhuvud"/>
          </w:pPr>
        </w:p>
      </w:tc>
      <w:tc>
        <w:tcPr>
          <w:tcW w:w="1134" w:type="dxa"/>
        </w:tcPr>
        <w:p w14:paraId="77B03409" w14:textId="77777777" w:rsidR="008B1B8A" w:rsidRDefault="008B1B8A" w:rsidP="005A703A">
          <w:pPr>
            <w:pStyle w:val="Sidhuvud"/>
          </w:pPr>
        </w:p>
      </w:tc>
    </w:tr>
    <w:tr w:rsidR="008B1B8A" w14:paraId="77B03415" w14:textId="77777777" w:rsidTr="00C93EBA">
      <w:trPr>
        <w:trHeight w:val="1928"/>
      </w:trPr>
      <w:tc>
        <w:tcPr>
          <w:tcW w:w="5534" w:type="dxa"/>
        </w:tcPr>
        <w:p w14:paraId="77B0340B" w14:textId="77777777" w:rsidR="008B1B8A" w:rsidRPr="00340DE0" w:rsidRDefault="008B1B8A" w:rsidP="00340DE0">
          <w:pPr>
            <w:pStyle w:val="Sidhuvud"/>
          </w:pPr>
          <w:r>
            <w:rPr>
              <w:noProof/>
            </w:rPr>
            <w:drawing>
              <wp:inline distT="0" distB="0" distL="0" distR="0" wp14:anchorId="77B03422" wp14:editId="77B03423">
                <wp:extent cx="1743633" cy="505162"/>
                <wp:effectExtent l="0" t="0" r="0" b="9525"/>
                <wp:docPr id="6" name="Bildobjekt 6"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7B0340C" w14:textId="77777777" w:rsidR="008B1B8A" w:rsidRPr="00710A6C" w:rsidRDefault="008B1B8A" w:rsidP="00EE3C0F">
          <w:pPr>
            <w:pStyle w:val="Sidhuvud"/>
            <w:rPr>
              <w:b/>
            </w:rPr>
          </w:pPr>
        </w:p>
        <w:p w14:paraId="77B0340D" w14:textId="77777777" w:rsidR="008B1B8A" w:rsidRDefault="008B1B8A" w:rsidP="00EE3C0F">
          <w:pPr>
            <w:pStyle w:val="Sidhuvud"/>
          </w:pPr>
        </w:p>
        <w:p w14:paraId="77B0340E" w14:textId="77777777" w:rsidR="008B1B8A" w:rsidRDefault="008B1B8A" w:rsidP="00EE3C0F">
          <w:pPr>
            <w:pStyle w:val="Sidhuvud"/>
          </w:pPr>
        </w:p>
        <w:p w14:paraId="77B0340F" w14:textId="77777777" w:rsidR="008B1B8A" w:rsidRDefault="008B1B8A" w:rsidP="00EE3C0F">
          <w:pPr>
            <w:pStyle w:val="Sidhuvud"/>
          </w:pPr>
        </w:p>
        <w:p w14:paraId="77B03410" w14:textId="51B4EEAB" w:rsidR="008B1B8A" w:rsidRDefault="003B583B" w:rsidP="00EE3C0F">
          <w:pPr>
            <w:pStyle w:val="Sidhuvud"/>
          </w:pPr>
          <w:r w:rsidRPr="003B583B">
            <w:t>Ju2020/04788</w:t>
          </w:r>
          <w:r w:rsidR="00BC7F1D" w:rsidRPr="00BC7F1D">
            <w:br/>
          </w:r>
        </w:p>
        <w:sdt>
          <w:sdtPr>
            <w:alias w:val="DocNumber"/>
            <w:tag w:val="DocNumber"/>
            <w:id w:val="1726028884"/>
            <w:placeholder>
              <w:docPart w:val="8E852CF036C9422E9D02F1A49CDFE225"/>
            </w:placeholder>
            <w:showingPlcHdr/>
            <w:dataBinding w:prefixMappings="xmlns:ns0='http://lp/documentinfo/RK' " w:xpath="/ns0:DocumentInfo[1]/ns0:BaseInfo[1]/ns0:DocNumber[1]" w:storeItemID="{A3A7A0D0-4AC4-4791-AF4C-06E83BADB8E5}"/>
            <w:text/>
          </w:sdtPr>
          <w:sdtEndPr/>
          <w:sdtContent>
            <w:p w14:paraId="77B03411" w14:textId="77777777" w:rsidR="008B1B8A" w:rsidRDefault="008B1B8A" w:rsidP="00EE3C0F">
              <w:pPr>
                <w:pStyle w:val="Sidhuvud"/>
              </w:pPr>
              <w:r>
                <w:rPr>
                  <w:rStyle w:val="Platshllartext"/>
                </w:rPr>
                <w:t xml:space="preserve"> </w:t>
              </w:r>
            </w:p>
          </w:sdtContent>
        </w:sdt>
        <w:p w14:paraId="77B03412" w14:textId="77777777" w:rsidR="008B1B8A" w:rsidRDefault="008B1B8A" w:rsidP="00EE3C0F">
          <w:pPr>
            <w:pStyle w:val="Sidhuvud"/>
          </w:pPr>
        </w:p>
      </w:tc>
      <w:tc>
        <w:tcPr>
          <w:tcW w:w="1134" w:type="dxa"/>
        </w:tcPr>
        <w:p w14:paraId="77B03413" w14:textId="77777777" w:rsidR="008B1B8A" w:rsidRDefault="008B1B8A" w:rsidP="0094502D">
          <w:pPr>
            <w:pStyle w:val="Sidhuvud"/>
          </w:pPr>
        </w:p>
        <w:p w14:paraId="77B03414" w14:textId="77777777" w:rsidR="008B1B8A" w:rsidRPr="0094502D" w:rsidRDefault="008B1B8A" w:rsidP="00EC71A6">
          <w:pPr>
            <w:pStyle w:val="Sidhuvud"/>
          </w:pPr>
        </w:p>
      </w:tc>
    </w:tr>
    <w:tr w:rsidR="008B1B8A" w14:paraId="77B0341A" w14:textId="77777777" w:rsidTr="00C93EBA">
      <w:trPr>
        <w:trHeight w:val="2268"/>
      </w:trPr>
      <w:sdt>
        <w:sdtPr>
          <w:rPr>
            <w:b/>
          </w:rPr>
          <w:alias w:val="SenderText"/>
          <w:tag w:val="ccRKShow_SenderText"/>
          <w:id w:val="1374046025"/>
          <w:placeholder>
            <w:docPart w:val="9226CA30F3A44B50918C0A2634E5FCF9"/>
          </w:placeholder>
        </w:sdtPr>
        <w:sdtEndPr>
          <w:rPr>
            <w:b w:val="0"/>
          </w:rPr>
        </w:sdtEndPr>
        <w:sdtContent>
          <w:tc>
            <w:tcPr>
              <w:tcW w:w="5534" w:type="dxa"/>
              <w:tcMar>
                <w:right w:w="1134" w:type="dxa"/>
              </w:tcMar>
            </w:tcPr>
            <w:p w14:paraId="77B03416" w14:textId="77777777" w:rsidR="00BC7F1D" w:rsidRPr="00BC7F1D" w:rsidRDefault="00BC7F1D" w:rsidP="00340DE0">
              <w:pPr>
                <w:pStyle w:val="Sidhuvud"/>
                <w:rPr>
                  <w:b/>
                </w:rPr>
              </w:pPr>
              <w:r w:rsidRPr="00BC7F1D">
                <w:rPr>
                  <w:b/>
                </w:rPr>
                <w:t>Justitiedepartementet</w:t>
              </w:r>
            </w:p>
            <w:p w14:paraId="77B03417" w14:textId="77777777" w:rsidR="008B1B8A" w:rsidRPr="00340DE0" w:rsidRDefault="00BC7F1D" w:rsidP="00340DE0">
              <w:pPr>
                <w:pStyle w:val="Sidhuvud"/>
              </w:pPr>
              <w:r w:rsidRPr="00BC7F1D">
                <w:t>Inrikesministern</w:t>
              </w:r>
            </w:p>
          </w:tc>
        </w:sdtContent>
      </w:sdt>
      <w:sdt>
        <w:sdtPr>
          <w:alias w:val="Recipient"/>
          <w:tag w:val="ccRKShow_Recipient"/>
          <w:id w:val="-28344517"/>
          <w:placeholder>
            <w:docPart w:val="34FE22D6D2354098944DAA253AE673E4"/>
          </w:placeholder>
          <w:dataBinding w:prefixMappings="xmlns:ns0='http://lp/documentinfo/RK' " w:xpath="/ns0:DocumentInfo[1]/ns0:BaseInfo[1]/ns0:Recipient[1]" w:storeItemID="{A3A7A0D0-4AC4-4791-AF4C-06E83BADB8E5}"/>
          <w:text w:multiLine="1"/>
        </w:sdtPr>
        <w:sdtEndPr/>
        <w:sdtContent>
          <w:tc>
            <w:tcPr>
              <w:tcW w:w="3170" w:type="dxa"/>
            </w:tcPr>
            <w:p w14:paraId="77B03418" w14:textId="77777777" w:rsidR="008B1B8A" w:rsidRDefault="008B1B8A" w:rsidP="00547B89">
              <w:pPr>
                <w:pStyle w:val="Sidhuvud"/>
              </w:pPr>
              <w:r>
                <w:t>Till riksdagen</w:t>
              </w:r>
            </w:p>
          </w:tc>
        </w:sdtContent>
      </w:sdt>
      <w:tc>
        <w:tcPr>
          <w:tcW w:w="1134" w:type="dxa"/>
        </w:tcPr>
        <w:p w14:paraId="77B03419" w14:textId="77777777" w:rsidR="008B1B8A" w:rsidRDefault="008B1B8A" w:rsidP="003E6020">
          <w:pPr>
            <w:pStyle w:val="Sidhuvud"/>
          </w:pPr>
        </w:p>
      </w:tc>
    </w:tr>
  </w:tbl>
  <w:p w14:paraId="77B0341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8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4A9"/>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762"/>
    <w:rsid w:val="00093BBF"/>
    <w:rsid w:val="0009435C"/>
    <w:rsid w:val="000A13CA"/>
    <w:rsid w:val="000A456A"/>
    <w:rsid w:val="000A5E43"/>
    <w:rsid w:val="000A7CC5"/>
    <w:rsid w:val="000B23FD"/>
    <w:rsid w:val="000B39C4"/>
    <w:rsid w:val="000B56A9"/>
    <w:rsid w:val="000C61D1"/>
    <w:rsid w:val="000D31A9"/>
    <w:rsid w:val="000D370F"/>
    <w:rsid w:val="000D5449"/>
    <w:rsid w:val="000D7110"/>
    <w:rsid w:val="000E12AC"/>
    <w:rsid w:val="000E12D9"/>
    <w:rsid w:val="000E431B"/>
    <w:rsid w:val="000E59A9"/>
    <w:rsid w:val="000E638A"/>
    <w:rsid w:val="000E6472"/>
    <w:rsid w:val="000E6A74"/>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1534"/>
    <w:rsid w:val="0016294F"/>
    <w:rsid w:val="00166D8C"/>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60D2"/>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12A"/>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14A6"/>
    <w:rsid w:val="00282263"/>
    <w:rsid w:val="00282417"/>
    <w:rsid w:val="00282D27"/>
    <w:rsid w:val="00287F0D"/>
    <w:rsid w:val="00292420"/>
    <w:rsid w:val="00296B7A"/>
    <w:rsid w:val="002974DC"/>
    <w:rsid w:val="002A0CB3"/>
    <w:rsid w:val="002A2308"/>
    <w:rsid w:val="002A39EF"/>
    <w:rsid w:val="002A6820"/>
    <w:rsid w:val="002B00E5"/>
    <w:rsid w:val="002B6849"/>
    <w:rsid w:val="002C1D37"/>
    <w:rsid w:val="002C2A30"/>
    <w:rsid w:val="002C301F"/>
    <w:rsid w:val="002C4348"/>
    <w:rsid w:val="002C476F"/>
    <w:rsid w:val="002C5760"/>
    <w:rsid w:val="002C5B48"/>
    <w:rsid w:val="002D014F"/>
    <w:rsid w:val="002D2647"/>
    <w:rsid w:val="002D4298"/>
    <w:rsid w:val="002D4829"/>
    <w:rsid w:val="002D6541"/>
    <w:rsid w:val="002D654E"/>
    <w:rsid w:val="002E150B"/>
    <w:rsid w:val="002E1A8F"/>
    <w:rsid w:val="002E2C89"/>
    <w:rsid w:val="002E3609"/>
    <w:rsid w:val="002E4D3F"/>
    <w:rsid w:val="002E5668"/>
    <w:rsid w:val="002E61A5"/>
    <w:rsid w:val="002F3675"/>
    <w:rsid w:val="002F59E0"/>
    <w:rsid w:val="002F66A6"/>
    <w:rsid w:val="00300342"/>
    <w:rsid w:val="00301CC8"/>
    <w:rsid w:val="003050DB"/>
    <w:rsid w:val="00306CB3"/>
    <w:rsid w:val="00310561"/>
    <w:rsid w:val="00311D8C"/>
    <w:rsid w:val="003124B0"/>
    <w:rsid w:val="0031273D"/>
    <w:rsid w:val="003128E2"/>
    <w:rsid w:val="003140AD"/>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6ECA"/>
    <w:rsid w:val="00370311"/>
    <w:rsid w:val="00380663"/>
    <w:rsid w:val="0038443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83B"/>
    <w:rsid w:val="003C36FA"/>
    <w:rsid w:val="003C7BE0"/>
    <w:rsid w:val="003D0DD3"/>
    <w:rsid w:val="003D17EF"/>
    <w:rsid w:val="003D3535"/>
    <w:rsid w:val="003D4246"/>
    <w:rsid w:val="003D4CA1"/>
    <w:rsid w:val="003D4D9F"/>
    <w:rsid w:val="003D6248"/>
    <w:rsid w:val="003D6C46"/>
    <w:rsid w:val="003D7B03"/>
    <w:rsid w:val="003E30BD"/>
    <w:rsid w:val="003E38CE"/>
    <w:rsid w:val="003E5A50"/>
    <w:rsid w:val="003E6020"/>
    <w:rsid w:val="003E7CA0"/>
    <w:rsid w:val="003F1F1F"/>
    <w:rsid w:val="003F299F"/>
    <w:rsid w:val="003F2F1D"/>
    <w:rsid w:val="003F44D9"/>
    <w:rsid w:val="003F5356"/>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06B5"/>
    <w:rsid w:val="00422030"/>
    <w:rsid w:val="00422A7F"/>
    <w:rsid w:val="00426213"/>
    <w:rsid w:val="0043096C"/>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4712"/>
    <w:rsid w:val="0047511B"/>
    <w:rsid w:val="00475382"/>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EAC"/>
    <w:rsid w:val="004B3029"/>
    <w:rsid w:val="004B352B"/>
    <w:rsid w:val="004B35E7"/>
    <w:rsid w:val="004B4B73"/>
    <w:rsid w:val="004B4D61"/>
    <w:rsid w:val="004B63BF"/>
    <w:rsid w:val="004B66DA"/>
    <w:rsid w:val="004B696B"/>
    <w:rsid w:val="004B7DFF"/>
    <w:rsid w:val="004C3A3F"/>
    <w:rsid w:val="004C3EC8"/>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773"/>
    <w:rsid w:val="004F79F2"/>
    <w:rsid w:val="005011D9"/>
    <w:rsid w:val="0050238B"/>
    <w:rsid w:val="00505905"/>
    <w:rsid w:val="00511A1B"/>
    <w:rsid w:val="00511A68"/>
    <w:rsid w:val="005121AD"/>
    <w:rsid w:val="005121C0"/>
    <w:rsid w:val="00513E7D"/>
    <w:rsid w:val="00514A67"/>
    <w:rsid w:val="00520A46"/>
    <w:rsid w:val="00521192"/>
    <w:rsid w:val="0052127C"/>
    <w:rsid w:val="00526AEB"/>
    <w:rsid w:val="005302E0"/>
    <w:rsid w:val="00537141"/>
    <w:rsid w:val="00537A21"/>
    <w:rsid w:val="00544738"/>
    <w:rsid w:val="00545289"/>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435"/>
    <w:rsid w:val="005827D5"/>
    <w:rsid w:val="00582918"/>
    <w:rsid w:val="00584214"/>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0E49"/>
    <w:rsid w:val="005E2F29"/>
    <w:rsid w:val="005E400D"/>
    <w:rsid w:val="005E49D4"/>
    <w:rsid w:val="005E4E79"/>
    <w:rsid w:val="005E5CE7"/>
    <w:rsid w:val="005E790C"/>
    <w:rsid w:val="005F08C5"/>
    <w:rsid w:val="005F1613"/>
    <w:rsid w:val="005F1C89"/>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3C90"/>
    <w:rsid w:val="00634EF4"/>
    <w:rsid w:val="006357D0"/>
    <w:rsid w:val="006358C8"/>
    <w:rsid w:val="0064133A"/>
    <w:rsid w:val="006416D1"/>
    <w:rsid w:val="00647FD7"/>
    <w:rsid w:val="00650080"/>
    <w:rsid w:val="00651F17"/>
    <w:rsid w:val="0065308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A95"/>
    <w:rsid w:val="00691AEE"/>
    <w:rsid w:val="0069523C"/>
    <w:rsid w:val="006962CA"/>
    <w:rsid w:val="00696A95"/>
    <w:rsid w:val="006A09DA"/>
    <w:rsid w:val="006A1835"/>
    <w:rsid w:val="006A2625"/>
    <w:rsid w:val="006A3869"/>
    <w:rsid w:val="006B4A30"/>
    <w:rsid w:val="006B7569"/>
    <w:rsid w:val="006C28EE"/>
    <w:rsid w:val="006C4FF1"/>
    <w:rsid w:val="006D2998"/>
    <w:rsid w:val="006D3188"/>
    <w:rsid w:val="006D5159"/>
    <w:rsid w:val="006D6779"/>
    <w:rsid w:val="006E08FC"/>
    <w:rsid w:val="006E26E8"/>
    <w:rsid w:val="006E4907"/>
    <w:rsid w:val="006F2588"/>
    <w:rsid w:val="006F50A4"/>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237C"/>
    <w:rsid w:val="007C44FF"/>
    <w:rsid w:val="007C6456"/>
    <w:rsid w:val="007C7BDB"/>
    <w:rsid w:val="007D2FF5"/>
    <w:rsid w:val="007D4BCF"/>
    <w:rsid w:val="007D73AB"/>
    <w:rsid w:val="007D790E"/>
    <w:rsid w:val="007E13E4"/>
    <w:rsid w:val="007E2712"/>
    <w:rsid w:val="007E32E8"/>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37D9C"/>
    <w:rsid w:val="00841486"/>
    <w:rsid w:val="00842BC9"/>
    <w:rsid w:val="008431AF"/>
    <w:rsid w:val="0084476E"/>
    <w:rsid w:val="00845137"/>
    <w:rsid w:val="008504F6"/>
    <w:rsid w:val="0085101C"/>
    <w:rsid w:val="0085240E"/>
    <w:rsid w:val="00852484"/>
    <w:rsid w:val="008573B9"/>
    <w:rsid w:val="0085782D"/>
    <w:rsid w:val="00862BF0"/>
    <w:rsid w:val="00863BB7"/>
    <w:rsid w:val="008670DF"/>
    <w:rsid w:val="008730FD"/>
    <w:rsid w:val="00873DA1"/>
    <w:rsid w:val="00875DDD"/>
    <w:rsid w:val="00881BC6"/>
    <w:rsid w:val="0088504E"/>
    <w:rsid w:val="008860CC"/>
    <w:rsid w:val="00886EEE"/>
    <w:rsid w:val="0088757C"/>
    <w:rsid w:val="00887F86"/>
    <w:rsid w:val="00890876"/>
    <w:rsid w:val="00891929"/>
    <w:rsid w:val="00891E46"/>
    <w:rsid w:val="00893029"/>
    <w:rsid w:val="0089514A"/>
    <w:rsid w:val="00895C2A"/>
    <w:rsid w:val="008A03E9"/>
    <w:rsid w:val="008A0A0D"/>
    <w:rsid w:val="008A3961"/>
    <w:rsid w:val="008A4CEA"/>
    <w:rsid w:val="008A7506"/>
    <w:rsid w:val="008B1603"/>
    <w:rsid w:val="008B1B8A"/>
    <w:rsid w:val="008B20ED"/>
    <w:rsid w:val="008B6135"/>
    <w:rsid w:val="008B7BEB"/>
    <w:rsid w:val="008C02B8"/>
    <w:rsid w:val="008C4538"/>
    <w:rsid w:val="008C4545"/>
    <w:rsid w:val="008C562B"/>
    <w:rsid w:val="008C6717"/>
    <w:rsid w:val="008D0305"/>
    <w:rsid w:val="008D0A21"/>
    <w:rsid w:val="008D2D6B"/>
    <w:rsid w:val="008D3090"/>
    <w:rsid w:val="008D4306"/>
    <w:rsid w:val="008D4508"/>
    <w:rsid w:val="008D4DC4"/>
    <w:rsid w:val="008D7CAF"/>
    <w:rsid w:val="008E02EE"/>
    <w:rsid w:val="008E3011"/>
    <w:rsid w:val="008E65A8"/>
    <w:rsid w:val="008E77D6"/>
    <w:rsid w:val="008F5EE1"/>
    <w:rsid w:val="009009B0"/>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37AB"/>
    <w:rsid w:val="00966E40"/>
    <w:rsid w:val="00971BC4"/>
    <w:rsid w:val="00973084"/>
    <w:rsid w:val="00973CBD"/>
    <w:rsid w:val="00974520"/>
    <w:rsid w:val="00974B59"/>
    <w:rsid w:val="00974E16"/>
    <w:rsid w:val="00975341"/>
    <w:rsid w:val="0097653D"/>
    <w:rsid w:val="00984EA2"/>
    <w:rsid w:val="00986CC3"/>
    <w:rsid w:val="0099068E"/>
    <w:rsid w:val="009920AA"/>
    <w:rsid w:val="00992943"/>
    <w:rsid w:val="009931B3"/>
    <w:rsid w:val="00996279"/>
    <w:rsid w:val="009965F7"/>
    <w:rsid w:val="009A0866"/>
    <w:rsid w:val="009A4D0A"/>
    <w:rsid w:val="009A759C"/>
    <w:rsid w:val="009B1EA3"/>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386"/>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35B"/>
    <w:rsid w:val="00A42F07"/>
    <w:rsid w:val="00A43B02"/>
    <w:rsid w:val="00A44946"/>
    <w:rsid w:val="00A46B85"/>
    <w:rsid w:val="00A47FC1"/>
    <w:rsid w:val="00A50585"/>
    <w:rsid w:val="00A506F1"/>
    <w:rsid w:val="00A5156E"/>
    <w:rsid w:val="00A53E57"/>
    <w:rsid w:val="00A543A2"/>
    <w:rsid w:val="00A548EA"/>
    <w:rsid w:val="00A56667"/>
    <w:rsid w:val="00A56824"/>
    <w:rsid w:val="00A572DA"/>
    <w:rsid w:val="00A578B5"/>
    <w:rsid w:val="00A57E73"/>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164"/>
    <w:rsid w:val="00AA3F2E"/>
    <w:rsid w:val="00AA72F4"/>
    <w:rsid w:val="00AB10E7"/>
    <w:rsid w:val="00AB2C76"/>
    <w:rsid w:val="00AB4D25"/>
    <w:rsid w:val="00AB5033"/>
    <w:rsid w:val="00AB5298"/>
    <w:rsid w:val="00AB5519"/>
    <w:rsid w:val="00AB6313"/>
    <w:rsid w:val="00AB71DD"/>
    <w:rsid w:val="00AC15C5"/>
    <w:rsid w:val="00AC69B9"/>
    <w:rsid w:val="00AD0E75"/>
    <w:rsid w:val="00AE77EB"/>
    <w:rsid w:val="00AE7BD8"/>
    <w:rsid w:val="00AE7D02"/>
    <w:rsid w:val="00AF0BB7"/>
    <w:rsid w:val="00AF0BDE"/>
    <w:rsid w:val="00AF0EDE"/>
    <w:rsid w:val="00AF4853"/>
    <w:rsid w:val="00AF53B9"/>
    <w:rsid w:val="00B00702"/>
    <w:rsid w:val="00B0110B"/>
    <w:rsid w:val="00B0234E"/>
    <w:rsid w:val="00B04186"/>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F87"/>
    <w:rsid w:val="00B60238"/>
    <w:rsid w:val="00B640A8"/>
    <w:rsid w:val="00B64372"/>
    <w:rsid w:val="00B64962"/>
    <w:rsid w:val="00B66AC0"/>
    <w:rsid w:val="00B67143"/>
    <w:rsid w:val="00B67FAA"/>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BA8"/>
    <w:rsid w:val="00BC6832"/>
    <w:rsid w:val="00BC7F1D"/>
    <w:rsid w:val="00BD0826"/>
    <w:rsid w:val="00BD15AB"/>
    <w:rsid w:val="00BD181D"/>
    <w:rsid w:val="00BD287E"/>
    <w:rsid w:val="00BD4D7E"/>
    <w:rsid w:val="00BE0567"/>
    <w:rsid w:val="00BE18F0"/>
    <w:rsid w:val="00BE1BAF"/>
    <w:rsid w:val="00BE302F"/>
    <w:rsid w:val="00BE31F1"/>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47B"/>
    <w:rsid w:val="00C128E8"/>
    <w:rsid w:val="00C1410E"/>
    <w:rsid w:val="00C141C6"/>
    <w:rsid w:val="00C15663"/>
    <w:rsid w:val="00C16508"/>
    <w:rsid w:val="00C16F5A"/>
    <w:rsid w:val="00C2071A"/>
    <w:rsid w:val="00C20ACB"/>
    <w:rsid w:val="00C23703"/>
    <w:rsid w:val="00C24122"/>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900"/>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09"/>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2FB6"/>
    <w:rsid w:val="00D730E7"/>
    <w:rsid w:val="00D73F9D"/>
    <w:rsid w:val="00D74B7C"/>
    <w:rsid w:val="00D76068"/>
    <w:rsid w:val="00D76B01"/>
    <w:rsid w:val="00D77644"/>
    <w:rsid w:val="00D804A2"/>
    <w:rsid w:val="00D84704"/>
    <w:rsid w:val="00D84BF9"/>
    <w:rsid w:val="00D921FD"/>
    <w:rsid w:val="00D93714"/>
    <w:rsid w:val="00D94034"/>
    <w:rsid w:val="00D95424"/>
    <w:rsid w:val="00D96717"/>
    <w:rsid w:val="00DA4084"/>
    <w:rsid w:val="00DA56ED"/>
    <w:rsid w:val="00DA5A54"/>
    <w:rsid w:val="00DA5C0D"/>
    <w:rsid w:val="00DB4E26"/>
    <w:rsid w:val="00DB4EF9"/>
    <w:rsid w:val="00DB714B"/>
    <w:rsid w:val="00DC1025"/>
    <w:rsid w:val="00DC10F6"/>
    <w:rsid w:val="00DC1EB8"/>
    <w:rsid w:val="00DC2B94"/>
    <w:rsid w:val="00DC3DE6"/>
    <w:rsid w:val="00DC3E45"/>
    <w:rsid w:val="00DC4598"/>
    <w:rsid w:val="00DD0722"/>
    <w:rsid w:val="00DD0B3D"/>
    <w:rsid w:val="00DD212F"/>
    <w:rsid w:val="00DD6ED7"/>
    <w:rsid w:val="00DE18F5"/>
    <w:rsid w:val="00DE73D2"/>
    <w:rsid w:val="00DF5BFB"/>
    <w:rsid w:val="00DF5CD6"/>
    <w:rsid w:val="00E00B62"/>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0CEE"/>
    <w:rsid w:val="00E54246"/>
    <w:rsid w:val="00E55D8E"/>
    <w:rsid w:val="00E6641E"/>
    <w:rsid w:val="00E66F18"/>
    <w:rsid w:val="00E70856"/>
    <w:rsid w:val="00E727DE"/>
    <w:rsid w:val="00E74A30"/>
    <w:rsid w:val="00E77778"/>
    <w:rsid w:val="00E77B7E"/>
    <w:rsid w:val="00E77BA8"/>
    <w:rsid w:val="00E82DF1"/>
    <w:rsid w:val="00E90CAA"/>
    <w:rsid w:val="00E93339"/>
    <w:rsid w:val="00E94B76"/>
    <w:rsid w:val="00E96532"/>
    <w:rsid w:val="00E973A0"/>
    <w:rsid w:val="00EA1688"/>
    <w:rsid w:val="00EA1AFC"/>
    <w:rsid w:val="00EA2317"/>
    <w:rsid w:val="00EA3A7D"/>
    <w:rsid w:val="00EA4C83"/>
    <w:rsid w:val="00EB40C1"/>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040"/>
    <w:rsid w:val="00EF21FE"/>
    <w:rsid w:val="00EF2A7F"/>
    <w:rsid w:val="00EF2D58"/>
    <w:rsid w:val="00EF37C2"/>
    <w:rsid w:val="00EF4803"/>
    <w:rsid w:val="00EF5127"/>
    <w:rsid w:val="00F03EAC"/>
    <w:rsid w:val="00F04B7C"/>
    <w:rsid w:val="00F078B5"/>
    <w:rsid w:val="00F14024"/>
    <w:rsid w:val="00F14FA3"/>
    <w:rsid w:val="00F15DB1"/>
    <w:rsid w:val="00F16329"/>
    <w:rsid w:val="00F24297"/>
    <w:rsid w:val="00F2564A"/>
    <w:rsid w:val="00F25761"/>
    <w:rsid w:val="00F259D7"/>
    <w:rsid w:val="00F32D05"/>
    <w:rsid w:val="00F3520D"/>
    <w:rsid w:val="00F35263"/>
    <w:rsid w:val="00F35E34"/>
    <w:rsid w:val="00F403BF"/>
    <w:rsid w:val="00F41873"/>
    <w:rsid w:val="00F4342F"/>
    <w:rsid w:val="00F45227"/>
    <w:rsid w:val="00F5045C"/>
    <w:rsid w:val="00F520C7"/>
    <w:rsid w:val="00F53AEA"/>
    <w:rsid w:val="00F55AC7"/>
    <w:rsid w:val="00F55FC9"/>
    <w:rsid w:val="00F563CD"/>
    <w:rsid w:val="00F56424"/>
    <w:rsid w:val="00F5663B"/>
    <w:rsid w:val="00F5674D"/>
    <w:rsid w:val="00F6392C"/>
    <w:rsid w:val="00F64256"/>
    <w:rsid w:val="00F65426"/>
    <w:rsid w:val="00F66093"/>
    <w:rsid w:val="00F6653D"/>
    <w:rsid w:val="00F66657"/>
    <w:rsid w:val="00F6751E"/>
    <w:rsid w:val="00F70848"/>
    <w:rsid w:val="00F73A60"/>
    <w:rsid w:val="00F8015D"/>
    <w:rsid w:val="00F829C7"/>
    <w:rsid w:val="00F834AA"/>
    <w:rsid w:val="00F848D6"/>
    <w:rsid w:val="00F848E8"/>
    <w:rsid w:val="00F859AE"/>
    <w:rsid w:val="00F922B2"/>
    <w:rsid w:val="00F943C8"/>
    <w:rsid w:val="00F96B28"/>
    <w:rsid w:val="00FA1564"/>
    <w:rsid w:val="00FA41B4"/>
    <w:rsid w:val="00FA50CA"/>
    <w:rsid w:val="00FA5DDD"/>
    <w:rsid w:val="00FA6255"/>
    <w:rsid w:val="00FA7644"/>
    <w:rsid w:val="00FB0647"/>
    <w:rsid w:val="00FB15D0"/>
    <w:rsid w:val="00FB1FA3"/>
    <w:rsid w:val="00FB43A8"/>
    <w:rsid w:val="00FB4D12"/>
    <w:rsid w:val="00FB5279"/>
    <w:rsid w:val="00FC069A"/>
    <w:rsid w:val="00FC08A9"/>
    <w:rsid w:val="00FC0BA0"/>
    <w:rsid w:val="00FC7600"/>
    <w:rsid w:val="00FD016A"/>
    <w:rsid w:val="00FD0B7B"/>
    <w:rsid w:val="00FD1A46"/>
    <w:rsid w:val="00FD4C08"/>
    <w:rsid w:val="00FE1DCC"/>
    <w:rsid w:val="00FE1DD4"/>
    <w:rsid w:val="00FE2B19"/>
    <w:rsid w:val="00FF0538"/>
    <w:rsid w:val="00FF5B88"/>
    <w:rsid w:val="00FF6BA9"/>
    <w:rsid w:val="00FF6B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033F0"/>
  <w15:docId w15:val="{C4580F59-D0E6-4338-8C4D-4435B21B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852CF036C9422E9D02F1A49CDFE225"/>
        <w:category>
          <w:name w:val="Allmänt"/>
          <w:gallery w:val="placeholder"/>
        </w:category>
        <w:types>
          <w:type w:val="bbPlcHdr"/>
        </w:types>
        <w:behaviors>
          <w:behavior w:val="content"/>
        </w:behaviors>
        <w:guid w:val="{E450112D-AB7E-4FC1-9406-5E5990F65FAC}"/>
      </w:docPartPr>
      <w:docPartBody>
        <w:p w:rsidR="006E12D1" w:rsidRDefault="00A12397" w:rsidP="00A12397">
          <w:pPr>
            <w:pStyle w:val="8E852CF036C9422E9D02F1A49CDFE2251"/>
          </w:pPr>
          <w:r>
            <w:rPr>
              <w:rStyle w:val="Platshllartext"/>
            </w:rPr>
            <w:t xml:space="preserve"> </w:t>
          </w:r>
        </w:p>
      </w:docPartBody>
    </w:docPart>
    <w:docPart>
      <w:docPartPr>
        <w:name w:val="9226CA30F3A44B50918C0A2634E5FCF9"/>
        <w:category>
          <w:name w:val="Allmänt"/>
          <w:gallery w:val="placeholder"/>
        </w:category>
        <w:types>
          <w:type w:val="bbPlcHdr"/>
        </w:types>
        <w:behaviors>
          <w:behavior w:val="content"/>
        </w:behaviors>
        <w:guid w:val="{B440BF18-9262-4AC1-AB33-A0AE39EC5A33}"/>
      </w:docPartPr>
      <w:docPartBody>
        <w:p w:rsidR="006E12D1" w:rsidRDefault="00A12397" w:rsidP="00A12397">
          <w:pPr>
            <w:pStyle w:val="9226CA30F3A44B50918C0A2634E5FCF91"/>
          </w:pPr>
          <w:r>
            <w:rPr>
              <w:rStyle w:val="Platshllartext"/>
            </w:rPr>
            <w:t xml:space="preserve"> </w:t>
          </w:r>
        </w:p>
      </w:docPartBody>
    </w:docPart>
    <w:docPart>
      <w:docPartPr>
        <w:name w:val="34FE22D6D2354098944DAA253AE673E4"/>
        <w:category>
          <w:name w:val="Allmänt"/>
          <w:gallery w:val="placeholder"/>
        </w:category>
        <w:types>
          <w:type w:val="bbPlcHdr"/>
        </w:types>
        <w:behaviors>
          <w:behavior w:val="content"/>
        </w:behaviors>
        <w:guid w:val="{8FA27C63-FDCE-4DF3-A22C-54CC9FDEB9D6}"/>
      </w:docPartPr>
      <w:docPartBody>
        <w:p w:rsidR="006E12D1" w:rsidRDefault="00A12397" w:rsidP="00A12397">
          <w:pPr>
            <w:pStyle w:val="34FE22D6D2354098944DAA253AE673E4"/>
          </w:pPr>
          <w:r>
            <w:rPr>
              <w:rStyle w:val="Platshllartext"/>
            </w:rPr>
            <w:t xml:space="preserve"> </w:t>
          </w:r>
        </w:p>
      </w:docPartBody>
    </w:docPart>
    <w:docPart>
      <w:docPartPr>
        <w:name w:val="764E9C3C442A48F4A04C9B792CA8AD00"/>
        <w:category>
          <w:name w:val="Allmänt"/>
          <w:gallery w:val="placeholder"/>
        </w:category>
        <w:types>
          <w:type w:val="bbPlcHdr"/>
        </w:types>
        <w:behaviors>
          <w:behavior w:val="content"/>
        </w:behaviors>
        <w:guid w:val="{05F13BBD-75B6-422E-AA2F-CFF8162DEE3E}"/>
      </w:docPartPr>
      <w:docPartBody>
        <w:p w:rsidR="006E12D1" w:rsidRDefault="00A12397" w:rsidP="00A12397">
          <w:pPr>
            <w:pStyle w:val="764E9C3C442A48F4A04C9B792CA8AD0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97"/>
    <w:rsid w:val="006E12D1"/>
    <w:rsid w:val="00993D4A"/>
    <w:rsid w:val="00A12397"/>
    <w:rsid w:val="00A41D95"/>
    <w:rsid w:val="00E12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90AADB3F924568925A59FE9D5F75AB">
    <w:name w:val="BA90AADB3F924568925A59FE9D5F75AB"/>
    <w:rsid w:val="00A12397"/>
  </w:style>
  <w:style w:type="character" w:styleId="Platshllartext">
    <w:name w:val="Placeholder Text"/>
    <w:basedOn w:val="Standardstycketeckensnitt"/>
    <w:uiPriority w:val="99"/>
    <w:semiHidden/>
    <w:rsid w:val="00A12397"/>
    <w:rPr>
      <w:noProof w:val="0"/>
      <w:color w:val="808080"/>
    </w:rPr>
  </w:style>
  <w:style w:type="paragraph" w:customStyle="1" w:styleId="C67D63308A6C45F1A870C4F0E7F7865D">
    <w:name w:val="C67D63308A6C45F1A870C4F0E7F7865D"/>
    <w:rsid w:val="00A12397"/>
  </w:style>
  <w:style w:type="paragraph" w:customStyle="1" w:styleId="835EC0F698BC4BD69D742D88E35A8B32">
    <w:name w:val="835EC0F698BC4BD69D742D88E35A8B32"/>
    <w:rsid w:val="00A12397"/>
  </w:style>
  <w:style w:type="paragraph" w:customStyle="1" w:styleId="FE123AEF8F9E4BA483FD3A7FBBEE8E08">
    <w:name w:val="FE123AEF8F9E4BA483FD3A7FBBEE8E08"/>
    <w:rsid w:val="00A12397"/>
  </w:style>
  <w:style w:type="paragraph" w:customStyle="1" w:styleId="ECF18416CBEA47AE9BA69F39D43C411D">
    <w:name w:val="ECF18416CBEA47AE9BA69F39D43C411D"/>
    <w:rsid w:val="00A12397"/>
  </w:style>
  <w:style w:type="paragraph" w:customStyle="1" w:styleId="8E852CF036C9422E9D02F1A49CDFE225">
    <w:name w:val="8E852CF036C9422E9D02F1A49CDFE225"/>
    <w:rsid w:val="00A12397"/>
  </w:style>
  <w:style w:type="paragraph" w:customStyle="1" w:styleId="4AAB45995E1C4BD0B59C82E31974836C">
    <w:name w:val="4AAB45995E1C4BD0B59C82E31974836C"/>
    <w:rsid w:val="00A12397"/>
  </w:style>
  <w:style w:type="paragraph" w:customStyle="1" w:styleId="A400F7C36A9043738EFF3CE3CC589657">
    <w:name w:val="A400F7C36A9043738EFF3CE3CC589657"/>
    <w:rsid w:val="00A12397"/>
  </w:style>
  <w:style w:type="paragraph" w:customStyle="1" w:styleId="5F844A0A1A1B483580A0A3BE446154D7">
    <w:name w:val="5F844A0A1A1B483580A0A3BE446154D7"/>
    <w:rsid w:val="00A12397"/>
  </w:style>
  <w:style w:type="paragraph" w:customStyle="1" w:styleId="9226CA30F3A44B50918C0A2634E5FCF9">
    <w:name w:val="9226CA30F3A44B50918C0A2634E5FCF9"/>
    <w:rsid w:val="00A12397"/>
  </w:style>
  <w:style w:type="paragraph" w:customStyle="1" w:styleId="34FE22D6D2354098944DAA253AE673E4">
    <w:name w:val="34FE22D6D2354098944DAA253AE673E4"/>
    <w:rsid w:val="00A12397"/>
  </w:style>
  <w:style w:type="paragraph" w:customStyle="1" w:styleId="8E852CF036C9422E9D02F1A49CDFE2251">
    <w:name w:val="8E852CF036C9422E9D02F1A49CDFE2251"/>
    <w:rsid w:val="00A123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226CA30F3A44B50918C0A2634E5FCF91">
    <w:name w:val="9226CA30F3A44B50918C0A2634E5FCF91"/>
    <w:rsid w:val="00A123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3DF96255ECD4442A7D6C500A0B66760">
    <w:name w:val="A3DF96255ECD4442A7D6C500A0B66760"/>
    <w:rsid w:val="00A12397"/>
  </w:style>
  <w:style w:type="paragraph" w:customStyle="1" w:styleId="E4B80B5284314D67A6F55B288FE4A1B5">
    <w:name w:val="E4B80B5284314D67A6F55B288FE4A1B5"/>
    <w:rsid w:val="00A12397"/>
  </w:style>
  <w:style w:type="paragraph" w:customStyle="1" w:styleId="5ECDAF920FF14A8CA3DBA91B415AE8C3">
    <w:name w:val="5ECDAF920FF14A8CA3DBA91B415AE8C3"/>
    <w:rsid w:val="00A12397"/>
  </w:style>
  <w:style w:type="paragraph" w:customStyle="1" w:styleId="5F9AF970BDE4481E81689C74F4E4E32E">
    <w:name w:val="5F9AF970BDE4481E81689C74F4E4E32E"/>
    <w:rsid w:val="00A12397"/>
  </w:style>
  <w:style w:type="paragraph" w:customStyle="1" w:styleId="CD6D4A8F12A945A3B67B1DDAEC5DAE29">
    <w:name w:val="CD6D4A8F12A945A3B67B1DDAEC5DAE29"/>
    <w:rsid w:val="00A12397"/>
  </w:style>
  <w:style w:type="paragraph" w:customStyle="1" w:styleId="764E9C3C442A48F4A04C9B792CA8AD00">
    <w:name w:val="764E9C3C442A48F4A04C9B792CA8AD00"/>
    <w:rsid w:val="00A12397"/>
  </w:style>
  <w:style w:type="paragraph" w:customStyle="1" w:styleId="6FABCBEABC1D417C8B9EEE153559DFF5">
    <w:name w:val="6FABCBEABC1D417C8B9EEE153559DFF5"/>
    <w:rsid w:val="00A12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2513b342-e9a8-4813-9f12-98ea6c23d69f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Dnr>
    <ParagrafNr/>
    <DocumentTitle/>
    <VisitingAddress/>
    <Extra1/>
    <Extra2/>
    <Extra3>Lars Mejern Larsson</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1EAC00C2458CED4385E6926DF5FD2D31" ma:contentTypeVersion="27" ma:contentTypeDescription="Skapa nytt dokument med möjlighet att välja RK-mall" ma:contentTypeScope="" ma:versionID="d5d6c8c792647e2bfed1722af6b4514c">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eca061ca-b85c-41d9-8d02-21c800eb1fa8" targetNamespace="http://schemas.microsoft.com/office/2006/metadata/properties" ma:root="true" ma:fieldsID="c94e5b49d9d6eae5d3efe23291ea9d05" ns2:_="" ns3:_="" ns4:_="" ns5:_="" ns6:_="">
    <xsd:import namespace="cc625d36-bb37-4650-91b9-0c96159295ba"/>
    <xsd:import namespace="4e9c2f0c-7bf8-49af-8356-cbf363fc78a7"/>
    <xsd:import namespace="18f3d968-6251-40b0-9f11-012b293496c2"/>
    <xsd:import namespace="9c9941df-7074-4a92-bf99-225d24d78d61"/>
    <xsd:import namespace="eca061ca-b85c-41d9-8d02-21c800eb1fa8"/>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FDC8D-FB22-4C49-8C34-D87E3C113990}"/>
</file>

<file path=customXml/itemProps2.xml><?xml version="1.0" encoding="utf-8"?>
<ds:datastoreItem xmlns:ds="http://schemas.openxmlformats.org/officeDocument/2006/customXml" ds:itemID="{D28E818E-280D-4ED1-8493-976D2ED4B9F0}"/>
</file>

<file path=customXml/itemProps3.xml><?xml version="1.0" encoding="utf-8"?>
<ds:datastoreItem xmlns:ds="http://schemas.openxmlformats.org/officeDocument/2006/customXml" ds:itemID="{A3A7A0D0-4AC4-4791-AF4C-06E83BADB8E5}"/>
</file>

<file path=customXml/itemProps4.xml><?xml version="1.0" encoding="utf-8"?>
<ds:datastoreItem xmlns:ds="http://schemas.openxmlformats.org/officeDocument/2006/customXml" ds:itemID="{5A37C1A2-4D5C-4324-8D1F-2F0943CC8DA7}">
  <ds:schemaRefs>
    <ds:schemaRef ds:uri="http://schemas.microsoft.com/office/2006/metadata/customXsn"/>
  </ds:schemaRefs>
</ds:datastoreItem>
</file>

<file path=customXml/itemProps5.xml><?xml version="1.0" encoding="utf-8"?>
<ds:datastoreItem xmlns:ds="http://schemas.openxmlformats.org/officeDocument/2006/customXml" ds:itemID="{D28E818E-280D-4ED1-8493-976D2ED4B9F0}">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ca061ca-b85c-41d9-8d02-21c800eb1fa8"/>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8815FF8A-D3E5-4A19-B3F3-51EDFDDD6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3D9BC3A-5E9A-4A65-ABA4-59FD422D6688}"/>
</file>

<file path=customXml/itemProps8.xml><?xml version="1.0" encoding="utf-8"?>
<ds:datastoreItem xmlns:ds="http://schemas.openxmlformats.org/officeDocument/2006/customXml" ds:itemID="{47EE1848-61D6-4D04-B023-386238B7D595}"/>
</file>

<file path=docProps/app.xml><?xml version="1.0" encoding="utf-8"?>
<Properties xmlns="http://schemas.openxmlformats.org/officeDocument/2006/extended-properties" xmlns:vt="http://schemas.openxmlformats.org/officeDocument/2006/docPropsVTypes">
  <Template>RK Basmall</Template>
  <TotalTime>0</TotalTime>
  <Pages>2</Pages>
  <Words>581</Words>
  <Characters>3083</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1084.docx</dc:title>
  <dc:subject/>
  <dc:creator>karolina.lemoine@regeringskansliet.se</dc:creator>
  <cp:keywords/>
  <dc:description/>
  <cp:lastModifiedBy>Karolina Lemoine</cp:lastModifiedBy>
  <cp:revision>2</cp:revision>
  <dcterms:created xsi:type="dcterms:W3CDTF">2021-01-12T10:28:00Z</dcterms:created>
  <dcterms:modified xsi:type="dcterms:W3CDTF">2021-01-12T10:28:00Z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0a00b80a-59c5-4dda-81f9-cd78c2992e69</vt:lpwstr>
  </property>
  <property fmtid="{D5CDD505-2E9C-101B-9397-08002B2CF9AE}" pid="5" name="Organisation">
    <vt:lpwstr/>
  </property>
  <property fmtid="{D5CDD505-2E9C-101B-9397-08002B2CF9AE}" pid="6" name="ActivityCategory">
    <vt:lpwstr/>
  </property>
</Properties>
</file>