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1BF" w:rsidRDefault="008B51BF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2019/20:924 av Lotta Olsson (M)</w:t>
      </w:r>
      <w:r>
        <w:br/>
        <w:t>Elnätsbolag som riskerar tappa kontakt med sina kunder</w:t>
      </w:r>
    </w:p>
    <w:p w:rsidR="008B51BF" w:rsidRDefault="008B51BF" w:rsidP="002749F7">
      <w:pPr>
        <w:pStyle w:val="Brdtext"/>
      </w:pPr>
      <w:r>
        <w:t xml:space="preserve">Lotta Olsson har frågat mig hur jag avser säkerställa att elnätsföretagen inte tappar kontakten med sina kunder i en tid när privatpersoners implementering av solkraft, </w:t>
      </w:r>
      <w:proofErr w:type="spellStart"/>
      <w:r>
        <w:t>energilager</w:t>
      </w:r>
      <w:proofErr w:type="spellEnd"/>
      <w:r>
        <w:t xml:space="preserve"> och </w:t>
      </w:r>
      <w:proofErr w:type="spellStart"/>
      <w:r>
        <w:t>laddinfrastruktur</w:t>
      </w:r>
      <w:proofErr w:type="spellEnd"/>
      <w:r>
        <w:t xml:space="preserve"> ökar. </w:t>
      </w:r>
    </w:p>
    <w:p w:rsidR="008B51BF" w:rsidRDefault="00A30DCD" w:rsidP="002749F7">
      <w:pPr>
        <w:pStyle w:val="Brdtext"/>
      </w:pPr>
      <w:r>
        <w:t>Regeringskansliet har remittera</w:t>
      </w:r>
      <w:r w:rsidR="000E1DE0">
        <w:t>t</w:t>
      </w:r>
      <w:r>
        <w:t xml:space="preserve"> Energimarknadsinspektionens rapport Ny modell för elmarknaden (EI R2017:05). I rapporten föreslås bland annat en reform som innebär att elkunderna i huvudsak ska ha kontakt med elhandlare, till exempel vid flytt. </w:t>
      </w:r>
      <w:r w:rsidR="008A1B06">
        <w:t xml:space="preserve">I rapporten föreslås också att kunderna även fortsättningsvis ska ingå ett avtal med elnätsföretaget och att elnätsföretaget ska fortsätta ha direktkontakt med kunderna i frågor som rör bland annat rätt till avbrottsersättning. </w:t>
      </w:r>
      <w:r>
        <w:t xml:space="preserve">Enligt Energimarknadsinspektionen är syftet med förslaget bland annat att förbättra konkurrensen på elmarknaden och på så sätt förbättra kundernas situation. </w:t>
      </w:r>
    </w:p>
    <w:p w:rsidR="00A30DCD" w:rsidRDefault="00A30DCD" w:rsidP="002749F7">
      <w:pPr>
        <w:pStyle w:val="Brdtext"/>
      </w:pPr>
      <w:r>
        <w:t xml:space="preserve">Rapporten bereds inom Regeringskansliet och regeringen återkommer om hur och i vilken utsträckning förslagen ska tas vidare. </w:t>
      </w:r>
    </w:p>
    <w:p w:rsidR="008B51BF" w:rsidRDefault="008B51B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06EE2E7D06F4868920B46879F0EBBB7"/>
          </w:placeholder>
          <w:dataBinding w:prefixMappings="xmlns:ns0='http://lp/documentinfo/RK' " w:xpath="/ns0:DocumentInfo[1]/ns0:BaseInfo[1]/ns0:HeaderDate[1]" w:storeItemID="{CB66287A-5882-4918-8F5F-B12A8342BC9F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30DCD">
            <w:t>19 februari 2020</w:t>
          </w:r>
        </w:sdtContent>
      </w:sdt>
    </w:p>
    <w:p w:rsidR="008B51BF" w:rsidRDefault="008B51BF" w:rsidP="004E7A8F">
      <w:pPr>
        <w:pStyle w:val="Brdtextutanavstnd"/>
      </w:pPr>
    </w:p>
    <w:p w:rsidR="008B51BF" w:rsidRDefault="008B51BF" w:rsidP="004E7A8F">
      <w:pPr>
        <w:pStyle w:val="Brdtextutanavstnd"/>
      </w:pPr>
    </w:p>
    <w:p w:rsidR="008B51BF" w:rsidRDefault="008B51BF" w:rsidP="004E7A8F">
      <w:pPr>
        <w:pStyle w:val="Brdtextutanavstnd"/>
      </w:pPr>
    </w:p>
    <w:p w:rsidR="008B51BF" w:rsidRDefault="008B51BF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:rsidR="008B51BF" w:rsidRPr="00DB48AB" w:rsidRDefault="008B51BF" w:rsidP="00DB48AB">
      <w:pPr>
        <w:pStyle w:val="Brdtext"/>
      </w:pPr>
    </w:p>
    <w:sectPr w:rsidR="008B51B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1BF" w:rsidRDefault="008B51BF" w:rsidP="00A87A54">
      <w:pPr>
        <w:spacing w:after="0" w:line="240" w:lineRule="auto"/>
      </w:pPr>
      <w:r>
        <w:separator/>
      </w:r>
    </w:p>
  </w:endnote>
  <w:endnote w:type="continuationSeparator" w:id="0">
    <w:p w:rsidR="008B51BF" w:rsidRDefault="008B51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1BF" w:rsidRDefault="008B51BF" w:rsidP="00A87A54">
      <w:pPr>
        <w:spacing w:after="0" w:line="240" w:lineRule="auto"/>
      </w:pPr>
      <w:r>
        <w:separator/>
      </w:r>
    </w:p>
  </w:footnote>
  <w:footnote w:type="continuationSeparator" w:id="0">
    <w:p w:rsidR="008B51BF" w:rsidRDefault="008B51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51BF" w:rsidTr="00C93EBA">
      <w:trPr>
        <w:trHeight w:val="227"/>
      </w:trPr>
      <w:tc>
        <w:tcPr>
          <w:tcW w:w="5534" w:type="dxa"/>
        </w:tcPr>
        <w:p w:rsidR="008B51BF" w:rsidRPr="007D73AB" w:rsidRDefault="008B51BF">
          <w:pPr>
            <w:pStyle w:val="Sidhuvud"/>
          </w:pPr>
        </w:p>
      </w:tc>
      <w:tc>
        <w:tcPr>
          <w:tcW w:w="3170" w:type="dxa"/>
          <w:vAlign w:val="bottom"/>
        </w:tcPr>
        <w:p w:rsidR="008B51BF" w:rsidRPr="007D73AB" w:rsidRDefault="008B51BF" w:rsidP="00340DE0">
          <w:pPr>
            <w:pStyle w:val="Sidhuvud"/>
          </w:pPr>
        </w:p>
      </w:tc>
      <w:tc>
        <w:tcPr>
          <w:tcW w:w="1134" w:type="dxa"/>
        </w:tcPr>
        <w:p w:rsidR="008B51BF" w:rsidRDefault="008B51BF" w:rsidP="005A703A">
          <w:pPr>
            <w:pStyle w:val="Sidhuvud"/>
          </w:pPr>
        </w:p>
      </w:tc>
    </w:tr>
    <w:tr w:rsidR="008B51BF" w:rsidTr="00C93EBA">
      <w:trPr>
        <w:trHeight w:val="1928"/>
      </w:trPr>
      <w:tc>
        <w:tcPr>
          <w:tcW w:w="5534" w:type="dxa"/>
        </w:tcPr>
        <w:p w:rsidR="008B51BF" w:rsidRPr="00340DE0" w:rsidRDefault="008B51B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B51BF" w:rsidRPr="00710A6C" w:rsidRDefault="008B51BF" w:rsidP="00EE3C0F">
          <w:pPr>
            <w:pStyle w:val="Sidhuvud"/>
            <w:rPr>
              <w:b/>
            </w:rPr>
          </w:pPr>
        </w:p>
        <w:p w:rsidR="008B51BF" w:rsidRDefault="008B51BF" w:rsidP="00EE3C0F">
          <w:pPr>
            <w:pStyle w:val="Sidhuvud"/>
          </w:pPr>
        </w:p>
        <w:p w:rsidR="008B51BF" w:rsidRDefault="008B51BF" w:rsidP="00EE3C0F">
          <w:pPr>
            <w:pStyle w:val="Sidhuvud"/>
          </w:pPr>
        </w:p>
        <w:p w:rsidR="008B51BF" w:rsidRDefault="008B51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2D8881BFAD4F669DF981CE1BFF588C"/>
            </w:placeholder>
            <w:dataBinding w:prefixMappings="xmlns:ns0='http://lp/documentinfo/RK' " w:xpath="/ns0:DocumentInfo[1]/ns0:BaseInfo[1]/ns0:Dnr[1]" w:storeItemID="{CB66287A-5882-4918-8F5F-B12A8342BC9F}"/>
            <w:text/>
          </w:sdtPr>
          <w:sdtEndPr/>
          <w:sdtContent>
            <w:p w:rsidR="008B51BF" w:rsidRDefault="008B51BF" w:rsidP="00EE3C0F">
              <w:pPr>
                <w:pStyle w:val="Sidhuvud"/>
              </w:pPr>
              <w:r>
                <w:t>I2020/00367/E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5E03DDA1204409A7BAB6116C34591B"/>
            </w:placeholder>
            <w:showingPlcHdr/>
            <w:dataBinding w:prefixMappings="xmlns:ns0='http://lp/documentinfo/RK' " w:xpath="/ns0:DocumentInfo[1]/ns0:BaseInfo[1]/ns0:DocNumber[1]" w:storeItemID="{CB66287A-5882-4918-8F5F-B12A8342BC9F}"/>
            <w:text/>
          </w:sdtPr>
          <w:sdtEndPr/>
          <w:sdtContent>
            <w:p w:rsidR="008B51BF" w:rsidRDefault="008B51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B51BF" w:rsidRDefault="008B51BF" w:rsidP="00EE3C0F">
          <w:pPr>
            <w:pStyle w:val="Sidhuvud"/>
          </w:pPr>
        </w:p>
      </w:tc>
      <w:tc>
        <w:tcPr>
          <w:tcW w:w="1134" w:type="dxa"/>
        </w:tcPr>
        <w:p w:rsidR="008B51BF" w:rsidRDefault="008B51BF" w:rsidP="0094502D">
          <w:pPr>
            <w:pStyle w:val="Sidhuvud"/>
          </w:pPr>
        </w:p>
        <w:p w:rsidR="008B51BF" w:rsidRPr="0094502D" w:rsidRDefault="008B51BF" w:rsidP="00EC71A6">
          <w:pPr>
            <w:pStyle w:val="Sidhuvud"/>
          </w:pPr>
        </w:p>
      </w:tc>
    </w:tr>
    <w:tr w:rsidR="008B51BF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135753F5E3042BD9546893209A296B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B51BF" w:rsidRPr="008B51BF" w:rsidRDefault="008B51BF" w:rsidP="00340DE0">
              <w:pPr>
                <w:pStyle w:val="Sidhuvud"/>
                <w:rPr>
                  <w:b/>
                </w:rPr>
              </w:pPr>
              <w:r w:rsidRPr="008B51BF">
                <w:rPr>
                  <w:b/>
                </w:rPr>
                <w:t>Infrastrukturdepartementet</w:t>
              </w:r>
            </w:p>
            <w:p w:rsidR="008B51BF" w:rsidRDefault="008B51BF" w:rsidP="00340DE0">
              <w:pPr>
                <w:pStyle w:val="Sidhuvud"/>
              </w:pPr>
              <w:r w:rsidRPr="008B51BF">
                <w:t>Energi- och digitaliseringsministern</w:t>
              </w:r>
            </w:p>
            <w:p w:rsidR="00FB7C6F" w:rsidRPr="00FB7C6F" w:rsidRDefault="00FB7C6F" w:rsidP="00FB7C6F"/>
            <w:p w:rsidR="00FB7C6F" w:rsidRDefault="00FB7C6F" w:rsidP="00FB7C6F">
              <w:pPr>
                <w:rPr>
                  <w:rFonts w:asciiTheme="majorHAnsi" w:hAnsiTheme="majorHAnsi"/>
                  <w:sz w:val="19"/>
                </w:rPr>
              </w:pPr>
            </w:p>
            <w:p w:rsidR="00FB7C6F" w:rsidRDefault="00FB7C6F" w:rsidP="00FB7C6F">
              <w:pPr>
                <w:rPr>
                  <w:rFonts w:asciiTheme="majorHAnsi" w:hAnsiTheme="majorHAnsi"/>
                  <w:sz w:val="19"/>
                </w:rPr>
              </w:pPr>
            </w:p>
            <w:p w:rsidR="00FB7C6F" w:rsidRDefault="00FB7C6F" w:rsidP="00FB7C6F">
              <w:pPr>
                <w:rPr>
                  <w:rFonts w:asciiTheme="majorHAnsi" w:hAnsiTheme="majorHAnsi"/>
                  <w:sz w:val="19"/>
                </w:rPr>
              </w:pPr>
            </w:p>
            <w:p w:rsidR="00FB7C6F" w:rsidRDefault="00FB7C6F" w:rsidP="00FB7C6F">
              <w:pPr>
                <w:rPr>
                  <w:rFonts w:asciiTheme="majorHAnsi" w:hAnsiTheme="majorHAnsi"/>
                  <w:sz w:val="19"/>
                </w:rPr>
              </w:pPr>
            </w:p>
            <w:p w:rsidR="00FB7C6F" w:rsidRPr="00FB7C6F" w:rsidRDefault="00FB7C6F" w:rsidP="00FB7C6F">
              <w:pPr>
                <w:rPr>
                  <w:b/>
                  <w:b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A47175704D4DD18B9B7B5712740400"/>
          </w:placeholder>
          <w:dataBinding w:prefixMappings="xmlns:ns0='http://lp/documentinfo/RK' " w:xpath="/ns0:DocumentInfo[1]/ns0:BaseInfo[1]/ns0:Recipient[1]" w:storeItemID="{CB66287A-5882-4918-8F5F-B12A8342BC9F}"/>
          <w:text w:multiLine="1"/>
        </w:sdtPr>
        <w:sdtEndPr/>
        <w:sdtContent>
          <w:tc>
            <w:tcPr>
              <w:tcW w:w="3170" w:type="dxa"/>
            </w:tcPr>
            <w:p w:rsidR="008B51BF" w:rsidRDefault="008B51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B51BF" w:rsidRDefault="008B51B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B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7DD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DE0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165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B06"/>
    <w:rsid w:val="008A3961"/>
    <w:rsid w:val="008A4CEA"/>
    <w:rsid w:val="008A7506"/>
    <w:rsid w:val="008B1603"/>
    <w:rsid w:val="008B20ED"/>
    <w:rsid w:val="008B51BF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DCD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15B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C6F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683D014-115B-4E1D-9EFF-60EB587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D8881BFAD4F669DF981CE1BFF5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169D3-AB56-46AB-A661-990ECAFE57BC}"/>
      </w:docPartPr>
      <w:docPartBody>
        <w:p w:rsidR="001D01B5" w:rsidRDefault="00DA469A" w:rsidP="00DA469A">
          <w:pPr>
            <w:pStyle w:val="A72D8881BFAD4F669DF981CE1BFF58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5E03DDA1204409A7BAB6116C345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F8278-1DDE-49F1-A46C-44DC2B301527}"/>
      </w:docPartPr>
      <w:docPartBody>
        <w:p w:rsidR="001D01B5" w:rsidRDefault="00DA469A" w:rsidP="00DA469A">
          <w:pPr>
            <w:pStyle w:val="945E03DDA1204409A7BAB6116C3459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35753F5E3042BD9546893209A29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3D240-B06B-4F13-8426-94F6E9D1553C}"/>
      </w:docPartPr>
      <w:docPartBody>
        <w:p w:rsidR="001D01B5" w:rsidRDefault="00DA469A" w:rsidP="00DA469A">
          <w:pPr>
            <w:pStyle w:val="B135753F5E3042BD9546893209A296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A47175704D4DD18B9B7B5712740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259DB-A5CD-42BB-B4A2-915AF525ABED}"/>
      </w:docPartPr>
      <w:docPartBody>
        <w:p w:rsidR="001D01B5" w:rsidRDefault="00DA469A" w:rsidP="00DA469A">
          <w:pPr>
            <w:pStyle w:val="FAA47175704D4DD18B9B7B57127404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EE2E7D06F4868920B46879F0EB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714AA-FAA3-48BA-9234-DE9F6B8D2F53}"/>
      </w:docPartPr>
      <w:docPartBody>
        <w:p w:rsidR="001D01B5" w:rsidRDefault="00DA469A" w:rsidP="00DA469A">
          <w:pPr>
            <w:pStyle w:val="C06EE2E7D06F4868920B46879F0EBBB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9A"/>
    <w:rsid w:val="001D01B5"/>
    <w:rsid w:val="00D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723477022D4CF7885CC7071442467C">
    <w:name w:val="CF723477022D4CF7885CC7071442467C"/>
    <w:rsid w:val="00DA469A"/>
  </w:style>
  <w:style w:type="character" w:styleId="Platshllartext">
    <w:name w:val="Placeholder Text"/>
    <w:basedOn w:val="Standardstycketeckensnitt"/>
    <w:uiPriority w:val="99"/>
    <w:semiHidden/>
    <w:rsid w:val="00DA469A"/>
    <w:rPr>
      <w:noProof w:val="0"/>
      <w:color w:val="808080"/>
    </w:rPr>
  </w:style>
  <w:style w:type="paragraph" w:customStyle="1" w:styleId="6341B27EB7734A52975EEC3E9F411D26">
    <w:name w:val="6341B27EB7734A52975EEC3E9F411D26"/>
    <w:rsid w:val="00DA469A"/>
  </w:style>
  <w:style w:type="paragraph" w:customStyle="1" w:styleId="CF559EDBAA054739BB71CB1B85A168B5">
    <w:name w:val="CF559EDBAA054739BB71CB1B85A168B5"/>
    <w:rsid w:val="00DA469A"/>
  </w:style>
  <w:style w:type="paragraph" w:customStyle="1" w:styleId="8704D6FE1C79407DA704A1FBBD9A81DC">
    <w:name w:val="8704D6FE1C79407DA704A1FBBD9A81DC"/>
    <w:rsid w:val="00DA469A"/>
  </w:style>
  <w:style w:type="paragraph" w:customStyle="1" w:styleId="A72D8881BFAD4F669DF981CE1BFF588C">
    <w:name w:val="A72D8881BFAD4F669DF981CE1BFF588C"/>
    <w:rsid w:val="00DA469A"/>
  </w:style>
  <w:style w:type="paragraph" w:customStyle="1" w:styleId="945E03DDA1204409A7BAB6116C34591B">
    <w:name w:val="945E03DDA1204409A7BAB6116C34591B"/>
    <w:rsid w:val="00DA469A"/>
  </w:style>
  <w:style w:type="paragraph" w:customStyle="1" w:styleId="FA10F8C9828B46D5895FD968E80F278D">
    <w:name w:val="FA10F8C9828B46D5895FD968E80F278D"/>
    <w:rsid w:val="00DA469A"/>
  </w:style>
  <w:style w:type="paragraph" w:customStyle="1" w:styleId="654E7F01744C4F02B03D8ADA006A53C3">
    <w:name w:val="654E7F01744C4F02B03D8ADA006A53C3"/>
    <w:rsid w:val="00DA469A"/>
  </w:style>
  <w:style w:type="paragraph" w:customStyle="1" w:styleId="863F246185DA448AAD38A7D3251B72D7">
    <w:name w:val="863F246185DA448AAD38A7D3251B72D7"/>
    <w:rsid w:val="00DA469A"/>
  </w:style>
  <w:style w:type="paragraph" w:customStyle="1" w:styleId="B135753F5E3042BD9546893209A296B0">
    <w:name w:val="B135753F5E3042BD9546893209A296B0"/>
    <w:rsid w:val="00DA469A"/>
  </w:style>
  <w:style w:type="paragraph" w:customStyle="1" w:styleId="FAA47175704D4DD18B9B7B5712740400">
    <w:name w:val="FAA47175704D4DD18B9B7B5712740400"/>
    <w:rsid w:val="00DA469A"/>
  </w:style>
  <w:style w:type="paragraph" w:customStyle="1" w:styleId="DE68152539D9492D8128D19F71BD749E">
    <w:name w:val="DE68152539D9492D8128D19F71BD749E"/>
    <w:rsid w:val="00DA469A"/>
  </w:style>
  <w:style w:type="paragraph" w:customStyle="1" w:styleId="B65894B3C6B74D53B4039A6A471E743A">
    <w:name w:val="B65894B3C6B74D53B4039A6A471E743A"/>
    <w:rsid w:val="00DA469A"/>
  </w:style>
  <w:style w:type="paragraph" w:customStyle="1" w:styleId="37F19BD0075649798D48160F46505CE1">
    <w:name w:val="37F19BD0075649798D48160F46505CE1"/>
    <w:rsid w:val="00DA469A"/>
  </w:style>
  <w:style w:type="paragraph" w:customStyle="1" w:styleId="A9A0C8C2A9CF4B6FBBC6027E51BC2475">
    <w:name w:val="A9A0C8C2A9CF4B6FBBC6027E51BC2475"/>
    <w:rsid w:val="00DA469A"/>
  </w:style>
  <w:style w:type="paragraph" w:customStyle="1" w:styleId="BFE21344A0A745C3B84205B2BFCC3420">
    <w:name w:val="BFE21344A0A745C3B84205B2BFCC3420"/>
    <w:rsid w:val="00DA469A"/>
  </w:style>
  <w:style w:type="paragraph" w:customStyle="1" w:styleId="C06EE2E7D06F4868920B46879F0EBBB7">
    <w:name w:val="C06EE2E7D06F4868920B46879F0EBBB7"/>
    <w:rsid w:val="00DA469A"/>
  </w:style>
  <w:style w:type="paragraph" w:customStyle="1" w:styleId="8C440494D45C495EB6FD0BF7B7D9C3C8">
    <w:name w:val="8C440494D45C495EB6FD0BF7B7D9C3C8"/>
    <w:rsid w:val="00DA4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2020-02-19T00:00:00</HeaderDate>
    <Office/>
    <Dnr>I2020/00367/E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bad6076e-a8af-4258-b173-9792cb37a03f</RD_Svarsid>
  </documentManagement>
</p:properties>
</file>

<file path=customXml/itemProps1.xml><?xml version="1.0" encoding="utf-8"?>
<ds:datastoreItem xmlns:ds="http://schemas.openxmlformats.org/officeDocument/2006/customXml" ds:itemID="{6A53ACAD-9BC2-44E6-B5FA-E36AED2F9974}"/>
</file>

<file path=customXml/itemProps2.xml><?xml version="1.0" encoding="utf-8"?>
<ds:datastoreItem xmlns:ds="http://schemas.openxmlformats.org/officeDocument/2006/customXml" ds:itemID="{DEA97D53-BB56-4CFD-82A9-09625821E917}"/>
</file>

<file path=customXml/itemProps3.xml><?xml version="1.0" encoding="utf-8"?>
<ds:datastoreItem xmlns:ds="http://schemas.openxmlformats.org/officeDocument/2006/customXml" ds:itemID="{E020A8AD-0A81-4045-9B69-230604DDD36D}"/>
</file>

<file path=customXml/itemProps4.xml><?xml version="1.0" encoding="utf-8"?>
<ds:datastoreItem xmlns:ds="http://schemas.openxmlformats.org/officeDocument/2006/customXml" ds:itemID="{CB66287A-5882-4918-8F5F-B12A8342BC9F}"/>
</file>

<file path=customXml/itemProps5.xml><?xml version="1.0" encoding="utf-8"?>
<ds:datastoreItem xmlns:ds="http://schemas.openxmlformats.org/officeDocument/2006/customXml" ds:itemID="{8F676084-2BD1-425D-8184-2860D9AE0E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924 av Lotta Olsson (M) Elnätsbolag som riskerar tappa kontakt med sina kunder.pdf.docx</dc:title>
  <dc:subject/>
  <dc:creator>Filip Vestling</dc:creator>
  <cp:keywords/>
  <dc:description/>
  <cp:lastModifiedBy>Berith Öhman</cp:lastModifiedBy>
  <cp:revision>2</cp:revision>
  <dcterms:created xsi:type="dcterms:W3CDTF">2020-02-18T14:38:00Z</dcterms:created>
  <dcterms:modified xsi:type="dcterms:W3CDTF">2020-02-18T14:38:00Z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