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192EE" w14:textId="4B053471" w:rsidR="00C77EB3" w:rsidRDefault="00C77EB3" w:rsidP="00DA0661">
      <w:pPr>
        <w:pStyle w:val="Rubrik"/>
      </w:pPr>
      <w:bookmarkStart w:id="0" w:name="Start"/>
      <w:bookmarkStart w:id="1" w:name="_GoBack"/>
      <w:bookmarkEnd w:id="0"/>
      <w:bookmarkEnd w:id="1"/>
      <w:r>
        <w:t>Svar på fråga 2020/21:1026 av Julia Kronlid (SD)</w:t>
      </w:r>
      <w:r>
        <w:br/>
        <w:t>En trygg och rättssäker aktivitetsersättning</w:t>
      </w:r>
    </w:p>
    <w:p w14:paraId="3A3E80E3" w14:textId="103F9147" w:rsidR="00C77EB3" w:rsidRDefault="00C77EB3" w:rsidP="002749F7">
      <w:pPr>
        <w:pStyle w:val="Brdtext"/>
      </w:pPr>
      <w:r>
        <w:t>Julia Kronlid har frågat mig vilka åtgärder jag och regeringen avser vidta för att skapa mer trygghet och förutsägbarhet men också en rättssäker process där personer som läkare bedömer inte kan ta ett arbete på arbetsmarknaden inom ett år slipper drabbas av ett plötsligt avslag på ansökan om aktivitetsersättning.</w:t>
      </w:r>
    </w:p>
    <w:p w14:paraId="178715BF" w14:textId="643365F4" w:rsidR="0004623A" w:rsidRDefault="0004623A" w:rsidP="0004623A">
      <w:pPr>
        <w:pStyle w:val="Brdtext"/>
      </w:pPr>
      <w:r>
        <w:t>Regeringen har uppdragit åt en särskild utredare att se över sjuk- och aktivitetsersättningen</w:t>
      </w:r>
      <w:r w:rsidR="00D017A2">
        <w:t xml:space="preserve"> (Dir. 2020:31)</w:t>
      </w:r>
      <w:r>
        <w:t xml:space="preserve">. Syftet är att förmånerna ska ge hög trygghet vid långvarigt nedsatt arbetsförmåga, god förutsebarhet för den enskilde och stabilitet i tillämpningen över tid. Regelverkets krav för att en försäkrad ska beviljas förmånerna ska bli mer ändamålsenliga och i möjligaste mån ta tillvara den försäkrades arbetsförmåga. </w:t>
      </w:r>
      <w:r w:rsidR="00547A49">
        <w:t xml:space="preserve">Uppdraget ska redovisas senast den 30 juli 2021, och blir ett viktigt underlag för att fortsätta arbetet med att säkerställa tryggheten för målgruppen. </w:t>
      </w:r>
    </w:p>
    <w:p w14:paraId="0AE368CC" w14:textId="6613B01A" w:rsidR="00C77EB3" w:rsidRDefault="0004623A" w:rsidP="0004623A">
      <w:pPr>
        <w:pStyle w:val="Brdtext"/>
      </w:pPr>
      <w:r>
        <w:t xml:space="preserve">Till följd av rättsliga granskningar har Försäkringskassan infört nya handläggningsrutiner och ändrat sin tillämpning avseende sjukersättning och aktivitetsersättning, vilket bland annat har lett till att antalet avslagsbeslut har ökat. Detta bekräftas av Inspektionen för socialförsäkringens rapport 2020:9 </w:t>
      </w:r>
      <w:r>
        <w:rPr>
          <w:i/>
          <w:iCs/>
        </w:rPr>
        <w:t>Variationen inom aktivitetsersättningen</w:t>
      </w:r>
      <w:r>
        <w:t xml:space="preserve">, som är ett svar på regeringsuppdraget </w:t>
      </w:r>
      <w:r w:rsidR="00D017A2">
        <w:t xml:space="preserve">att </w:t>
      </w:r>
      <w:r>
        <w:t xml:space="preserve">analysera variationen i avslag och nybeviljande av aktivitetsersättning (S2019/03412/SF).  </w:t>
      </w:r>
      <w:r w:rsidRPr="0004623A">
        <w:t>Stabilitet och rättssäkerhet är avgörande för tilltron till sjukförsäkringen. Stora variationer i försäkringsutfall över tid riskerar att påverka tilltron till försäkringen negativt.</w:t>
      </w:r>
    </w:p>
    <w:p w14:paraId="1477E74E" w14:textId="532B9D7B" w:rsidR="00D017A2" w:rsidRDefault="0004623A" w:rsidP="0004623A">
      <w:pPr>
        <w:pStyle w:val="Brdtext"/>
      </w:pPr>
      <w:r>
        <w:lastRenderedPageBreak/>
        <w:t>Förutom översynen av regelverket har regeringen uppdragit åt Försäkringskassan att förbättra stödet till unga som får avslag på sin ansökan om aktivitetsersättning</w:t>
      </w:r>
      <w:r w:rsidR="00D017A2">
        <w:t xml:space="preserve"> (S2019/03413/SF)</w:t>
      </w:r>
      <w:r>
        <w:t xml:space="preserve">. De som får avslag på ansökan om aktivitetsersättning ska ges hjälp och stöd för att kunna arbeta eller studera. </w:t>
      </w:r>
      <w:r w:rsidR="00F15E34">
        <w:t>R</w:t>
      </w:r>
      <w:r w:rsidR="00D017A2" w:rsidRPr="00D017A2">
        <w:t>egeringen</w:t>
      </w:r>
      <w:r w:rsidR="00F15E34">
        <w:t xml:space="preserve"> har</w:t>
      </w:r>
      <w:r w:rsidR="00D017A2" w:rsidRPr="00D017A2">
        <w:t xml:space="preserve"> också uppdragit åt ISF att granska och analysera hur Försäkringskassan tillämpar bestämmelsen om utredningsskyldigheten i handläggning av ärenden gällande sjukpenning och aktivitetsersättning där ansökan om ersättning har avslagits</w:t>
      </w:r>
      <w:r w:rsidR="00D017A2">
        <w:t xml:space="preserve"> (S2019/03411/SF). </w:t>
      </w:r>
    </w:p>
    <w:p w14:paraId="4B455C9D" w14:textId="0369A958" w:rsidR="00A35950" w:rsidRDefault="00A35950" w:rsidP="0004623A">
      <w:pPr>
        <w:pStyle w:val="Brdtext"/>
      </w:pPr>
      <w:r w:rsidRPr="00A35950">
        <w:t xml:space="preserve">För mig är det självklart att sjukförsäkringen ska ge trygghet vid sjukdom och funktionsnedsättning. Jag välkomnar det delade engagemanget från </w:t>
      </w:r>
      <w:r>
        <w:t>frågeställaren.</w:t>
      </w:r>
    </w:p>
    <w:p w14:paraId="08CD8AF9" w14:textId="77777777" w:rsidR="00D017A2" w:rsidRDefault="00D017A2" w:rsidP="0004623A">
      <w:pPr>
        <w:pStyle w:val="Brdtext"/>
      </w:pPr>
    </w:p>
    <w:p w14:paraId="513815E7" w14:textId="4D6AE995" w:rsidR="00C77EB3" w:rsidRDefault="00C77EB3" w:rsidP="006A12F1">
      <w:pPr>
        <w:pStyle w:val="Brdtext"/>
      </w:pPr>
      <w:r>
        <w:t xml:space="preserve">Stockholm den </w:t>
      </w:r>
      <w:sdt>
        <w:sdtPr>
          <w:id w:val="-1225218591"/>
          <w:placeholder>
            <w:docPart w:val="EE0B7D078AD74FE8853C1D990A64358A"/>
          </w:placeholder>
          <w:dataBinding w:prefixMappings="xmlns:ns0='http://lp/documentinfo/RK' " w:xpath="/ns0:DocumentInfo[1]/ns0:BaseInfo[1]/ns0:HeaderDate[1]" w:storeItemID="{8242F277-3718-4AA8-90FA-C30871F545AC}"/>
          <w:date w:fullDate="2020-12-22T00:00:00Z">
            <w:dateFormat w:val="d MMMM yyyy"/>
            <w:lid w:val="sv-SE"/>
            <w:storeMappedDataAs w:val="dateTime"/>
            <w:calendar w:val="gregorian"/>
          </w:date>
        </w:sdtPr>
        <w:sdtEndPr/>
        <w:sdtContent>
          <w:r w:rsidR="00FE510D">
            <w:t>22 december 2020</w:t>
          </w:r>
        </w:sdtContent>
      </w:sdt>
    </w:p>
    <w:p w14:paraId="6FAD16CE" w14:textId="77777777" w:rsidR="00C77EB3" w:rsidRDefault="00C77EB3" w:rsidP="004E7A8F">
      <w:pPr>
        <w:pStyle w:val="Brdtextutanavstnd"/>
      </w:pPr>
    </w:p>
    <w:p w14:paraId="5E50DF82" w14:textId="77777777" w:rsidR="00C77EB3" w:rsidRDefault="00C77EB3" w:rsidP="004E7A8F">
      <w:pPr>
        <w:pStyle w:val="Brdtextutanavstnd"/>
      </w:pPr>
    </w:p>
    <w:p w14:paraId="5F9B7609" w14:textId="77777777" w:rsidR="00C77EB3" w:rsidRDefault="00C77EB3" w:rsidP="004E7A8F">
      <w:pPr>
        <w:pStyle w:val="Brdtextutanavstnd"/>
      </w:pPr>
    </w:p>
    <w:p w14:paraId="6A0C221D" w14:textId="425229CC" w:rsidR="00C77EB3" w:rsidRDefault="00C77EB3" w:rsidP="00422A41">
      <w:pPr>
        <w:pStyle w:val="Brdtext"/>
      </w:pPr>
      <w:r>
        <w:t>Ardalan Shekarabi</w:t>
      </w:r>
    </w:p>
    <w:p w14:paraId="6E85B37C" w14:textId="77777777" w:rsidR="00C77EB3" w:rsidRPr="00DB48AB" w:rsidRDefault="00C77EB3" w:rsidP="00DB48AB">
      <w:pPr>
        <w:pStyle w:val="Brdtext"/>
      </w:pPr>
    </w:p>
    <w:p w14:paraId="1A438D0B" w14:textId="77777777" w:rsidR="00C77EB3" w:rsidRDefault="00C77EB3" w:rsidP="00E96532">
      <w:pPr>
        <w:pStyle w:val="Brdtext"/>
      </w:pPr>
    </w:p>
    <w:sectPr w:rsidR="00C77EB3" w:rsidSect="00C77EB3">
      <w:headerReference w:type="even" r:id="rId14"/>
      <w:headerReference w:type="default" r:id="rId15"/>
      <w:footerReference w:type="even" r:id="rId16"/>
      <w:footerReference w:type="default" r:id="rId17"/>
      <w:headerReference w:type="first" r:id="rId18"/>
      <w:footerReference w:type="first" r:id="rId19"/>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865A8" w14:textId="77777777" w:rsidR="00814D1D" w:rsidRDefault="00814D1D" w:rsidP="00A87A54">
      <w:pPr>
        <w:spacing w:after="0" w:line="240" w:lineRule="auto"/>
      </w:pPr>
      <w:r>
        <w:separator/>
      </w:r>
    </w:p>
  </w:endnote>
  <w:endnote w:type="continuationSeparator" w:id="0">
    <w:p w14:paraId="6A6415E3" w14:textId="77777777" w:rsidR="00814D1D" w:rsidRDefault="00814D1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98A7" w14:textId="77777777" w:rsidR="00357585" w:rsidRDefault="003575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77EB3" w:rsidRPr="00347E11" w14:paraId="79C7886D" w14:textId="77777777" w:rsidTr="00295491">
      <w:trPr>
        <w:trHeight w:val="227"/>
        <w:jc w:val="right"/>
      </w:trPr>
      <w:tc>
        <w:tcPr>
          <w:tcW w:w="708" w:type="dxa"/>
          <w:vAlign w:val="bottom"/>
        </w:tcPr>
        <w:p w14:paraId="7A0054F1" w14:textId="77777777" w:rsidR="00C77EB3" w:rsidRPr="00B62610" w:rsidRDefault="00C77EB3" w:rsidP="00C77EB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C77EB3" w:rsidRPr="00347E11" w14:paraId="31081B50" w14:textId="77777777" w:rsidTr="00295491">
      <w:trPr>
        <w:trHeight w:val="850"/>
        <w:jc w:val="right"/>
      </w:trPr>
      <w:tc>
        <w:tcPr>
          <w:tcW w:w="708" w:type="dxa"/>
          <w:vAlign w:val="bottom"/>
        </w:tcPr>
        <w:p w14:paraId="76C9A692" w14:textId="77777777" w:rsidR="00C77EB3" w:rsidRPr="00347E11" w:rsidRDefault="00C77EB3" w:rsidP="00C77EB3">
          <w:pPr>
            <w:pStyle w:val="Sidfot"/>
            <w:spacing w:line="276" w:lineRule="auto"/>
            <w:jc w:val="right"/>
          </w:pPr>
        </w:p>
      </w:tc>
    </w:tr>
  </w:tbl>
  <w:p w14:paraId="1F0C91AC" w14:textId="77777777" w:rsidR="00C77EB3" w:rsidRPr="005606BC" w:rsidRDefault="00C77EB3" w:rsidP="00C77EB3">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352DAE" w14:textId="77777777" w:rsidTr="001F4302">
      <w:trPr>
        <w:trHeight w:val="510"/>
      </w:trPr>
      <w:tc>
        <w:tcPr>
          <w:tcW w:w="8525" w:type="dxa"/>
          <w:gridSpan w:val="2"/>
          <w:vAlign w:val="bottom"/>
        </w:tcPr>
        <w:p w14:paraId="261EF8A2" w14:textId="77777777" w:rsidR="00347E11" w:rsidRPr="00347E11" w:rsidRDefault="00347E11" w:rsidP="00347E11">
          <w:pPr>
            <w:pStyle w:val="Sidfot"/>
            <w:rPr>
              <w:sz w:val="8"/>
            </w:rPr>
          </w:pPr>
        </w:p>
      </w:tc>
    </w:tr>
    <w:tr w:rsidR="00093408" w:rsidRPr="00EE3C0F" w14:paraId="4D929140" w14:textId="77777777" w:rsidTr="00C26068">
      <w:trPr>
        <w:trHeight w:val="227"/>
      </w:trPr>
      <w:tc>
        <w:tcPr>
          <w:tcW w:w="4074" w:type="dxa"/>
        </w:tcPr>
        <w:p w14:paraId="4C2622FC" w14:textId="77777777" w:rsidR="00347E11" w:rsidRPr="00F53AEA" w:rsidRDefault="00347E11" w:rsidP="00C26068">
          <w:pPr>
            <w:pStyle w:val="Sidfot"/>
            <w:spacing w:line="276" w:lineRule="auto"/>
          </w:pPr>
        </w:p>
      </w:tc>
      <w:tc>
        <w:tcPr>
          <w:tcW w:w="4451" w:type="dxa"/>
        </w:tcPr>
        <w:p w14:paraId="6E18EEEB" w14:textId="77777777" w:rsidR="00093408" w:rsidRPr="00F53AEA" w:rsidRDefault="00093408" w:rsidP="00F53AEA">
          <w:pPr>
            <w:pStyle w:val="Sidfot"/>
            <w:spacing w:line="276" w:lineRule="auto"/>
          </w:pPr>
        </w:p>
      </w:tc>
    </w:tr>
  </w:tbl>
  <w:p w14:paraId="0ADB230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4FEF5" w14:textId="77777777" w:rsidR="00814D1D" w:rsidRDefault="00814D1D" w:rsidP="00C77EB3">
      <w:pPr>
        <w:spacing w:after="0" w:line="240" w:lineRule="auto"/>
      </w:pPr>
      <w:r>
        <w:separator/>
      </w:r>
    </w:p>
  </w:footnote>
  <w:footnote w:type="continuationSeparator" w:id="0">
    <w:p w14:paraId="6EA3B1F6" w14:textId="77777777" w:rsidR="00814D1D" w:rsidRDefault="00814D1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0066" w14:textId="77777777" w:rsidR="00357585" w:rsidRDefault="003575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E5A4" w14:textId="77777777" w:rsidR="00357585" w:rsidRDefault="0035758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77EB3" w14:paraId="740E9F1E" w14:textId="77777777" w:rsidTr="00C93EBA">
      <w:trPr>
        <w:trHeight w:val="227"/>
      </w:trPr>
      <w:tc>
        <w:tcPr>
          <w:tcW w:w="5534" w:type="dxa"/>
        </w:tcPr>
        <w:p w14:paraId="0953ABC5" w14:textId="77777777" w:rsidR="00C77EB3" w:rsidRPr="007D73AB" w:rsidRDefault="00C77EB3">
          <w:pPr>
            <w:pStyle w:val="Sidhuvud"/>
          </w:pPr>
        </w:p>
      </w:tc>
      <w:tc>
        <w:tcPr>
          <w:tcW w:w="3170" w:type="dxa"/>
          <w:vAlign w:val="bottom"/>
        </w:tcPr>
        <w:p w14:paraId="69F15A5D" w14:textId="77777777" w:rsidR="00C77EB3" w:rsidRPr="007D73AB" w:rsidRDefault="00C77EB3" w:rsidP="00340DE0">
          <w:pPr>
            <w:pStyle w:val="Sidhuvud"/>
          </w:pPr>
        </w:p>
      </w:tc>
      <w:tc>
        <w:tcPr>
          <w:tcW w:w="1134" w:type="dxa"/>
        </w:tcPr>
        <w:p w14:paraId="6B248BA8" w14:textId="77777777" w:rsidR="00C77EB3" w:rsidRDefault="00C77EB3" w:rsidP="005A703A">
          <w:pPr>
            <w:pStyle w:val="Sidhuvud"/>
          </w:pPr>
        </w:p>
      </w:tc>
    </w:tr>
    <w:tr w:rsidR="00C77EB3" w14:paraId="2484CA6C" w14:textId="77777777" w:rsidTr="00C93EBA">
      <w:trPr>
        <w:trHeight w:val="1928"/>
      </w:trPr>
      <w:tc>
        <w:tcPr>
          <w:tcW w:w="5534" w:type="dxa"/>
        </w:tcPr>
        <w:p w14:paraId="6FFB4219" w14:textId="77777777" w:rsidR="00C77EB3" w:rsidRPr="00340DE0" w:rsidRDefault="00C77EB3" w:rsidP="00340DE0">
          <w:pPr>
            <w:pStyle w:val="Sidhuvud"/>
          </w:pPr>
          <w:r>
            <w:rPr>
              <w:noProof/>
            </w:rPr>
            <w:drawing>
              <wp:inline distT="0" distB="0" distL="0" distR="0" wp14:anchorId="144FFD85" wp14:editId="5BBD958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523B132" w14:textId="77777777" w:rsidR="00C77EB3" w:rsidRPr="00710A6C" w:rsidRDefault="00C77EB3" w:rsidP="00EE3C0F">
          <w:pPr>
            <w:pStyle w:val="Sidhuvud"/>
            <w:rPr>
              <w:b/>
            </w:rPr>
          </w:pPr>
        </w:p>
        <w:p w14:paraId="1551853D" w14:textId="77777777" w:rsidR="00C77EB3" w:rsidRDefault="00C77EB3" w:rsidP="00EE3C0F">
          <w:pPr>
            <w:pStyle w:val="Sidhuvud"/>
          </w:pPr>
        </w:p>
        <w:p w14:paraId="73711FDE" w14:textId="77777777" w:rsidR="00C77EB3" w:rsidRDefault="00C77EB3" w:rsidP="00EE3C0F">
          <w:pPr>
            <w:pStyle w:val="Sidhuvud"/>
          </w:pPr>
        </w:p>
        <w:p w14:paraId="55E07604" w14:textId="77777777" w:rsidR="00C77EB3" w:rsidRDefault="00C77EB3" w:rsidP="00EE3C0F">
          <w:pPr>
            <w:pStyle w:val="Sidhuvud"/>
          </w:pPr>
        </w:p>
        <w:sdt>
          <w:sdtPr>
            <w:alias w:val="Dnr"/>
            <w:tag w:val="ccRKShow_Dnr"/>
            <w:id w:val="-829283628"/>
            <w:placeholder>
              <w:docPart w:val="D8652855AB1A42BCAEF6C585EF34B1DD"/>
            </w:placeholder>
            <w:dataBinding w:prefixMappings="xmlns:ns0='http://lp/documentinfo/RK' " w:xpath="/ns0:DocumentInfo[1]/ns0:BaseInfo[1]/ns0:Dnr[1]" w:storeItemID="{8242F277-3718-4AA8-90FA-C30871F545AC}"/>
            <w:text/>
          </w:sdtPr>
          <w:sdtEndPr/>
          <w:sdtContent>
            <w:p w14:paraId="1F1C66B9" w14:textId="7334F783" w:rsidR="00C77EB3" w:rsidRDefault="00730966" w:rsidP="00EE3C0F">
              <w:pPr>
                <w:pStyle w:val="Sidhuvud"/>
              </w:pPr>
              <w:r>
                <w:t>S2020/09462/SF</w:t>
              </w:r>
            </w:p>
          </w:sdtContent>
        </w:sdt>
        <w:sdt>
          <w:sdtPr>
            <w:alias w:val="DocNumber"/>
            <w:tag w:val="DocNumber"/>
            <w:id w:val="1726028884"/>
            <w:placeholder>
              <w:docPart w:val="E5BF54E7B1904040B80AFC5E415E2B35"/>
            </w:placeholder>
            <w:showingPlcHdr/>
            <w:dataBinding w:prefixMappings="xmlns:ns0='http://lp/documentinfo/RK' " w:xpath="/ns0:DocumentInfo[1]/ns0:BaseInfo[1]/ns0:DocNumber[1]" w:storeItemID="{8242F277-3718-4AA8-90FA-C30871F545AC}"/>
            <w:text/>
          </w:sdtPr>
          <w:sdtEndPr/>
          <w:sdtContent>
            <w:p w14:paraId="1F9D96EF" w14:textId="77777777" w:rsidR="00C77EB3" w:rsidRDefault="00C77EB3" w:rsidP="00EE3C0F">
              <w:pPr>
                <w:pStyle w:val="Sidhuvud"/>
              </w:pPr>
              <w:r>
                <w:rPr>
                  <w:rStyle w:val="Platshllartext"/>
                </w:rPr>
                <w:t xml:space="preserve"> </w:t>
              </w:r>
            </w:p>
          </w:sdtContent>
        </w:sdt>
        <w:p w14:paraId="7BB40C7D" w14:textId="77777777" w:rsidR="00C77EB3" w:rsidRDefault="00C77EB3" w:rsidP="00EE3C0F">
          <w:pPr>
            <w:pStyle w:val="Sidhuvud"/>
          </w:pPr>
        </w:p>
      </w:tc>
      <w:tc>
        <w:tcPr>
          <w:tcW w:w="1134" w:type="dxa"/>
        </w:tcPr>
        <w:p w14:paraId="4550040E" w14:textId="77777777" w:rsidR="00C77EB3" w:rsidRDefault="00C77EB3" w:rsidP="0094502D">
          <w:pPr>
            <w:pStyle w:val="Sidhuvud"/>
          </w:pPr>
        </w:p>
        <w:p w14:paraId="29B8759D" w14:textId="77777777" w:rsidR="00C77EB3" w:rsidRPr="0094502D" w:rsidRDefault="00C77EB3" w:rsidP="00EC71A6">
          <w:pPr>
            <w:pStyle w:val="Sidhuvud"/>
          </w:pPr>
        </w:p>
      </w:tc>
    </w:tr>
    <w:tr w:rsidR="00C77EB3" w14:paraId="2379C3AB" w14:textId="77777777" w:rsidTr="00C93EBA">
      <w:trPr>
        <w:trHeight w:val="2268"/>
      </w:trPr>
      <w:sdt>
        <w:sdtPr>
          <w:rPr>
            <w:b/>
          </w:rPr>
          <w:alias w:val="SenderText"/>
          <w:tag w:val="ccRKShow_SenderText"/>
          <w:id w:val="1374046025"/>
          <w:placeholder>
            <w:docPart w:val="AE1A9A3B14D84942BA3C2967397EA0AF"/>
          </w:placeholder>
        </w:sdtPr>
        <w:sdtEndPr>
          <w:rPr>
            <w:b w:val="0"/>
          </w:rPr>
        </w:sdtEndPr>
        <w:sdtContent>
          <w:tc>
            <w:tcPr>
              <w:tcW w:w="5534" w:type="dxa"/>
              <w:tcMar>
                <w:right w:w="1134" w:type="dxa"/>
              </w:tcMar>
            </w:tcPr>
            <w:p w14:paraId="15566887" w14:textId="77777777" w:rsidR="00C77EB3" w:rsidRPr="00C77EB3" w:rsidRDefault="00C77EB3" w:rsidP="00340DE0">
              <w:pPr>
                <w:pStyle w:val="Sidhuvud"/>
                <w:rPr>
                  <w:b/>
                </w:rPr>
              </w:pPr>
              <w:r w:rsidRPr="00C77EB3">
                <w:rPr>
                  <w:b/>
                </w:rPr>
                <w:t>Socialdepartementet</w:t>
              </w:r>
            </w:p>
            <w:p w14:paraId="2EF4CDF9" w14:textId="364E9B61" w:rsidR="00C77EB3" w:rsidRPr="00340DE0" w:rsidRDefault="00C77EB3" w:rsidP="00340DE0">
              <w:pPr>
                <w:pStyle w:val="Sidhuvud"/>
              </w:pPr>
              <w:r w:rsidRPr="00C77EB3">
                <w:t>Socialförsäkringsministern</w:t>
              </w:r>
            </w:p>
          </w:tc>
        </w:sdtContent>
      </w:sdt>
      <w:sdt>
        <w:sdtPr>
          <w:alias w:val="Recipient"/>
          <w:tag w:val="ccRKShow_Recipient"/>
          <w:id w:val="-28344517"/>
          <w:placeholder>
            <w:docPart w:val="12297BAA5F014E27BF71578EAB2EDA0E"/>
          </w:placeholder>
          <w:dataBinding w:prefixMappings="xmlns:ns0='http://lp/documentinfo/RK' " w:xpath="/ns0:DocumentInfo[1]/ns0:BaseInfo[1]/ns0:Recipient[1]" w:storeItemID="{8242F277-3718-4AA8-90FA-C30871F545AC}"/>
          <w:text w:multiLine="1"/>
        </w:sdtPr>
        <w:sdtEndPr/>
        <w:sdtContent>
          <w:tc>
            <w:tcPr>
              <w:tcW w:w="3170" w:type="dxa"/>
            </w:tcPr>
            <w:p w14:paraId="008E9583" w14:textId="77777777" w:rsidR="00C77EB3" w:rsidRDefault="00C77EB3" w:rsidP="00547B89">
              <w:pPr>
                <w:pStyle w:val="Sidhuvud"/>
              </w:pPr>
              <w:r>
                <w:t>Till riksdagen</w:t>
              </w:r>
            </w:p>
          </w:tc>
        </w:sdtContent>
      </w:sdt>
      <w:tc>
        <w:tcPr>
          <w:tcW w:w="1134" w:type="dxa"/>
        </w:tcPr>
        <w:p w14:paraId="790A8413" w14:textId="77777777" w:rsidR="00C77EB3" w:rsidRDefault="00C77EB3" w:rsidP="003E6020">
          <w:pPr>
            <w:pStyle w:val="Sidhuvud"/>
          </w:pPr>
        </w:p>
      </w:tc>
    </w:tr>
  </w:tbl>
  <w:p w14:paraId="1154326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B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4623A"/>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268F"/>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0A78"/>
    <w:rsid w:val="002C5B48"/>
    <w:rsid w:val="002D2647"/>
    <w:rsid w:val="002D4298"/>
    <w:rsid w:val="002D4829"/>
    <w:rsid w:val="002E2C89"/>
    <w:rsid w:val="002E3609"/>
    <w:rsid w:val="002E4D3F"/>
    <w:rsid w:val="002E61A5"/>
    <w:rsid w:val="002E7814"/>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758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5F4"/>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073C"/>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A49"/>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0966"/>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3152"/>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4D1D"/>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5950"/>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7EB3"/>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17A2"/>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E3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E510D"/>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D6CED"/>
  <w15:docId w15:val="{57933495-387E-4073-81D4-1F60B9E6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C77EB3"/>
  </w:style>
  <w:style w:type="paragraph" w:styleId="Rubrik1">
    <w:name w:val="heading 1"/>
    <w:basedOn w:val="Brdtext"/>
    <w:next w:val="Brdtext"/>
    <w:link w:val="Rubrik1Char"/>
    <w:uiPriority w:val="1"/>
    <w:qFormat/>
    <w:rsid w:val="00C77EB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77EB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77EB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77EB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77EB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77EB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77EB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77EB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77EB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77EB3"/>
    <w:pPr>
      <w:tabs>
        <w:tab w:val="left" w:pos="1701"/>
        <w:tab w:val="left" w:pos="3600"/>
        <w:tab w:val="left" w:pos="5387"/>
      </w:tabs>
    </w:pPr>
  </w:style>
  <w:style w:type="character" w:customStyle="1" w:styleId="BrdtextChar">
    <w:name w:val="Brödtext Char"/>
    <w:basedOn w:val="Standardstycketeckensnitt"/>
    <w:link w:val="Brdtext"/>
    <w:rsid w:val="00C77EB3"/>
  </w:style>
  <w:style w:type="paragraph" w:styleId="Brdtextmedindrag">
    <w:name w:val="Body Text Indent"/>
    <w:basedOn w:val="Normal"/>
    <w:link w:val="BrdtextmedindragChar"/>
    <w:qFormat/>
    <w:rsid w:val="00C77EB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77EB3"/>
  </w:style>
  <w:style w:type="character" w:customStyle="1" w:styleId="Rubrik1Char">
    <w:name w:val="Rubrik 1 Char"/>
    <w:basedOn w:val="Standardstycketeckensnitt"/>
    <w:link w:val="Rubrik1"/>
    <w:uiPriority w:val="1"/>
    <w:rsid w:val="00C77EB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77EB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77EB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77EB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77EB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77EB3"/>
    <w:pPr>
      <w:numPr>
        <w:numId w:val="0"/>
      </w:numPr>
    </w:pPr>
  </w:style>
  <w:style w:type="paragraph" w:customStyle="1" w:styleId="Rubrik2utannumrering">
    <w:name w:val="Rubrik 2 utan numrering"/>
    <w:basedOn w:val="Rubrik2"/>
    <w:next w:val="Brdtext"/>
    <w:uiPriority w:val="1"/>
    <w:qFormat/>
    <w:rsid w:val="00C77EB3"/>
    <w:pPr>
      <w:numPr>
        <w:ilvl w:val="0"/>
        <w:numId w:val="0"/>
      </w:numPr>
    </w:pPr>
  </w:style>
  <w:style w:type="paragraph" w:customStyle="1" w:styleId="Rubrik3utannumrering">
    <w:name w:val="Rubrik 3 utan numrering"/>
    <w:basedOn w:val="Rubrik3"/>
    <w:next w:val="Brdtext"/>
    <w:uiPriority w:val="1"/>
    <w:qFormat/>
    <w:rsid w:val="00C77EB3"/>
    <w:pPr>
      <w:numPr>
        <w:ilvl w:val="0"/>
        <w:numId w:val="0"/>
      </w:numPr>
    </w:pPr>
  </w:style>
  <w:style w:type="character" w:customStyle="1" w:styleId="Rubrik4Char">
    <w:name w:val="Rubrik 4 Char"/>
    <w:basedOn w:val="Standardstycketeckensnitt"/>
    <w:link w:val="Rubrik4"/>
    <w:uiPriority w:val="1"/>
    <w:rsid w:val="00C77EB3"/>
    <w:rPr>
      <w:rFonts w:asciiTheme="majorHAnsi" w:eastAsiaTheme="majorEastAsia" w:hAnsiTheme="majorHAnsi" w:cstheme="majorBidi"/>
      <w:b/>
      <w:iCs/>
      <w:sz w:val="20"/>
    </w:rPr>
  </w:style>
  <w:style w:type="paragraph" w:customStyle="1" w:styleId="Brdtextutanavstnd">
    <w:name w:val="Brödtext utan avstånd"/>
    <w:basedOn w:val="Normal"/>
    <w:qFormat/>
    <w:rsid w:val="00C77EB3"/>
    <w:pPr>
      <w:tabs>
        <w:tab w:val="left" w:pos="1701"/>
        <w:tab w:val="left" w:pos="3600"/>
        <w:tab w:val="left" w:pos="5387"/>
      </w:tabs>
      <w:spacing w:after="0"/>
    </w:pPr>
  </w:style>
  <w:style w:type="paragraph" w:customStyle="1" w:styleId="Bildtext">
    <w:name w:val="Bildtext"/>
    <w:basedOn w:val="Brdtext"/>
    <w:next w:val="Brdtext"/>
    <w:uiPriority w:val="2"/>
    <w:qFormat/>
    <w:rsid w:val="00C77EB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77EB3"/>
    <w:pPr>
      <w:numPr>
        <w:ilvl w:val="0"/>
        <w:numId w:val="0"/>
      </w:numPr>
    </w:pPr>
  </w:style>
  <w:style w:type="paragraph" w:customStyle="1" w:styleId="Rubrik5utannumrering">
    <w:name w:val="Rubrik 5 utan numrering"/>
    <w:basedOn w:val="Rubrik5"/>
    <w:next w:val="Brdtext"/>
    <w:uiPriority w:val="1"/>
    <w:qFormat/>
    <w:rsid w:val="00C77EB3"/>
  </w:style>
  <w:style w:type="paragraph" w:styleId="Beskrivning">
    <w:name w:val="caption"/>
    <w:basedOn w:val="Bildtext"/>
    <w:next w:val="Normal"/>
    <w:uiPriority w:val="35"/>
    <w:semiHidden/>
    <w:qFormat/>
    <w:rsid w:val="00C77EB3"/>
    <w:rPr>
      <w:iCs/>
      <w:szCs w:val="18"/>
    </w:rPr>
  </w:style>
  <w:style w:type="character" w:customStyle="1" w:styleId="Rubrik5Char">
    <w:name w:val="Rubrik 5 Char"/>
    <w:basedOn w:val="Standardstycketeckensnitt"/>
    <w:link w:val="Rubrik5"/>
    <w:uiPriority w:val="1"/>
    <w:rsid w:val="00C77EB3"/>
    <w:rPr>
      <w:rFonts w:asciiTheme="majorHAnsi" w:eastAsiaTheme="majorEastAsia" w:hAnsiTheme="majorHAnsi" w:cstheme="majorBidi"/>
      <w:sz w:val="20"/>
    </w:rPr>
  </w:style>
  <w:style w:type="numbering" w:customStyle="1" w:styleId="RKNumreraderubriker">
    <w:name w:val="RK Numrerade rubriker"/>
    <w:uiPriority w:val="99"/>
    <w:rsid w:val="00C77EB3"/>
    <w:pPr>
      <w:numPr>
        <w:numId w:val="1"/>
      </w:numPr>
    </w:pPr>
  </w:style>
  <w:style w:type="paragraph" w:customStyle="1" w:styleId="Klla">
    <w:name w:val="Källa"/>
    <w:basedOn w:val="Bildtext"/>
    <w:next w:val="Brdtext"/>
    <w:uiPriority w:val="2"/>
    <w:qFormat/>
    <w:rsid w:val="00C77EB3"/>
  </w:style>
  <w:style w:type="paragraph" w:styleId="Sidhuvud">
    <w:name w:val="header"/>
    <w:basedOn w:val="Normal"/>
    <w:link w:val="SidhuvudChar"/>
    <w:uiPriority w:val="99"/>
    <w:rsid w:val="00C77EB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77EB3"/>
    <w:rPr>
      <w:rFonts w:asciiTheme="majorHAnsi" w:hAnsiTheme="majorHAnsi"/>
      <w:sz w:val="19"/>
    </w:rPr>
  </w:style>
  <w:style w:type="paragraph" w:styleId="Sidfot">
    <w:name w:val="footer"/>
    <w:basedOn w:val="Normal"/>
    <w:link w:val="SidfotChar"/>
    <w:uiPriority w:val="99"/>
    <w:semiHidden/>
    <w:rsid w:val="00C77EB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77EB3"/>
    <w:rPr>
      <w:rFonts w:asciiTheme="majorHAnsi" w:hAnsiTheme="majorHAnsi"/>
      <w:sz w:val="16"/>
    </w:rPr>
  </w:style>
  <w:style w:type="paragraph" w:styleId="Innehll2">
    <w:name w:val="toc 2"/>
    <w:basedOn w:val="Normal"/>
    <w:next w:val="Brdtext"/>
    <w:uiPriority w:val="28"/>
    <w:semiHidden/>
    <w:rsid w:val="00C77EB3"/>
    <w:pPr>
      <w:tabs>
        <w:tab w:val="right" w:leader="dot" w:pos="7371"/>
      </w:tabs>
      <w:spacing w:after="0" w:line="240" w:lineRule="auto"/>
    </w:pPr>
  </w:style>
  <w:style w:type="character" w:styleId="Sidnummer">
    <w:name w:val="page number"/>
    <w:basedOn w:val="SidfotChar"/>
    <w:uiPriority w:val="99"/>
    <w:semiHidden/>
    <w:rsid w:val="00C77EB3"/>
    <w:rPr>
      <w:rFonts w:asciiTheme="majorHAnsi" w:hAnsiTheme="majorHAnsi"/>
      <w:sz w:val="17"/>
    </w:rPr>
  </w:style>
  <w:style w:type="paragraph" w:styleId="Innehll1">
    <w:name w:val="toc 1"/>
    <w:basedOn w:val="Normal"/>
    <w:next w:val="Brdtext"/>
    <w:uiPriority w:val="28"/>
    <w:semiHidden/>
    <w:rsid w:val="00C77EB3"/>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C77EB3"/>
    <w:pPr>
      <w:tabs>
        <w:tab w:val="right" w:leader="dot" w:pos="7371"/>
      </w:tabs>
      <w:spacing w:after="0" w:line="240" w:lineRule="auto"/>
      <w:ind w:left="284"/>
    </w:pPr>
  </w:style>
  <w:style w:type="character" w:styleId="Hyperlnk">
    <w:name w:val="Hyperlink"/>
    <w:basedOn w:val="Standardstycketeckensnitt"/>
    <w:uiPriority w:val="99"/>
    <w:semiHidden/>
    <w:rsid w:val="00C77EB3"/>
    <w:rPr>
      <w:noProof w:val="0"/>
      <w:color w:val="0563C1" w:themeColor="hyperlink"/>
      <w:u w:val="single"/>
    </w:rPr>
  </w:style>
  <w:style w:type="paragraph" w:styleId="Innehllsfrteckningsrubrik">
    <w:name w:val="TOC Heading"/>
    <w:basedOn w:val="Rubrik1utannumrering"/>
    <w:next w:val="Normal"/>
    <w:uiPriority w:val="39"/>
    <w:semiHidden/>
    <w:qFormat/>
    <w:rsid w:val="00C77EB3"/>
    <w:pPr>
      <w:outlineLvl w:val="9"/>
    </w:pPr>
  </w:style>
  <w:style w:type="table" w:styleId="Tabellrutnt">
    <w:name w:val="Table Grid"/>
    <w:aliases w:val="Ärendeförteckning"/>
    <w:basedOn w:val="Normaltabell"/>
    <w:uiPriority w:val="39"/>
    <w:rsid w:val="00C77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C77EB3"/>
    <w:pPr>
      <w:spacing w:after="0"/>
    </w:pPr>
    <w:rPr>
      <w:szCs w:val="20"/>
    </w:rPr>
  </w:style>
  <w:style w:type="character" w:customStyle="1" w:styleId="FotnotstextChar">
    <w:name w:val="Fotnotstext Char"/>
    <w:basedOn w:val="Standardstycketeckensnitt"/>
    <w:link w:val="Fotnotstext"/>
    <w:uiPriority w:val="99"/>
    <w:semiHidden/>
    <w:rsid w:val="00C77EB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77EB3"/>
    <w:rPr>
      <w:noProof w:val="0"/>
      <w:vertAlign w:val="superscript"/>
    </w:rPr>
  </w:style>
  <w:style w:type="paragraph" w:styleId="Numreradlista">
    <w:name w:val="List Number"/>
    <w:basedOn w:val="Normal"/>
    <w:uiPriority w:val="6"/>
    <w:rsid w:val="00C77EB3"/>
    <w:pPr>
      <w:numPr>
        <w:numId w:val="36"/>
      </w:numPr>
      <w:spacing w:after="100"/>
    </w:pPr>
  </w:style>
  <w:style w:type="paragraph" w:styleId="Numreradlista2">
    <w:name w:val="List Number 2"/>
    <w:basedOn w:val="Normal"/>
    <w:uiPriority w:val="6"/>
    <w:rsid w:val="00C77EB3"/>
    <w:pPr>
      <w:numPr>
        <w:ilvl w:val="1"/>
        <w:numId w:val="36"/>
      </w:numPr>
      <w:spacing w:after="100"/>
      <w:contextualSpacing/>
    </w:pPr>
  </w:style>
  <w:style w:type="paragraph" w:styleId="Punktlista">
    <w:name w:val="List Bullet"/>
    <w:basedOn w:val="Normal"/>
    <w:uiPriority w:val="6"/>
    <w:rsid w:val="00C77EB3"/>
    <w:pPr>
      <w:numPr>
        <w:numId w:val="28"/>
      </w:numPr>
      <w:spacing w:after="100"/>
      <w:contextualSpacing/>
    </w:pPr>
  </w:style>
  <w:style w:type="paragraph" w:styleId="Punktlista2">
    <w:name w:val="List Bullet 2"/>
    <w:basedOn w:val="Normal"/>
    <w:uiPriority w:val="6"/>
    <w:rsid w:val="00C77EB3"/>
    <w:pPr>
      <w:numPr>
        <w:ilvl w:val="1"/>
        <w:numId w:val="28"/>
      </w:numPr>
      <w:spacing w:after="100"/>
      <w:ind w:left="850" w:hanging="425"/>
      <w:contextualSpacing/>
    </w:pPr>
  </w:style>
  <w:style w:type="numbering" w:customStyle="1" w:styleId="RKNumreradlista">
    <w:name w:val="RK Numrerad lista"/>
    <w:uiPriority w:val="99"/>
    <w:rsid w:val="00C77EB3"/>
    <w:pPr>
      <w:numPr>
        <w:numId w:val="7"/>
      </w:numPr>
    </w:pPr>
  </w:style>
  <w:style w:type="paragraph" w:customStyle="1" w:styleId="Strecklista">
    <w:name w:val="Strecklista"/>
    <w:basedOn w:val="Punktlista"/>
    <w:uiPriority w:val="6"/>
    <w:qFormat/>
    <w:rsid w:val="00C77EB3"/>
    <w:pPr>
      <w:numPr>
        <w:numId w:val="34"/>
      </w:numPr>
    </w:pPr>
  </w:style>
  <w:style w:type="numbering" w:customStyle="1" w:styleId="RKPunktlista">
    <w:name w:val="RK Punktlista"/>
    <w:uiPriority w:val="99"/>
    <w:rsid w:val="00C77EB3"/>
    <w:pPr>
      <w:numPr>
        <w:numId w:val="14"/>
      </w:numPr>
    </w:pPr>
  </w:style>
  <w:style w:type="paragraph" w:customStyle="1" w:styleId="Strecklista2">
    <w:name w:val="Strecklista 2"/>
    <w:basedOn w:val="Strecklista"/>
    <w:uiPriority w:val="6"/>
    <w:semiHidden/>
    <w:qFormat/>
    <w:rsid w:val="00C77EB3"/>
    <w:pPr>
      <w:numPr>
        <w:ilvl w:val="1"/>
      </w:numPr>
    </w:pPr>
  </w:style>
  <w:style w:type="numbering" w:customStyle="1" w:styleId="Strecklistan">
    <w:name w:val="Strecklistan"/>
    <w:uiPriority w:val="99"/>
    <w:rsid w:val="00C77EB3"/>
    <w:pPr>
      <w:numPr>
        <w:numId w:val="18"/>
      </w:numPr>
    </w:pPr>
  </w:style>
  <w:style w:type="character" w:styleId="Platshllartext">
    <w:name w:val="Placeholder Text"/>
    <w:basedOn w:val="Standardstycketeckensnitt"/>
    <w:uiPriority w:val="99"/>
    <w:semiHidden/>
    <w:rsid w:val="00C77EB3"/>
    <w:rPr>
      <w:noProof w:val="0"/>
      <w:color w:val="808080"/>
    </w:rPr>
  </w:style>
  <w:style w:type="paragraph" w:styleId="Numreradlista3">
    <w:name w:val="List Number 3"/>
    <w:basedOn w:val="Normal"/>
    <w:uiPriority w:val="6"/>
    <w:rsid w:val="00C77EB3"/>
    <w:pPr>
      <w:numPr>
        <w:ilvl w:val="2"/>
        <w:numId w:val="36"/>
      </w:numPr>
      <w:spacing w:after="100"/>
      <w:contextualSpacing/>
    </w:pPr>
  </w:style>
  <w:style w:type="paragraph" w:customStyle="1" w:styleId="Strecklista3">
    <w:name w:val="Strecklista 3"/>
    <w:basedOn w:val="Brdtext"/>
    <w:uiPriority w:val="6"/>
    <w:semiHidden/>
    <w:qFormat/>
    <w:rsid w:val="00C77EB3"/>
    <w:pPr>
      <w:numPr>
        <w:ilvl w:val="2"/>
        <w:numId w:val="34"/>
      </w:numPr>
      <w:spacing w:after="100"/>
    </w:pPr>
  </w:style>
  <w:style w:type="paragraph" w:styleId="Punktlista3">
    <w:name w:val="List Bullet 3"/>
    <w:basedOn w:val="Normal"/>
    <w:uiPriority w:val="6"/>
    <w:rsid w:val="00C77EB3"/>
    <w:pPr>
      <w:numPr>
        <w:ilvl w:val="2"/>
        <w:numId w:val="28"/>
      </w:numPr>
      <w:spacing w:after="100"/>
      <w:contextualSpacing/>
    </w:pPr>
  </w:style>
  <w:style w:type="paragraph" w:customStyle="1" w:styleId="Brdtextmedram">
    <w:name w:val="Brödtext med ram"/>
    <w:basedOn w:val="Brdtext"/>
    <w:qFormat/>
    <w:rsid w:val="00C77EB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77EB3"/>
    <w:rPr>
      <w:rFonts w:ascii="Calibri" w:hAnsi="Calibri" w:cs="Calibri"/>
      <w:sz w:val="16"/>
    </w:rPr>
  </w:style>
  <w:style w:type="character" w:customStyle="1" w:styleId="DocNrChar">
    <w:name w:val="DocNr Char"/>
    <w:basedOn w:val="Standardstycketeckensnitt"/>
    <w:link w:val="DocNr"/>
    <w:semiHidden/>
    <w:rsid w:val="00C77EB3"/>
    <w:rPr>
      <w:rFonts w:ascii="Calibri" w:hAnsi="Calibri" w:cs="Calibri"/>
      <w:sz w:val="16"/>
    </w:rPr>
  </w:style>
  <w:style w:type="paragraph" w:customStyle="1" w:styleId="RKnormal">
    <w:name w:val="RKnormal"/>
    <w:basedOn w:val="Normal"/>
    <w:semiHidden/>
    <w:rsid w:val="00C77EB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77EB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77EB3"/>
    <w:pPr>
      <w:spacing w:after="0" w:line="240" w:lineRule="auto"/>
    </w:pPr>
  </w:style>
  <w:style w:type="character" w:customStyle="1" w:styleId="AnteckningsrubrikChar">
    <w:name w:val="Anteckningsrubrik Char"/>
    <w:basedOn w:val="Standardstycketeckensnitt"/>
    <w:link w:val="Anteckningsrubrik"/>
    <w:uiPriority w:val="99"/>
    <w:semiHidden/>
    <w:rsid w:val="00C77EB3"/>
  </w:style>
  <w:style w:type="character" w:styleId="AnvndHyperlnk">
    <w:name w:val="FollowedHyperlink"/>
    <w:basedOn w:val="Standardstycketeckensnitt"/>
    <w:uiPriority w:val="99"/>
    <w:semiHidden/>
    <w:unhideWhenUsed/>
    <w:rsid w:val="00C77EB3"/>
    <w:rPr>
      <w:noProof w:val="0"/>
      <w:color w:val="954F72" w:themeColor="followedHyperlink"/>
      <w:u w:val="single"/>
    </w:rPr>
  </w:style>
  <w:style w:type="paragraph" w:styleId="Avslutandetext">
    <w:name w:val="Closing"/>
    <w:basedOn w:val="Normal"/>
    <w:link w:val="AvslutandetextChar"/>
    <w:uiPriority w:val="99"/>
    <w:semiHidden/>
    <w:unhideWhenUsed/>
    <w:rsid w:val="00C77EB3"/>
    <w:pPr>
      <w:spacing w:after="0" w:line="240" w:lineRule="auto"/>
      <w:ind w:left="4252"/>
    </w:pPr>
  </w:style>
  <w:style w:type="character" w:customStyle="1" w:styleId="AvslutandetextChar">
    <w:name w:val="Avslutande text Char"/>
    <w:basedOn w:val="Standardstycketeckensnitt"/>
    <w:link w:val="Avslutandetext"/>
    <w:uiPriority w:val="99"/>
    <w:semiHidden/>
    <w:rsid w:val="00C77EB3"/>
  </w:style>
  <w:style w:type="paragraph" w:styleId="Avsndaradress-brev">
    <w:name w:val="envelope return"/>
    <w:basedOn w:val="Normal"/>
    <w:uiPriority w:val="99"/>
    <w:semiHidden/>
    <w:unhideWhenUsed/>
    <w:rsid w:val="00C77EB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77EB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77EB3"/>
    <w:rPr>
      <w:rFonts w:ascii="Segoe UI" w:hAnsi="Segoe UI" w:cs="Segoe UI"/>
      <w:sz w:val="18"/>
      <w:szCs w:val="18"/>
    </w:rPr>
  </w:style>
  <w:style w:type="character" w:styleId="Betoning">
    <w:name w:val="Emphasis"/>
    <w:basedOn w:val="Standardstycketeckensnitt"/>
    <w:uiPriority w:val="20"/>
    <w:semiHidden/>
    <w:qFormat/>
    <w:rsid w:val="00C77EB3"/>
    <w:rPr>
      <w:i/>
      <w:iCs/>
      <w:noProof w:val="0"/>
    </w:rPr>
  </w:style>
  <w:style w:type="character" w:styleId="Bokenstitel">
    <w:name w:val="Book Title"/>
    <w:basedOn w:val="Standardstycketeckensnitt"/>
    <w:uiPriority w:val="33"/>
    <w:semiHidden/>
    <w:qFormat/>
    <w:rsid w:val="00C77EB3"/>
    <w:rPr>
      <w:b/>
      <w:bCs/>
      <w:i/>
      <w:iCs/>
      <w:noProof w:val="0"/>
      <w:spacing w:val="5"/>
    </w:rPr>
  </w:style>
  <w:style w:type="paragraph" w:styleId="Brdtext2">
    <w:name w:val="Body Text 2"/>
    <w:basedOn w:val="Normal"/>
    <w:link w:val="Brdtext2Char"/>
    <w:uiPriority w:val="99"/>
    <w:semiHidden/>
    <w:unhideWhenUsed/>
    <w:rsid w:val="00C77EB3"/>
    <w:pPr>
      <w:spacing w:after="120" w:line="480" w:lineRule="auto"/>
    </w:pPr>
  </w:style>
  <w:style w:type="character" w:customStyle="1" w:styleId="Brdtext2Char">
    <w:name w:val="Brödtext 2 Char"/>
    <w:basedOn w:val="Standardstycketeckensnitt"/>
    <w:link w:val="Brdtext2"/>
    <w:uiPriority w:val="99"/>
    <w:semiHidden/>
    <w:rsid w:val="00C77EB3"/>
  </w:style>
  <w:style w:type="paragraph" w:styleId="Brdtext3">
    <w:name w:val="Body Text 3"/>
    <w:basedOn w:val="Normal"/>
    <w:link w:val="Brdtext3Char"/>
    <w:uiPriority w:val="99"/>
    <w:semiHidden/>
    <w:unhideWhenUsed/>
    <w:rsid w:val="00C77EB3"/>
    <w:pPr>
      <w:spacing w:after="120"/>
    </w:pPr>
    <w:rPr>
      <w:sz w:val="16"/>
      <w:szCs w:val="16"/>
    </w:rPr>
  </w:style>
  <w:style w:type="character" w:customStyle="1" w:styleId="Brdtext3Char">
    <w:name w:val="Brödtext 3 Char"/>
    <w:basedOn w:val="Standardstycketeckensnitt"/>
    <w:link w:val="Brdtext3"/>
    <w:uiPriority w:val="99"/>
    <w:semiHidden/>
    <w:rsid w:val="00C77EB3"/>
    <w:rPr>
      <w:sz w:val="16"/>
      <w:szCs w:val="16"/>
    </w:rPr>
  </w:style>
  <w:style w:type="paragraph" w:styleId="Brdtextmedfrstaindrag">
    <w:name w:val="Body Text First Indent"/>
    <w:basedOn w:val="Brdtext"/>
    <w:link w:val="BrdtextmedfrstaindragChar"/>
    <w:uiPriority w:val="99"/>
    <w:semiHidden/>
    <w:unhideWhenUsed/>
    <w:rsid w:val="00C77EB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77EB3"/>
  </w:style>
  <w:style w:type="paragraph" w:styleId="Brdtextmedfrstaindrag2">
    <w:name w:val="Body Text First Indent 2"/>
    <w:basedOn w:val="Brdtextmedindrag"/>
    <w:link w:val="Brdtextmedfrstaindrag2Char"/>
    <w:uiPriority w:val="99"/>
    <w:semiHidden/>
    <w:unhideWhenUsed/>
    <w:rsid w:val="00C77EB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77EB3"/>
  </w:style>
  <w:style w:type="paragraph" w:styleId="Brdtextmedindrag2">
    <w:name w:val="Body Text Indent 2"/>
    <w:basedOn w:val="Normal"/>
    <w:link w:val="Brdtextmedindrag2Char"/>
    <w:uiPriority w:val="99"/>
    <w:semiHidden/>
    <w:unhideWhenUsed/>
    <w:rsid w:val="00C77EB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77EB3"/>
  </w:style>
  <w:style w:type="paragraph" w:styleId="Brdtextmedindrag3">
    <w:name w:val="Body Text Indent 3"/>
    <w:basedOn w:val="Normal"/>
    <w:link w:val="Brdtextmedindrag3Char"/>
    <w:uiPriority w:val="99"/>
    <w:semiHidden/>
    <w:unhideWhenUsed/>
    <w:rsid w:val="00C77EB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77EB3"/>
    <w:rPr>
      <w:sz w:val="16"/>
      <w:szCs w:val="16"/>
    </w:rPr>
  </w:style>
  <w:style w:type="paragraph" w:styleId="Citat">
    <w:name w:val="Quote"/>
    <w:basedOn w:val="Normal"/>
    <w:next w:val="Normal"/>
    <w:link w:val="CitatChar"/>
    <w:uiPriority w:val="29"/>
    <w:semiHidden/>
    <w:qFormat/>
    <w:rsid w:val="00C77EB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77EB3"/>
    <w:rPr>
      <w:i/>
      <w:iCs/>
      <w:color w:val="404040" w:themeColor="text1" w:themeTint="BF"/>
    </w:rPr>
  </w:style>
  <w:style w:type="paragraph" w:styleId="Citatfrteckning">
    <w:name w:val="table of authorities"/>
    <w:basedOn w:val="Normal"/>
    <w:next w:val="Normal"/>
    <w:uiPriority w:val="99"/>
    <w:semiHidden/>
    <w:unhideWhenUsed/>
    <w:rsid w:val="00C77EB3"/>
    <w:pPr>
      <w:spacing w:after="0"/>
      <w:ind w:left="250" w:hanging="250"/>
    </w:pPr>
  </w:style>
  <w:style w:type="paragraph" w:styleId="Citatfrteckningsrubrik">
    <w:name w:val="toa heading"/>
    <w:basedOn w:val="Normal"/>
    <w:next w:val="Normal"/>
    <w:uiPriority w:val="99"/>
    <w:semiHidden/>
    <w:unhideWhenUsed/>
    <w:rsid w:val="00C77EB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77EB3"/>
  </w:style>
  <w:style w:type="character" w:customStyle="1" w:styleId="DatumChar">
    <w:name w:val="Datum Char"/>
    <w:basedOn w:val="Standardstycketeckensnitt"/>
    <w:link w:val="Datum"/>
    <w:uiPriority w:val="99"/>
    <w:semiHidden/>
    <w:rsid w:val="00C77EB3"/>
  </w:style>
  <w:style w:type="character" w:styleId="Diskretbetoning">
    <w:name w:val="Subtle Emphasis"/>
    <w:basedOn w:val="Standardstycketeckensnitt"/>
    <w:uiPriority w:val="19"/>
    <w:semiHidden/>
    <w:qFormat/>
    <w:rsid w:val="00C77EB3"/>
    <w:rPr>
      <w:i/>
      <w:iCs/>
      <w:noProof w:val="0"/>
      <w:color w:val="404040" w:themeColor="text1" w:themeTint="BF"/>
    </w:rPr>
  </w:style>
  <w:style w:type="character" w:styleId="Diskretreferens">
    <w:name w:val="Subtle Reference"/>
    <w:basedOn w:val="Standardstycketeckensnitt"/>
    <w:uiPriority w:val="31"/>
    <w:semiHidden/>
    <w:qFormat/>
    <w:rsid w:val="00C77EB3"/>
    <w:rPr>
      <w:smallCaps/>
      <w:noProof w:val="0"/>
      <w:color w:val="5A5A5A" w:themeColor="text1" w:themeTint="A5"/>
    </w:rPr>
  </w:style>
  <w:style w:type="table" w:styleId="Diskrettabell1">
    <w:name w:val="Table Subtle 1"/>
    <w:basedOn w:val="Normaltabell"/>
    <w:uiPriority w:val="99"/>
    <w:semiHidden/>
    <w:unhideWhenUsed/>
    <w:rsid w:val="00C77E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77EB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77EB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77EB3"/>
    <w:rPr>
      <w:rFonts w:ascii="Segoe UI" w:hAnsi="Segoe UI" w:cs="Segoe UI"/>
      <w:sz w:val="16"/>
      <w:szCs w:val="16"/>
    </w:rPr>
  </w:style>
  <w:style w:type="table" w:styleId="Eleganttabell">
    <w:name w:val="Table Elegant"/>
    <w:basedOn w:val="Normaltabell"/>
    <w:uiPriority w:val="99"/>
    <w:semiHidden/>
    <w:unhideWhenUsed/>
    <w:rsid w:val="00C77EB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77EB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77E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77E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77EB3"/>
    <w:pPr>
      <w:spacing w:after="0" w:line="240" w:lineRule="auto"/>
    </w:pPr>
  </w:style>
  <w:style w:type="character" w:customStyle="1" w:styleId="E-postsignaturChar">
    <w:name w:val="E-postsignatur Char"/>
    <w:basedOn w:val="Standardstycketeckensnitt"/>
    <w:link w:val="E-postsignatur"/>
    <w:uiPriority w:val="99"/>
    <w:semiHidden/>
    <w:rsid w:val="00C77EB3"/>
  </w:style>
  <w:style w:type="paragraph" w:styleId="Figurfrteckning">
    <w:name w:val="table of figures"/>
    <w:basedOn w:val="Normal"/>
    <w:next w:val="Normal"/>
    <w:uiPriority w:val="99"/>
    <w:semiHidden/>
    <w:unhideWhenUsed/>
    <w:rsid w:val="00C77EB3"/>
    <w:pPr>
      <w:spacing w:after="0"/>
    </w:pPr>
  </w:style>
  <w:style w:type="table" w:styleId="Frgadlista">
    <w:name w:val="Colorful List"/>
    <w:basedOn w:val="Normaltabell"/>
    <w:uiPriority w:val="72"/>
    <w:semiHidden/>
    <w:unhideWhenUsed/>
    <w:rsid w:val="00C77EB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77EB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77EB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77EB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77EB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77EB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77EB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77EB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77EB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77EB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77EB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77EB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77EB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77EB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77EB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77EB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77EB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7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7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7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7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7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7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7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77EB3"/>
    <w:rPr>
      <w:noProof w:val="0"/>
      <w:color w:val="2B579A"/>
      <w:shd w:val="clear" w:color="auto" w:fill="E6E6E6"/>
    </w:rPr>
  </w:style>
  <w:style w:type="paragraph" w:styleId="HTML-adress">
    <w:name w:val="HTML Address"/>
    <w:basedOn w:val="Normal"/>
    <w:link w:val="HTML-adressChar"/>
    <w:uiPriority w:val="99"/>
    <w:semiHidden/>
    <w:unhideWhenUsed/>
    <w:rsid w:val="00C77EB3"/>
    <w:pPr>
      <w:spacing w:after="0" w:line="240" w:lineRule="auto"/>
    </w:pPr>
    <w:rPr>
      <w:i/>
      <w:iCs/>
    </w:rPr>
  </w:style>
  <w:style w:type="character" w:customStyle="1" w:styleId="HTML-adressChar">
    <w:name w:val="HTML - adress Char"/>
    <w:basedOn w:val="Standardstycketeckensnitt"/>
    <w:link w:val="HTML-adress"/>
    <w:uiPriority w:val="99"/>
    <w:semiHidden/>
    <w:rsid w:val="00C77EB3"/>
    <w:rPr>
      <w:i/>
      <w:iCs/>
    </w:rPr>
  </w:style>
  <w:style w:type="character" w:styleId="HTML-akronym">
    <w:name w:val="HTML Acronym"/>
    <w:basedOn w:val="Standardstycketeckensnitt"/>
    <w:uiPriority w:val="99"/>
    <w:semiHidden/>
    <w:unhideWhenUsed/>
    <w:rsid w:val="00C77EB3"/>
    <w:rPr>
      <w:noProof w:val="0"/>
    </w:rPr>
  </w:style>
  <w:style w:type="character" w:styleId="HTML-citat">
    <w:name w:val="HTML Cite"/>
    <w:basedOn w:val="Standardstycketeckensnitt"/>
    <w:uiPriority w:val="99"/>
    <w:semiHidden/>
    <w:unhideWhenUsed/>
    <w:rsid w:val="00C77EB3"/>
    <w:rPr>
      <w:i/>
      <w:iCs/>
      <w:noProof w:val="0"/>
    </w:rPr>
  </w:style>
  <w:style w:type="character" w:styleId="HTML-definition">
    <w:name w:val="HTML Definition"/>
    <w:basedOn w:val="Standardstycketeckensnitt"/>
    <w:uiPriority w:val="99"/>
    <w:semiHidden/>
    <w:unhideWhenUsed/>
    <w:rsid w:val="00C77EB3"/>
    <w:rPr>
      <w:i/>
      <w:iCs/>
      <w:noProof w:val="0"/>
    </w:rPr>
  </w:style>
  <w:style w:type="character" w:styleId="HTML-exempel">
    <w:name w:val="HTML Sample"/>
    <w:basedOn w:val="Standardstycketeckensnitt"/>
    <w:uiPriority w:val="99"/>
    <w:semiHidden/>
    <w:unhideWhenUsed/>
    <w:rsid w:val="00C77EB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77EB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77EB3"/>
    <w:rPr>
      <w:rFonts w:ascii="Consolas" w:hAnsi="Consolas"/>
      <w:sz w:val="20"/>
      <w:szCs w:val="20"/>
    </w:rPr>
  </w:style>
  <w:style w:type="character" w:styleId="HTML-kod">
    <w:name w:val="HTML Code"/>
    <w:basedOn w:val="Standardstycketeckensnitt"/>
    <w:uiPriority w:val="99"/>
    <w:semiHidden/>
    <w:unhideWhenUsed/>
    <w:rsid w:val="00C77EB3"/>
    <w:rPr>
      <w:rFonts w:ascii="Consolas" w:hAnsi="Consolas"/>
      <w:noProof w:val="0"/>
      <w:sz w:val="20"/>
      <w:szCs w:val="20"/>
    </w:rPr>
  </w:style>
  <w:style w:type="character" w:styleId="HTML-skrivmaskin">
    <w:name w:val="HTML Typewriter"/>
    <w:basedOn w:val="Standardstycketeckensnitt"/>
    <w:uiPriority w:val="99"/>
    <w:semiHidden/>
    <w:unhideWhenUsed/>
    <w:rsid w:val="00C77EB3"/>
    <w:rPr>
      <w:rFonts w:ascii="Consolas" w:hAnsi="Consolas"/>
      <w:noProof w:val="0"/>
      <w:sz w:val="20"/>
      <w:szCs w:val="20"/>
    </w:rPr>
  </w:style>
  <w:style w:type="character" w:styleId="HTML-tangentbord">
    <w:name w:val="HTML Keyboard"/>
    <w:basedOn w:val="Standardstycketeckensnitt"/>
    <w:uiPriority w:val="99"/>
    <w:semiHidden/>
    <w:unhideWhenUsed/>
    <w:rsid w:val="00C77EB3"/>
    <w:rPr>
      <w:rFonts w:ascii="Consolas" w:hAnsi="Consolas"/>
      <w:noProof w:val="0"/>
      <w:sz w:val="20"/>
      <w:szCs w:val="20"/>
    </w:rPr>
  </w:style>
  <w:style w:type="character" w:styleId="HTML-variabel">
    <w:name w:val="HTML Variable"/>
    <w:basedOn w:val="Standardstycketeckensnitt"/>
    <w:uiPriority w:val="99"/>
    <w:semiHidden/>
    <w:unhideWhenUsed/>
    <w:rsid w:val="00C77EB3"/>
    <w:rPr>
      <w:i/>
      <w:iCs/>
      <w:noProof w:val="0"/>
    </w:rPr>
  </w:style>
  <w:style w:type="paragraph" w:styleId="Index1">
    <w:name w:val="index 1"/>
    <w:basedOn w:val="Normal"/>
    <w:next w:val="Normal"/>
    <w:autoRedefine/>
    <w:uiPriority w:val="99"/>
    <w:semiHidden/>
    <w:unhideWhenUsed/>
    <w:rsid w:val="00C77EB3"/>
    <w:pPr>
      <w:spacing w:after="0" w:line="240" w:lineRule="auto"/>
      <w:ind w:left="250" w:hanging="250"/>
    </w:pPr>
  </w:style>
  <w:style w:type="paragraph" w:styleId="Index2">
    <w:name w:val="index 2"/>
    <w:basedOn w:val="Normal"/>
    <w:next w:val="Normal"/>
    <w:autoRedefine/>
    <w:uiPriority w:val="99"/>
    <w:semiHidden/>
    <w:unhideWhenUsed/>
    <w:rsid w:val="00C77EB3"/>
    <w:pPr>
      <w:spacing w:after="0" w:line="240" w:lineRule="auto"/>
      <w:ind w:left="500" w:hanging="250"/>
    </w:pPr>
  </w:style>
  <w:style w:type="paragraph" w:styleId="Index3">
    <w:name w:val="index 3"/>
    <w:basedOn w:val="Normal"/>
    <w:next w:val="Normal"/>
    <w:autoRedefine/>
    <w:uiPriority w:val="99"/>
    <w:semiHidden/>
    <w:unhideWhenUsed/>
    <w:rsid w:val="00C77EB3"/>
    <w:pPr>
      <w:spacing w:after="0" w:line="240" w:lineRule="auto"/>
      <w:ind w:left="750" w:hanging="250"/>
    </w:pPr>
  </w:style>
  <w:style w:type="paragraph" w:styleId="Index4">
    <w:name w:val="index 4"/>
    <w:basedOn w:val="Normal"/>
    <w:next w:val="Normal"/>
    <w:autoRedefine/>
    <w:uiPriority w:val="99"/>
    <w:semiHidden/>
    <w:unhideWhenUsed/>
    <w:rsid w:val="00C77EB3"/>
    <w:pPr>
      <w:spacing w:after="0" w:line="240" w:lineRule="auto"/>
      <w:ind w:left="1000" w:hanging="250"/>
    </w:pPr>
  </w:style>
  <w:style w:type="paragraph" w:styleId="Index5">
    <w:name w:val="index 5"/>
    <w:basedOn w:val="Normal"/>
    <w:next w:val="Normal"/>
    <w:autoRedefine/>
    <w:uiPriority w:val="99"/>
    <w:semiHidden/>
    <w:unhideWhenUsed/>
    <w:rsid w:val="00C77EB3"/>
    <w:pPr>
      <w:spacing w:after="0" w:line="240" w:lineRule="auto"/>
      <w:ind w:left="1250" w:hanging="250"/>
    </w:pPr>
  </w:style>
  <w:style w:type="paragraph" w:styleId="Index6">
    <w:name w:val="index 6"/>
    <w:basedOn w:val="Normal"/>
    <w:next w:val="Normal"/>
    <w:autoRedefine/>
    <w:uiPriority w:val="99"/>
    <w:semiHidden/>
    <w:unhideWhenUsed/>
    <w:rsid w:val="00C77EB3"/>
    <w:pPr>
      <w:spacing w:after="0" w:line="240" w:lineRule="auto"/>
      <w:ind w:left="1500" w:hanging="250"/>
    </w:pPr>
  </w:style>
  <w:style w:type="paragraph" w:styleId="Index7">
    <w:name w:val="index 7"/>
    <w:basedOn w:val="Normal"/>
    <w:next w:val="Normal"/>
    <w:autoRedefine/>
    <w:uiPriority w:val="99"/>
    <w:semiHidden/>
    <w:unhideWhenUsed/>
    <w:rsid w:val="00C77EB3"/>
    <w:pPr>
      <w:spacing w:after="0" w:line="240" w:lineRule="auto"/>
      <w:ind w:left="1750" w:hanging="250"/>
    </w:pPr>
  </w:style>
  <w:style w:type="paragraph" w:styleId="Index8">
    <w:name w:val="index 8"/>
    <w:basedOn w:val="Normal"/>
    <w:next w:val="Normal"/>
    <w:autoRedefine/>
    <w:uiPriority w:val="99"/>
    <w:semiHidden/>
    <w:unhideWhenUsed/>
    <w:rsid w:val="00C77EB3"/>
    <w:pPr>
      <w:spacing w:after="0" w:line="240" w:lineRule="auto"/>
      <w:ind w:left="2000" w:hanging="250"/>
    </w:pPr>
  </w:style>
  <w:style w:type="paragraph" w:styleId="Index9">
    <w:name w:val="index 9"/>
    <w:basedOn w:val="Normal"/>
    <w:next w:val="Normal"/>
    <w:autoRedefine/>
    <w:uiPriority w:val="99"/>
    <w:semiHidden/>
    <w:unhideWhenUsed/>
    <w:rsid w:val="00C77EB3"/>
    <w:pPr>
      <w:spacing w:after="0" w:line="240" w:lineRule="auto"/>
      <w:ind w:left="2250" w:hanging="250"/>
    </w:pPr>
  </w:style>
  <w:style w:type="paragraph" w:styleId="Indexrubrik">
    <w:name w:val="index heading"/>
    <w:basedOn w:val="Normal"/>
    <w:next w:val="Index1"/>
    <w:uiPriority w:val="99"/>
    <w:semiHidden/>
    <w:unhideWhenUsed/>
    <w:rsid w:val="00C77EB3"/>
    <w:rPr>
      <w:rFonts w:asciiTheme="majorHAnsi" w:eastAsiaTheme="majorEastAsia" w:hAnsiTheme="majorHAnsi" w:cstheme="majorBidi"/>
      <w:b/>
      <w:bCs/>
    </w:rPr>
  </w:style>
  <w:style w:type="paragraph" w:styleId="Indragetstycke">
    <w:name w:val="Block Text"/>
    <w:basedOn w:val="Normal"/>
    <w:uiPriority w:val="99"/>
    <w:semiHidden/>
    <w:unhideWhenUsed/>
    <w:rsid w:val="00C77EB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77EB3"/>
    <w:pPr>
      <w:spacing w:after="0" w:line="240" w:lineRule="auto"/>
    </w:pPr>
  </w:style>
  <w:style w:type="paragraph" w:styleId="Inledning">
    <w:name w:val="Salutation"/>
    <w:basedOn w:val="Normal"/>
    <w:next w:val="Normal"/>
    <w:link w:val="InledningChar"/>
    <w:uiPriority w:val="99"/>
    <w:semiHidden/>
    <w:unhideWhenUsed/>
    <w:rsid w:val="00C77EB3"/>
  </w:style>
  <w:style w:type="character" w:customStyle="1" w:styleId="InledningChar">
    <w:name w:val="Inledning Char"/>
    <w:basedOn w:val="Standardstycketeckensnitt"/>
    <w:link w:val="Inledning"/>
    <w:uiPriority w:val="99"/>
    <w:semiHidden/>
    <w:rsid w:val="00C77EB3"/>
  </w:style>
  <w:style w:type="paragraph" w:styleId="Innehll4">
    <w:name w:val="toc 4"/>
    <w:basedOn w:val="Normal"/>
    <w:next w:val="Normal"/>
    <w:autoRedefine/>
    <w:uiPriority w:val="39"/>
    <w:semiHidden/>
    <w:unhideWhenUsed/>
    <w:rsid w:val="00C77EB3"/>
    <w:pPr>
      <w:spacing w:after="100"/>
      <w:ind w:left="750"/>
    </w:pPr>
  </w:style>
  <w:style w:type="paragraph" w:styleId="Innehll5">
    <w:name w:val="toc 5"/>
    <w:basedOn w:val="Normal"/>
    <w:next w:val="Normal"/>
    <w:autoRedefine/>
    <w:uiPriority w:val="39"/>
    <w:semiHidden/>
    <w:unhideWhenUsed/>
    <w:rsid w:val="00C77EB3"/>
    <w:pPr>
      <w:spacing w:after="100"/>
      <w:ind w:left="1000"/>
    </w:pPr>
  </w:style>
  <w:style w:type="paragraph" w:styleId="Innehll6">
    <w:name w:val="toc 6"/>
    <w:basedOn w:val="Normal"/>
    <w:next w:val="Normal"/>
    <w:autoRedefine/>
    <w:uiPriority w:val="39"/>
    <w:semiHidden/>
    <w:unhideWhenUsed/>
    <w:rsid w:val="00C77EB3"/>
    <w:pPr>
      <w:spacing w:after="100"/>
      <w:ind w:left="1250"/>
    </w:pPr>
  </w:style>
  <w:style w:type="paragraph" w:styleId="Innehll7">
    <w:name w:val="toc 7"/>
    <w:basedOn w:val="Normal"/>
    <w:next w:val="Normal"/>
    <w:autoRedefine/>
    <w:uiPriority w:val="39"/>
    <w:semiHidden/>
    <w:unhideWhenUsed/>
    <w:rsid w:val="00C77EB3"/>
    <w:pPr>
      <w:spacing w:after="100"/>
      <w:ind w:left="1500"/>
    </w:pPr>
  </w:style>
  <w:style w:type="paragraph" w:styleId="Innehll8">
    <w:name w:val="toc 8"/>
    <w:basedOn w:val="Normal"/>
    <w:next w:val="Normal"/>
    <w:autoRedefine/>
    <w:uiPriority w:val="39"/>
    <w:semiHidden/>
    <w:unhideWhenUsed/>
    <w:rsid w:val="00C77EB3"/>
    <w:pPr>
      <w:spacing w:after="100"/>
      <w:ind w:left="1750"/>
    </w:pPr>
  </w:style>
  <w:style w:type="paragraph" w:styleId="Innehll9">
    <w:name w:val="toc 9"/>
    <w:basedOn w:val="Normal"/>
    <w:next w:val="Normal"/>
    <w:autoRedefine/>
    <w:uiPriority w:val="39"/>
    <w:semiHidden/>
    <w:unhideWhenUsed/>
    <w:rsid w:val="00C77EB3"/>
    <w:pPr>
      <w:spacing w:after="100"/>
      <w:ind w:left="2000"/>
    </w:pPr>
  </w:style>
  <w:style w:type="paragraph" w:styleId="Kommentarer">
    <w:name w:val="annotation text"/>
    <w:basedOn w:val="Normal"/>
    <w:link w:val="KommentarerChar"/>
    <w:uiPriority w:val="99"/>
    <w:semiHidden/>
    <w:unhideWhenUsed/>
    <w:rsid w:val="00C77EB3"/>
    <w:pPr>
      <w:spacing w:line="240" w:lineRule="auto"/>
    </w:pPr>
    <w:rPr>
      <w:sz w:val="20"/>
      <w:szCs w:val="20"/>
    </w:rPr>
  </w:style>
  <w:style w:type="character" w:customStyle="1" w:styleId="KommentarerChar">
    <w:name w:val="Kommentarer Char"/>
    <w:basedOn w:val="Standardstycketeckensnitt"/>
    <w:link w:val="Kommentarer"/>
    <w:uiPriority w:val="99"/>
    <w:semiHidden/>
    <w:rsid w:val="00C77EB3"/>
    <w:rPr>
      <w:sz w:val="20"/>
      <w:szCs w:val="20"/>
    </w:rPr>
  </w:style>
  <w:style w:type="character" w:styleId="Kommentarsreferens">
    <w:name w:val="annotation reference"/>
    <w:basedOn w:val="Standardstycketeckensnitt"/>
    <w:uiPriority w:val="99"/>
    <w:semiHidden/>
    <w:unhideWhenUsed/>
    <w:rsid w:val="00C77EB3"/>
    <w:rPr>
      <w:noProof w:val="0"/>
      <w:sz w:val="16"/>
      <w:szCs w:val="16"/>
    </w:rPr>
  </w:style>
  <w:style w:type="paragraph" w:styleId="Kommentarsmne">
    <w:name w:val="annotation subject"/>
    <w:basedOn w:val="Kommentarer"/>
    <w:next w:val="Kommentarer"/>
    <w:link w:val="KommentarsmneChar"/>
    <w:uiPriority w:val="99"/>
    <w:semiHidden/>
    <w:unhideWhenUsed/>
    <w:rsid w:val="00C77EB3"/>
    <w:rPr>
      <w:b/>
      <w:bCs/>
    </w:rPr>
  </w:style>
  <w:style w:type="character" w:customStyle="1" w:styleId="KommentarsmneChar">
    <w:name w:val="Kommentarsämne Char"/>
    <w:basedOn w:val="KommentarerChar"/>
    <w:link w:val="Kommentarsmne"/>
    <w:uiPriority w:val="99"/>
    <w:semiHidden/>
    <w:rsid w:val="00C77EB3"/>
    <w:rPr>
      <w:b/>
      <w:bCs/>
      <w:sz w:val="20"/>
      <w:szCs w:val="20"/>
    </w:rPr>
  </w:style>
  <w:style w:type="paragraph" w:styleId="Lista">
    <w:name w:val="List"/>
    <w:basedOn w:val="Normal"/>
    <w:uiPriority w:val="99"/>
    <w:semiHidden/>
    <w:unhideWhenUsed/>
    <w:rsid w:val="00C77EB3"/>
    <w:pPr>
      <w:ind w:left="283" w:hanging="283"/>
      <w:contextualSpacing/>
    </w:pPr>
  </w:style>
  <w:style w:type="paragraph" w:styleId="Lista2">
    <w:name w:val="List 2"/>
    <w:basedOn w:val="Normal"/>
    <w:uiPriority w:val="99"/>
    <w:semiHidden/>
    <w:unhideWhenUsed/>
    <w:rsid w:val="00C77EB3"/>
    <w:pPr>
      <w:ind w:left="566" w:hanging="283"/>
      <w:contextualSpacing/>
    </w:pPr>
  </w:style>
  <w:style w:type="paragraph" w:styleId="Lista3">
    <w:name w:val="List 3"/>
    <w:basedOn w:val="Normal"/>
    <w:uiPriority w:val="99"/>
    <w:semiHidden/>
    <w:unhideWhenUsed/>
    <w:rsid w:val="00C77EB3"/>
    <w:pPr>
      <w:ind w:left="849" w:hanging="283"/>
      <w:contextualSpacing/>
    </w:pPr>
  </w:style>
  <w:style w:type="paragraph" w:styleId="Lista4">
    <w:name w:val="List 4"/>
    <w:basedOn w:val="Normal"/>
    <w:uiPriority w:val="99"/>
    <w:semiHidden/>
    <w:unhideWhenUsed/>
    <w:rsid w:val="00C77EB3"/>
    <w:pPr>
      <w:ind w:left="1132" w:hanging="283"/>
      <w:contextualSpacing/>
    </w:pPr>
  </w:style>
  <w:style w:type="paragraph" w:styleId="Lista5">
    <w:name w:val="List 5"/>
    <w:basedOn w:val="Normal"/>
    <w:uiPriority w:val="99"/>
    <w:semiHidden/>
    <w:unhideWhenUsed/>
    <w:rsid w:val="00C77EB3"/>
    <w:pPr>
      <w:ind w:left="1415" w:hanging="283"/>
      <w:contextualSpacing/>
    </w:pPr>
  </w:style>
  <w:style w:type="paragraph" w:styleId="Listafortstt">
    <w:name w:val="List Continue"/>
    <w:basedOn w:val="Normal"/>
    <w:uiPriority w:val="99"/>
    <w:semiHidden/>
    <w:unhideWhenUsed/>
    <w:rsid w:val="00C77EB3"/>
    <w:pPr>
      <w:spacing w:after="120"/>
      <w:ind w:left="283"/>
      <w:contextualSpacing/>
    </w:pPr>
  </w:style>
  <w:style w:type="paragraph" w:styleId="Listafortstt2">
    <w:name w:val="List Continue 2"/>
    <w:basedOn w:val="Normal"/>
    <w:uiPriority w:val="99"/>
    <w:semiHidden/>
    <w:unhideWhenUsed/>
    <w:rsid w:val="00C77EB3"/>
    <w:pPr>
      <w:spacing w:after="120"/>
      <w:ind w:left="566"/>
      <w:contextualSpacing/>
    </w:pPr>
  </w:style>
  <w:style w:type="paragraph" w:styleId="Listafortstt3">
    <w:name w:val="List Continue 3"/>
    <w:basedOn w:val="Normal"/>
    <w:uiPriority w:val="99"/>
    <w:semiHidden/>
    <w:unhideWhenUsed/>
    <w:rsid w:val="00C77EB3"/>
    <w:pPr>
      <w:spacing w:after="120"/>
      <w:ind w:left="849"/>
      <w:contextualSpacing/>
    </w:pPr>
  </w:style>
  <w:style w:type="paragraph" w:styleId="Listafortstt4">
    <w:name w:val="List Continue 4"/>
    <w:basedOn w:val="Normal"/>
    <w:uiPriority w:val="99"/>
    <w:semiHidden/>
    <w:unhideWhenUsed/>
    <w:rsid w:val="00C77EB3"/>
    <w:pPr>
      <w:spacing w:after="120"/>
      <w:ind w:left="1132"/>
      <w:contextualSpacing/>
    </w:pPr>
  </w:style>
  <w:style w:type="paragraph" w:styleId="Listafortstt5">
    <w:name w:val="List Continue 5"/>
    <w:basedOn w:val="Normal"/>
    <w:uiPriority w:val="99"/>
    <w:semiHidden/>
    <w:unhideWhenUsed/>
    <w:rsid w:val="00C77EB3"/>
    <w:pPr>
      <w:spacing w:after="120"/>
      <w:ind w:left="1415"/>
      <w:contextualSpacing/>
    </w:pPr>
  </w:style>
  <w:style w:type="paragraph" w:styleId="Liststycke">
    <w:name w:val="List Paragraph"/>
    <w:basedOn w:val="Normal"/>
    <w:uiPriority w:val="34"/>
    <w:semiHidden/>
    <w:qFormat/>
    <w:rsid w:val="00C77EB3"/>
    <w:pPr>
      <w:ind w:left="720"/>
      <w:contextualSpacing/>
    </w:pPr>
  </w:style>
  <w:style w:type="table" w:styleId="Listtabell1ljus">
    <w:name w:val="List Table 1 Light"/>
    <w:basedOn w:val="Normaltabell"/>
    <w:uiPriority w:val="46"/>
    <w:rsid w:val="00C77EB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77EB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77EB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77EB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77EB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77EB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77EB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77EB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77EB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77EB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77EB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77EB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77EB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77EB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77E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77EB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77EB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77EB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77EB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77EB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77EB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77E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77EB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77EB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77EB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77EB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77EB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77EB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77EB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77EB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77EB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77EB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77EB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77EB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77EB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77E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77EB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77EB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77EB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77EB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77EB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77EB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77E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77EB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77EB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77EB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77EB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77EB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77EB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77EB3"/>
  </w:style>
  <w:style w:type="table" w:styleId="Ljuslista">
    <w:name w:val="Light List"/>
    <w:basedOn w:val="Normaltabell"/>
    <w:uiPriority w:val="61"/>
    <w:semiHidden/>
    <w:unhideWhenUsed/>
    <w:rsid w:val="00C77E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77EB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77EB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77EB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77EB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77EB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77EB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77E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77EB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77EB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77EB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77EB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77EB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77EB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77E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77EB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77EB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77EB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77EB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77EB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77EB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77E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77EB3"/>
    <w:rPr>
      <w:rFonts w:ascii="Consolas" w:hAnsi="Consolas"/>
      <w:sz w:val="20"/>
      <w:szCs w:val="20"/>
    </w:rPr>
  </w:style>
  <w:style w:type="paragraph" w:styleId="Meddelanderubrik">
    <w:name w:val="Message Header"/>
    <w:basedOn w:val="Normal"/>
    <w:link w:val="MeddelanderubrikChar"/>
    <w:uiPriority w:val="99"/>
    <w:semiHidden/>
    <w:unhideWhenUsed/>
    <w:rsid w:val="00C77EB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77EB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77EB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77EB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77EB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77EB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77EB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77EB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77EB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7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7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7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7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7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7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7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77E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77EB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77EB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77EB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77EB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77EB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77EB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7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7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7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7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7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7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7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77E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77EB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77EB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77EB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77EB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77EB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77EB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7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7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7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7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7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7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7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7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7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7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7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7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7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7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77E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77EB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77EB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77EB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77EB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77EB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77EB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77EB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77EB3"/>
    <w:rPr>
      <w:rFonts w:ascii="Times New Roman" w:hAnsi="Times New Roman" w:cs="Times New Roman"/>
      <w:sz w:val="24"/>
      <w:szCs w:val="24"/>
    </w:rPr>
  </w:style>
  <w:style w:type="paragraph" w:styleId="Normaltindrag">
    <w:name w:val="Normal Indent"/>
    <w:basedOn w:val="Normal"/>
    <w:uiPriority w:val="99"/>
    <w:semiHidden/>
    <w:unhideWhenUsed/>
    <w:rsid w:val="00C77EB3"/>
    <w:pPr>
      <w:ind w:left="1304"/>
    </w:pPr>
  </w:style>
  <w:style w:type="paragraph" w:styleId="Numreradlista4">
    <w:name w:val="List Number 4"/>
    <w:basedOn w:val="Normal"/>
    <w:uiPriority w:val="99"/>
    <w:semiHidden/>
    <w:unhideWhenUsed/>
    <w:rsid w:val="00C77EB3"/>
    <w:pPr>
      <w:numPr>
        <w:numId w:val="40"/>
      </w:numPr>
      <w:contextualSpacing/>
    </w:pPr>
  </w:style>
  <w:style w:type="paragraph" w:styleId="Numreradlista5">
    <w:name w:val="List Number 5"/>
    <w:basedOn w:val="Normal"/>
    <w:uiPriority w:val="99"/>
    <w:semiHidden/>
    <w:unhideWhenUsed/>
    <w:rsid w:val="00C77EB3"/>
    <w:pPr>
      <w:numPr>
        <w:numId w:val="41"/>
      </w:numPr>
      <w:contextualSpacing/>
    </w:pPr>
  </w:style>
  <w:style w:type="character" w:styleId="Nmn">
    <w:name w:val="Mention"/>
    <w:basedOn w:val="Standardstycketeckensnitt"/>
    <w:uiPriority w:val="99"/>
    <w:semiHidden/>
    <w:unhideWhenUsed/>
    <w:rsid w:val="00C77EB3"/>
    <w:rPr>
      <w:noProof w:val="0"/>
      <w:color w:val="2B579A"/>
      <w:shd w:val="clear" w:color="auto" w:fill="E6E6E6"/>
    </w:rPr>
  </w:style>
  <w:style w:type="table" w:styleId="Oformateradtabell1">
    <w:name w:val="Plain Table 1"/>
    <w:basedOn w:val="Normaltabell"/>
    <w:uiPriority w:val="41"/>
    <w:rsid w:val="00C77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77E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77E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77E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77E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77EB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77EB3"/>
    <w:rPr>
      <w:rFonts w:ascii="Consolas" w:hAnsi="Consolas"/>
      <w:sz w:val="21"/>
      <w:szCs w:val="21"/>
    </w:rPr>
  </w:style>
  <w:style w:type="character" w:styleId="Olstomnmnande">
    <w:name w:val="Unresolved Mention"/>
    <w:basedOn w:val="Standardstycketeckensnitt"/>
    <w:uiPriority w:val="99"/>
    <w:semiHidden/>
    <w:unhideWhenUsed/>
    <w:rsid w:val="00C77EB3"/>
    <w:rPr>
      <w:noProof w:val="0"/>
      <w:color w:val="808080"/>
      <w:shd w:val="clear" w:color="auto" w:fill="E6E6E6"/>
    </w:rPr>
  </w:style>
  <w:style w:type="table" w:styleId="Professionelltabell">
    <w:name w:val="Table Professional"/>
    <w:basedOn w:val="Normaltabell"/>
    <w:uiPriority w:val="99"/>
    <w:semiHidden/>
    <w:unhideWhenUsed/>
    <w:rsid w:val="00C77EB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77EB3"/>
    <w:pPr>
      <w:numPr>
        <w:numId w:val="42"/>
      </w:numPr>
      <w:contextualSpacing/>
    </w:pPr>
  </w:style>
  <w:style w:type="paragraph" w:styleId="Punktlista5">
    <w:name w:val="List Bullet 5"/>
    <w:basedOn w:val="Normal"/>
    <w:uiPriority w:val="99"/>
    <w:semiHidden/>
    <w:unhideWhenUsed/>
    <w:rsid w:val="00C77EB3"/>
    <w:pPr>
      <w:numPr>
        <w:numId w:val="43"/>
      </w:numPr>
      <w:contextualSpacing/>
    </w:pPr>
  </w:style>
  <w:style w:type="character" w:styleId="Radnummer">
    <w:name w:val="line number"/>
    <w:basedOn w:val="Standardstycketeckensnitt"/>
    <w:uiPriority w:val="99"/>
    <w:semiHidden/>
    <w:unhideWhenUsed/>
    <w:rsid w:val="00C77EB3"/>
    <w:rPr>
      <w:noProof w:val="0"/>
    </w:rPr>
  </w:style>
  <w:style w:type="character" w:customStyle="1" w:styleId="Rubrik6Char">
    <w:name w:val="Rubrik 6 Char"/>
    <w:basedOn w:val="Standardstycketeckensnitt"/>
    <w:link w:val="Rubrik6"/>
    <w:uiPriority w:val="9"/>
    <w:semiHidden/>
    <w:rsid w:val="00C77EB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77EB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77EB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77EB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C77E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77EB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77EB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77EB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77EB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77EB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77EB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77EB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77EB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77EB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77EB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77EB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77EB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77EB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77E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77EB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77EB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77EB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77EB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77EB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77EB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77E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77EB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77EB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77EB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77EB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77EB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77EB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7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7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7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7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7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7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7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77E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77EB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77EB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77EB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77EB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77EB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77EB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77E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77EB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77EB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77EB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77EB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77EB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77EB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77EB3"/>
    <w:pPr>
      <w:spacing w:after="0" w:line="240" w:lineRule="auto"/>
      <w:ind w:left="4252"/>
    </w:pPr>
  </w:style>
  <w:style w:type="character" w:customStyle="1" w:styleId="SignaturChar">
    <w:name w:val="Signatur Char"/>
    <w:basedOn w:val="Standardstycketeckensnitt"/>
    <w:link w:val="Signatur"/>
    <w:uiPriority w:val="99"/>
    <w:semiHidden/>
    <w:rsid w:val="00C77EB3"/>
  </w:style>
  <w:style w:type="character" w:styleId="Slutnotsreferens">
    <w:name w:val="endnote reference"/>
    <w:basedOn w:val="Standardstycketeckensnitt"/>
    <w:uiPriority w:val="99"/>
    <w:semiHidden/>
    <w:unhideWhenUsed/>
    <w:rsid w:val="00C77EB3"/>
    <w:rPr>
      <w:noProof w:val="0"/>
      <w:vertAlign w:val="superscript"/>
    </w:rPr>
  </w:style>
  <w:style w:type="paragraph" w:styleId="Slutnotstext">
    <w:name w:val="endnote text"/>
    <w:basedOn w:val="Normal"/>
    <w:link w:val="SlutnotstextChar"/>
    <w:uiPriority w:val="99"/>
    <w:semiHidden/>
    <w:unhideWhenUsed/>
    <w:rsid w:val="00C77EB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77EB3"/>
    <w:rPr>
      <w:sz w:val="20"/>
      <w:szCs w:val="20"/>
    </w:rPr>
  </w:style>
  <w:style w:type="character" w:styleId="Smarthyperlnk">
    <w:name w:val="Smart Hyperlink"/>
    <w:basedOn w:val="Standardstycketeckensnitt"/>
    <w:uiPriority w:val="99"/>
    <w:semiHidden/>
    <w:unhideWhenUsed/>
    <w:rsid w:val="00C77EB3"/>
    <w:rPr>
      <w:noProof w:val="0"/>
      <w:u w:val="dotted"/>
    </w:rPr>
  </w:style>
  <w:style w:type="table" w:styleId="Standardtabell1">
    <w:name w:val="Table Classic 1"/>
    <w:basedOn w:val="Normaltabell"/>
    <w:uiPriority w:val="99"/>
    <w:semiHidden/>
    <w:unhideWhenUsed/>
    <w:rsid w:val="00C77EB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77EB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77EB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77EB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77EB3"/>
    <w:rPr>
      <w:b/>
      <w:bCs/>
      <w:noProof w:val="0"/>
    </w:rPr>
  </w:style>
  <w:style w:type="character" w:styleId="Starkbetoning">
    <w:name w:val="Intense Emphasis"/>
    <w:basedOn w:val="Standardstycketeckensnitt"/>
    <w:uiPriority w:val="21"/>
    <w:semiHidden/>
    <w:qFormat/>
    <w:rsid w:val="00C77EB3"/>
    <w:rPr>
      <w:i/>
      <w:iCs/>
      <w:noProof w:val="0"/>
      <w:color w:val="1A3050" w:themeColor="accent1"/>
    </w:rPr>
  </w:style>
  <w:style w:type="character" w:styleId="Starkreferens">
    <w:name w:val="Intense Reference"/>
    <w:basedOn w:val="Standardstycketeckensnitt"/>
    <w:uiPriority w:val="32"/>
    <w:semiHidden/>
    <w:qFormat/>
    <w:rsid w:val="00C77EB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77EB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77EB3"/>
    <w:rPr>
      <w:i/>
      <w:iCs/>
      <w:color w:val="1A3050" w:themeColor="accent1"/>
    </w:rPr>
  </w:style>
  <w:style w:type="table" w:styleId="Tabellmed3D-effekter1">
    <w:name w:val="Table 3D effects 1"/>
    <w:basedOn w:val="Normaltabell"/>
    <w:uiPriority w:val="99"/>
    <w:semiHidden/>
    <w:unhideWhenUsed/>
    <w:rsid w:val="00C77EB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77EB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77EB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77EB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77EB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77EB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77EB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77EB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77E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77EB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77EB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77EB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77EB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77EB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77E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77EB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77EB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77EB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77EB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77EB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77EB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77EB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77EB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77EB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77E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77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77EB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77EB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C77EB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77EB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77EB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652855AB1A42BCAEF6C585EF34B1DD"/>
        <w:category>
          <w:name w:val="Allmänt"/>
          <w:gallery w:val="placeholder"/>
        </w:category>
        <w:types>
          <w:type w:val="bbPlcHdr"/>
        </w:types>
        <w:behaviors>
          <w:behavior w:val="content"/>
        </w:behaviors>
        <w:guid w:val="{4F167A11-91B2-44CC-B7AD-64C51317EC2C}"/>
      </w:docPartPr>
      <w:docPartBody>
        <w:p w:rsidR="00490868" w:rsidRDefault="00785907" w:rsidP="00785907">
          <w:pPr>
            <w:pStyle w:val="D8652855AB1A42BCAEF6C585EF34B1DD"/>
          </w:pPr>
          <w:r>
            <w:rPr>
              <w:rStyle w:val="Platshllartext"/>
            </w:rPr>
            <w:t xml:space="preserve"> </w:t>
          </w:r>
        </w:p>
      </w:docPartBody>
    </w:docPart>
    <w:docPart>
      <w:docPartPr>
        <w:name w:val="E5BF54E7B1904040B80AFC5E415E2B35"/>
        <w:category>
          <w:name w:val="Allmänt"/>
          <w:gallery w:val="placeholder"/>
        </w:category>
        <w:types>
          <w:type w:val="bbPlcHdr"/>
        </w:types>
        <w:behaviors>
          <w:behavior w:val="content"/>
        </w:behaviors>
        <w:guid w:val="{375899F5-790C-48CD-AC07-D1F951641D94}"/>
      </w:docPartPr>
      <w:docPartBody>
        <w:p w:rsidR="00490868" w:rsidRDefault="00785907" w:rsidP="00785907">
          <w:pPr>
            <w:pStyle w:val="E5BF54E7B1904040B80AFC5E415E2B351"/>
          </w:pPr>
          <w:r>
            <w:rPr>
              <w:rStyle w:val="Platshllartext"/>
            </w:rPr>
            <w:t xml:space="preserve"> </w:t>
          </w:r>
        </w:p>
      </w:docPartBody>
    </w:docPart>
    <w:docPart>
      <w:docPartPr>
        <w:name w:val="AE1A9A3B14D84942BA3C2967397EA0AF"/>
        <w:category>
          <w:name w:val="Allmänt"/>
          <w:gallery w:val="placeholder"/>
        </w:category>
        <w:types>
          <w:type w:val="bbPlcHdr"/>
        </w:types>
        <w:behaviors>
          <w:behavior w:val="content"/>
        </w:behaviors>
        <w:guid w:val="{B01D6C26-A78E-460C-BF9F-DBEA84CB1281}"/>
      </w:docPartPr>
      <w:docPartBody>
        <w:p w:rsidR="00490868" w:rsidRDefault="00785907" w:rsidP="00785907">
          <w:pPr>
            <w:pStyle w:val="AE1A9A3B14D84942BA3C2967397EA0AF1"/>
          </w:pPr>
          <w:r>
            <w:rPr>
              <w:rStyle w:val="Platshllartext"/>
            </w:rPr>
            <w:t xml:space="preserve"> </w:t>
          </w:r>
        </w:p>
      </w:docPartBody>
    </w:docPart>
    <w:docPart>
      <w:docPartPr>
        <w:name w:val="12297BAA5F014E27BF71578EAB2EDA0E"/>
        <w:category>
          <w:name w:val="Allmänt"/>
          <w:gallery w:val="placeholder"/>
        </w:category>
        <w:types>
          <w:type w:val="bbPlcHdr"/>
        </w:types>
        <w:behaviors>
          <w:behavior w:val="content"/>
        </w:behaviors>
        <w:guid w:val="{FD9A3502-75F1-470E-B5ED-4FBCB5B220BC}"/>
      </w:docPartPr>
      <w:docPartBody>
        <w:p w:rsidR="00490868" w:rsidRDefault="00785907" w:rsidP="00785907">
          <w:pPr>
            <w:pStyle w:val="12297BAA5F014E27BF71578EAB2EDA0E"/>
          </w:pPr>
          <w:r>
            <w:rPr>
              <w:rStyle w:val="Platshllartext"/>
            </w:rPr>
            <w:t xml:space="preserve"> </w:t>
          </w:r>
        </w:p>
      </w:docPartBody>
    </w:docPart>
    <w:docPart>
      <w:docPartPr>
        <w:name w:val="EE0B7D078AD74FE8853C1D990A64358A"/>
        <w:category>
          <w:name w:val="Allmänt"/>
          <w:gallery w:val="placeholder"/>
        </w:category>
        <w:types>
          <w:type w:val="bbPlcHdr"/>
        </w:types>
        <w:behaviors>
          <w:behavior w:val="content"/>
        </w:behaviors>
        <w:guid w:val="{ADED5616-4E84-49C7-92C1-171E6A4C8728}"/>
      </w:docPartPr>
      <w:docPartBody>
        <w:p w:rsidR="00490868" w:rsidRDefault="00785907" w:rsidP="00785907">
          <w:pPr>
            <w:pStyle w:val="EE0B7D078AD74FE8853C1D990A64358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07"/>
    <w:rsid w:val="00490868"/>
    <w:rsid w:val="00785907"/>
    <w:rsid w:val="00A80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4BFAE871F2A41D2913A042FC1D30203">
    <w:name w:val="84BFAE871F2A41D2913A042FC1D30203"/>
    <w:rsid w:val="00785907"/>
  </w:style>
  <w:style w:type="character" w:styleId="Platshllartext">
    <w:name w:val="Placeholder Text"/>
    <w:basedOn w:val="Standardstycketeckensnitt"/>
    <w:uiPriority w:val="99"/>
    <w:semiHidden/>
    <w:rsid w:val="00785907"/>
    <w:rPr>
      <w:noProof w:val="0"/>
      <w:color w:val="808080"/>
    </w:rPr>
  </w:style>
  <w:style w:type="paragraph" w:customStyle="1" w:styleId="85666A37BD3542DB877D151E2432807E">
    <w:name w:val="85666A37BD3542DB877D151E2432807E"/>
    <w:rsid w:val="00785907"/>
  </w:style>
  <w:style w:type="paragraph" w:customStyle="1" w:styleId="D8C26F31DBF7415588D98838C24C4D84">
    <w:name w:val="D8C26F31DBF7415588D98838C24C4D84"/>
    <w:rsid w:val="00785907"/>
  </w:style>
  <w:style w:type="paragraph" w:customStyle="1" w:styleId="32FB02C21B594616BEDF6098642041FF">
    <w:name w:val="32FB02C21B594616BEDF6098642041FF"/>
    <w:rsid w:val="00785907"/>
  </w:style>
  <w:style w:type="paragraph" w:customStyle="1" w:styleId="D8652855AB1A42BCAEF6C585EF34B1DD">
    <w:name w:val="D8652855AB1A42BCAEF6C585EF34B1DD"/>
    <w:rsid w:val="00785907"/>
  </w:style>
  <w:style w:type="paragraph" w:customStyle="1" w:styleId="E5BF54E7B1904040B80AFC5E415E2B35">
    <w:name w:val="E5BF54E7B1904040B80AFC5E415E2B35"/>
    <w:rsid w:val="00785907"/>
  </w:style>
  <w:style w:type="paragraph" w:customStyle="1" w:styleId="1828E8E50FC949D99D88D329A9DB5E9A">
    <w:name w:val="1828E8E50FC949D99D88D329A9DB5E9A"/>
    <w:rsid w:val="00785907"/>
  </w:style>
  <w:style w:type="paragraph" w:customStyle="1" w:styleId="33D5D92455B54390B44B7C60B1DAD90A">
    <w:name w:val="33D5D92455B54390B44B7C60B1DAD90A"/>
    <w:rsid w:val="00785907"/>
  </w:style>
  <w:style w:type="paragraph" w:customStyle="1" w:styleId="2DDB28C8CC5E404AA3CBAD12C1B143B6">
    <w:name w:val="2DDB28C8CC5E404AA3CBAD12C1B143B6"/>
    <w:rsid w:val="00785907"/>
  </w:style>
  <w:style w:type="paragraph" w:customStyle="1" w:styleId="AE1A9A3B14D84942BA3C2967397EA0AF">
    <w:name w:val="AE1A9A3B14D84942BA3C2967397EA0AF"/>
    <w:rsid w:val="00785907"/>
  </w:style>
  <w:style w:type="paragraph" w:customStyle="1" w:styleId="12297BAA5F014E27BF71578EAB2EDA0E">
    <w:name w:val="12297BAA5F014E27BF71578EAB2EDA0E"/>
    <w:rsid w:val="00785907"/>
  </w:style>
  <w:style w:type="paragraph" w:customStyle="1" w:styleId="E5BF54E7B1904040B80AFC5E415E2B351">
    <w:name w:val="E5BF54E7B1904040B80AFC5E415E2B351"/>
    <w:rsid w:val="007859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E1A9A3B14D84942BA3C2967397EA0AF1">
    <w:name w:val="AE1A9A3B14D84942BA3C2967397EA0AF1"/>
    <w:rsid w:val="007859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42A909498845109F10EB3AB66ADF57">
    <w:name w:val="3542A909498845109F10EB3AB66ADF57"/>
    <w:rsid w:val="00785907"/>
  </w:style>
  <w:style w:type="paragraph" w:customStyle="1" w:styleId="822F75F846924707AC47960AA587387C">
    <w:name w:val="822F75F846924707AC47960AA587387C"/>
    <w:rsid w:val="00785907"/>
  </w:style>
  <w:style w:type="paragraph" w:customStyle="1" w:styleId="226D52AF2C214905882A4825AE58C358">
    <w:name w:val="226D52AF2C214905882A4825AE58C358"/>
    <w:rsid w:val="00785907"/>
  </w:style>
  <w:style w:type="paragraph" w:customStyle="1" w:styleId="E232616BEE7A4842AAAE52A92E6C3C0A">
    <w:name w:val="E232616BEE7A4842AAAE52A92E6C3C0A"/>
    <w:rsid w:val="00785907"/>
  </w:style>
  <w:style w:type="paragraph" w:customStyle="1" w:styleId="BC5CBD059EC84B3C91FA465573EB8552">
    <w:name w:val="BC5CBD059EC84B3C91FA465573EB8552"/>
    <w:rsid w:val="00785907"/>
  </w:style>
  <w:style w:type="paragraph" w:customStyle="1" w:styleId="EE0B7D078AD74FE8853C1D990A64358A">
    <w:name w:val="EE0B7D078AD74FE8853C1D990A64358A"/>
    <w:rsid w:val="00785907"/>
  </w:style>
  <w:style w:type="paragraph" w:customStyle="1" w:styleId="C81A501E19DC46139AC640A77D4214B8">
    <w:name w:val="C81A501E19DC46139AC640A77D4214B8"/>
    <w:rsid w:val="00785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fa3ed133-d51c-49cb-aa1d-c694e0d55c0f</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2020-12-22T00:00:00</HeaderDate>
    <Office/>
    <Dnr>S2020/09462/SF</Dnr>
    <ParagrafNr/>
    <DocumentTitle/>
    <VisitingAddress/>
    <Extra1/>
    <Extra2/>
    <Extra3>Julia Kronlid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7692FDE-9DB1-444C-83FD-6CDFBDEA34E6}"/>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193F1047-A5F1-479C-A7B0-185C27670BE5}"/>
</file>

<file path=customXml/itemProps4.xml><?xml version="1.0" encoding="utf-8"?>
<ds:datastoreItem xmlns:ds="http://schemas.openxmlformats.org/officeDocument/2006/customXml" ds:itemID="{C7692FDE-9DB1-444C-83FD-6CDFBDEA34E6}">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6.xml><?xml version="1.0" encoding="utf-8"?>
<ds:datastoreItem xmlns:ds="http://schemas.openxmlformats.org/officeDocument/2006/customXml" ds:itemID="{D3CB95F5-9094-4FD5-8AA3-EBAD7BB26A55}"/>
</file>

<file path=customXml/itemProps7.xml><?xml version="1.0" encoding="utf-8"?>
<ds:datastoreItem xmlns:ds="http://schemas.openxmlformats.org/officeDocument/2006/customXml" ds:itemID="{8242F277-3718-4AA8-90FA-C30871F545AC}"/>
</file>

<file path=docProps/app.xml><?xml version="1.0" encoding="utf-8"?>
<Properties xmlns="http://schemas.openxmlformats.org/officeDocument/2006/extended-properties" xmlns:vt="http://schemas.openxmlformats.org/officeDocument/2006/docPropsVTypes">
  <Template>RK Basmall</Template>
  <TotalTime>0</TotalTime>
  <Pages>2</Pages>
  <Words>385</Words>
  <Characters>2042</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1026.docx</dc:title>
  <dc:subject/>
  <dc:creator>David Dager</dc:creator>
  <cp:keywords/>
  <dc:description/>
  <cp:lastModifiedBy>Anne-Marie Flink Engdahl</cp:lastModifiedBy>
  <cp:revision>2</cp:revision>
  <dcterms:created xsi:type="dcterms:W3CDTF">2020-12-22T10:24:00Z</dcterms:created>
  <dcterms:modified xsi:type="dcterms:W3CDTF">2020-12-22T10:24:00Z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60d1a3c1-16c9-4386-8637-5903675db949</vt:lpwstr>
  </property>
</Properties>
</file>