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0267" w14:textId="16FD029D" w:rsidR="00C55E44" w:rsidRDefault="00C55E44" w:rsidP="00DA0661">
      <w:pPr>
        <w:pStyle w:val="Rubrik"/>
      </w:pPr>
      <w:bookmarkStart w:id="0" w:name="Start"/>
      <w:bookmarkEnd w:id="0"/>
      <w:r>
        <w:t>Svar på fråga 20</w:t>
      </w:r>
      <w:r w:rsidR="00050439">
        <w:t>20</w:t>
      </w:r>
      <w:r>
        <w:t>/</w:t>
      </w:r>
      <w:r w:rsidR="00050439">
        <w:t>21</w:t>
      </w:r>
      <w:r>
        <w:t>:</w:t>
      </w:r>
      <w:r w:rsidR="00050439">
        <w:t>921</w:t>
      </w:r>
      <w:r>
        <w:t xml:space="preserve"> av </w:t>
      </w:r>
      <w:r w:rsidR="00050439">
        <w:t>Larry Söder</w:t>
      </w:r>
      <w:r>
        <w:t xml:space="preserve"> (</w:t>
      </w:r>
      <w:r w:rsidR="00050439">
        <w:t>KD</w:t>
      </w:r>
      <w:r>
        <w:t>)</w:t>
      </w:r>
      <w:r>
        <w:br/>
      </w:r>
      <w:r w:rsidR="00050439" w:rsidRPr="00050439">
        <w:t>Digitaliserad fastighetsbildning</w:t>
      </w:r>
    </w:p>
    <w:p w14:paraId="60C1F402" w14:textId="647D8331" w:rsidR="00050439" w:rsidRDefault="004F5D28" w:rsidP="00050439">
      <w:pPr>
        <w:pStyle w:val="Brdtext"/>
      </w:pPr>
      <w:sdt>
        <w:sdtPr>
          <w:alias w:val="Frågeställare"/>
          <w:tag w:val="delete"/>
          <w:id w:val="-1635256365"/>
          <w:placeholder>
            <w:docPart w:val="F3CE9AAB8F334DA4B79A2F867A946AA2"/>
          </w:placeholder>
          <w:dataBinding w:prefixMappings="xmlns:ns0='http://lp/documentinfo/RK' " w:xpath="/ns0:DocumentInfo[1]/ns0:BaseInfo[1]/ns0:Extra3[1]" w:storeItemID="{471965DB-21F0-42A6-8F49-F04134EEDF67}"/>
          <w:text/>
        </w:sdtPr>
        <w:sdtEndPr/>
        <w:sdtContent>
          <w:r w:rsidR="00050439">
            <w:t>Larry Söder</w:t>
          </w:r>
        </w:sdtContent>
      </w:sdt>
      <w:r w:rsidR="00050439">
        <w:t xml:space="preserve"> har frågat mig vilka initiativ jag och regeringen avser att vidta med anledning av Lantmäteriets rapport.</w:t>
      </w:r>
    </w:p>
    <w:p w14:paraId="3E1ECBA3" w14:textId="767FAD00" w:rsidR="00050439" w:rsidRDefault="006F6C64" w:rsidP="004052E5">
      <w:pPr>
        <w:pStyle w:val="Brdtext"/>
      </w:pPr>
      <w:r>
        <w:t>D</w:t>
      </w:r>
      <w:r w:rsidRPr="006F6C64">
        <w:t>en 30 november</w:t>
      </w:r>
      <w:r>
        <w:t xml:space="preserve"> </w:t>
      </w:r>
      <w:r w:rsidR="004052E5">
        <w:t xml:space="preserve">i år </w:t>
      </w:r>
      <w:r>
        <w:t>slutredovi</w:t>
      </w:r>
      <w:bookmarkStart w:id="1" w:name="_GoBack"/>
      <w:bookmarkEnd w:id="1"/>
      <w:r>
        <w:t xml:space="preserve">sade </w:t>
      </w:r>
      <w:r w:rsidR="00362C6D">
        <w:t xml:space="preserve">Lantmäteriet ett regeringsuppdrag </w:t>
      </w:r>
      <w:r w:rsidR="004052E5">
        <w:t xml:space="preserve">om </w:t>
      </w:r>
      <w:r w:rsidR="00362C6D">
        <w:t xml:space="preserve">att driva en kompetenssatsning om digitaliseringens möjligheter i fastighetsbildningsprocessen. </w:t>
      </w:r>
      <w:r w:rsidR="004052E5">
        <w:t>I sin slutrapport redovisar Lantmäteriet var fastighetsbildningsverksamheten befinner sig idag på utvecklingsresan mot att stödja en digital samhällsbyggnadsprocess och vad som kan förväntas framåt på kort och lång sikt.</w:t>
      </w:r>
    </w:p>
    <w:p w14:paraId="3FDBB4EB" w14:textId="00805988" w:rsidR="00C46D7C" w:rsidRDefault="004642F5" w:rsidP="004052E5">
      <w:pPr>
        <w:pStyle w:val="Brdtext"/>
      </w:pPr>
      <w:r>
        <w:t xml:space="preserve">Samhällsbyggnadsprocessen berör många aktörer och regeringen har gett flera myndigheter både enskilda och gemensamma uppdrag för att bidra till arbetet med att digitalisera samhällsbyggnadsprocessen. I Lantmäteriets senaste rapport, som Larry Söder hänvisar till, pekar myndigheten </w:t>
      </w:r>
      <w:proofErr w:type="gramStart"/>
      <w:r>
        <w:t>bl.a.</w:t>
      </w:r>
      <w:proofErr w:type="gramEnd"/>
      <w:r>
        <w:t xml:space="preserve"> på att många av dessa uppdrag är beroende av varandra</w:t>
      </w:r>
      <w:r w:rsidR="00C46D7C">
        <w:t>.</w:t>
      </w:r>
      <w:r>
        <w:t xml:space="preserve"> </w:t>
      </w:r>
      <w:r w:rsidR="0096188E">
        <w:t xml:space="preserve">Myndigheten betonar att oavsett </w:t>
      </w:r>
      <w:r w:rsidR="0096188E" w:rsidRPr="0096188E">
        <w:t xml:space="preserve">om fastighetsbildningen sker i statlig eller kommunal regi kommer </w:t>
      </w:r>
      <w:r w:rsidR="0096188E">
        <w:t>den</w:t>
      </w:r>
      <w:r w:rsidR="0096188E" w:rsidRPr="0096188E">
        <w:t xml:space="preserve"> att behöva relatera till lösningar och resultat från andra pågående digitaliseringsuppdrag.</w:t>
      </w:r>
      <w:r w:rsidR="0096188E">
        <w:t xml:space="preserve"> </w:t>
      </w:r>
      <w:r w:rsidR="00C921C3">
        <w:t xml:space="preserve">Jag delar Larry Söder uppfattning om att digitaliseringen </w:t>
      </w:r>
      <w:r w:rsidR="0096188E">
        <w:t>är en prioriterad fråga</w:t>
      </w:r>
      <w:r w:rsidR="00D50355" w:rsidRPr="00D50355">
        <w:t xml:space="preserve"> </w:t>
      </w:r>
      <w:r w:rsidR="00D50355">
        <w:t>och</w:t>
      </w:r>
      <w:r w:rsidR="00D50355" w:rsidRPr="002478DD">
        <w:t xml:space="preserve"> ett viktigt verktyg för att åstadkomma långsiktiga förenklingar och effektiviseringar i </w:t>
      </w:r>
      <w:r w:rsidR="00D50355" w:rsidRPr="002314A4">
        <w:t>hela samhällsbyggnadsprocessen, som fastighetsbildningsverksamheten är en del a</w:t>
      </w:r>
      <w:r w:rsidR="00923E0A">
        <w:t>v</w:t>
      </w:r>
      <w:r w:rsidR="00C921C3">
        <w:t xml:space="preserve">. </w:t>
      </w:r>
    </w:p>
    <w:p w14:paraId="5D5016FE" w14:textId="279809D2" w:rsidR="00D966D9" w:rsidRDefault="00E36EC5" w:rsidP="00742A2D">
      <w:pPr>
        <w:pStyle w:val="Brdtext"/>
      </w:pPr>
      <w:r>
        <w:t xml:space="preserve">I rapporten </w:t>
      </w:r>
      <w:r w:rsidR="00B65A62">
        <w:t>ger</w:t>
      </w:r>
      <w:r>
        <w:t xml:space="preserve"> Lantmäteriet </w:t>
      </w:r>
      <w:r w:rsidR="00B65A62">
        <w:t xml:space="preserve">en bra bild av myndighetens bedömning av de </w:t>
      </w:r>
      <w:r w:rsidR="00B65A62" w:rsidRPr="002C1613">
        <w:t>effekter</w:t>
      </w:r>
      <w:r w:rsidR="00B65A62">
        <w:t xml:space="preserve"> som </w:t>
      </w:r>
      <w:r w:rsidR="00B65A62" w:rsidRPr="002C1613">
        <w:t xml:space="preserve">digitaliseringen </w:t>
      </w:r>
      <w:r w:rsidR="00B65A62">
        <w:t xml:space="preserve">har och kan komma att få inom fastighetsbildningsverksamheten. Rapporten ger </w:t>
      </w:r>
      <w:r w:rsidR="004642F5">
        <w:t xml:space="preserve">även </w:t>
      </w:r>
      <w:r w:rsidR="00B65A62">
        <w:t xml:space="preserve">en god översikt av </w:t>
      </w:r>
      <w:r>
        <w:t xml:space="preserve">de </w:t>
      </w:r>
      <w:r w:rsidRPr="00E36EC5">
        <w:lastRenderedPageBreak/>
        <w:t>utvecklingsområden</w:t>
      </w:r>
      <w:r>
        <w:t xml:space="preserve"> som myndigheten identifierat som särskilt betydelsefulla att arbeta med för att åstadkomma en digital transformation av fastighetsbildningsverksamheten. </w:t>
      </w:r>
      <w:r w:rsidR="00E06B03">
        <w:t>Min avsikt är att fortsätta verka för en digital samhällsbyggnadsprocess, men v</w:t>
      </w:r>
      <w:r w:rsidR="00742A2D">
        <w:t xml:space="preserve">ilka åtgärder som </w:t>
      </w:r>
      <w:r w:rsidR="00E06B03">
        <w:t>Lantmäteriets rapport</w:t>
      </w:r>
      <w:r w:rsidR="00742A2D">
        <w:t xml:space="preserve"> kan komma att ge upphov till är dock för tidigt att svara på.</w:t>
      </w:r>
      <w:r w:rsidR="004324B7">
        <w:t xml:space="preserve"> </w:t>
      </w:r>
      <w:r w:rsidR="00937F44">
        <w:t>Rapporten bereds nu inom Regeringskansliet.</w:t>
      </w:r>
    </w:p>
    <w:p w14:paraId="0BBAEC23" w14:textId="51DEBC7A" w:rsidR="00050439" w:rsidRDefault="0005043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6EC1111BDC1400180423B6D91049028"/>
          </w:placeholder>
          <w:dataBinding w:prefixMappings="xmlns:ns0='http://lp/documentinfo/RK' " w:xpath="/ns0:DocumentInfo[1]/ns0:BaseInfo[1]/ns0:HeaderDate[1]" w:storeItemID="{471965DB-21F0-42A6-8F49-F04134EEDF67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</w:p>
    <w:p w14:paraId="1D01BFE0" w14:textId="77777777" w:rsidR="00050439" w:rsidRDefault="00050439" w:rsidP="004E7A8F">
      <w:pPr>
        <w:pStyle w:val="Brdtextutanavstnd"/>
      </w:pPr>
    </w:p>
    <w:p w14:paraId="672AC0F3" w14:textId="77777777" w:rsidR="00050439" w:rsidRDefault="00050439" w:rsidP="004E7A8F">
      <w:pPr>
        <w:pStyle w:val="Brdtextutanavstnd"/>
      </w:pPr>
    </w:p>
    <w:p w14:paraId="6E391C8A" w14:textId="77777777" w:rsidR="00050439" w:rsidRDefault="0005043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63FE0894F534F58B3378C9993358241"/>
        </w:placeholder>
        <w:dataBinding w:prefixMappings="xmlns:ns0='http://lp/documentinfo/RK' " w:xpath="/ns0:DocumentInfo[1]/ns0:BaseInfo[1]/ns0:TopSender[1]" w:storeItemID="{471965DB-21F0-42A6-8F49-F04134EEDF67}"/>
        <w:comboBox w:lastValue="Finansmarknads- och bostadsministern, biträdande finansministern 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2008DA6A" w14:textId="4A29E267" w:rsidR="00050439" w:rsidRDefault="00050439" w:rsidP="00422A41">
          <w:pPr>
            <w:pStyle w:val="Brdtext"/>
          </w:pPr>
          <w:r>
            <w:t>Per Bolund</w:t>
          </w:r>
        </w:p>
      </w:sdtContent>
    </w:sdt>
    <w:p w14:paraId="40B2F279" w14:textId="0076A24D" w:rsidR="00C55E44" w:rsidRPr="00DB48AB" w:rsidRDefault="00C55E44" w:rsidP="00DB48AB">
      <w:pPr>
        <w:pStyle w:val="Brdtext"/>
      </w:pPr>
    </w:p>
    <w:sectPr w:rsidR="00C55E4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1C5AB" w14:textId="77777777" w:rsidR="00C55E44" w:rsidRDefault="00C55E44" w:rsidP="00A87A54">
      <w:pPr>
        <w:spacing w:after="0" w:line="240" w:lineRule="auto"/>
      </w:pPr>
      <w:r>
        <w:separator/>
      </w:r>
    </w:p>
  </w:endnote>
  <w:endnote w:type="continuationSeparator" w:id="0">
    <w:p w14:paraId="27E83E4E" w14:textId="77777777" w:rsidR="00C55E44" w:rsidRDefault="00C55E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FC9B9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7B306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59EEF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E99DD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3259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5182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78FB6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C45408" w14:textId="77777777" w:rsidTr="00C26068">
      <w:trPr>
        <w:trHeight w:val="227"/>
      </w:trPr>
      <w:tc>
        <w:tcPr>
          <w:tcW w:w="4074" w:type="dxa"/>
        </w:tcPr>
        <w:p w14:paraId="460D6B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E98C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D867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590E2" w14:textId="77777777" w:rsidR="00C55E44" w:rsidRDefault="00C55E44" w:rsidP="00A87A54">
      <w:pPr>
        <w:spacing w:after="0" w:line="240" w:lineRule="auto"/>
      </w:pPr>
      <w:r>
        <w:separator/>
      </w:r>
    </w:p>
  </w:footnote>
  <w:footnote w:type="continuationSeparator" w:id="0">
    <w:p w14:paraId="3A643AE3" w14:textId="77777777" w:rsidR="00C55E44" w:rsidRDefault="00C55E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55E44" w14:paraId="5FFAA218" w14:textId="77777777" w:rsidTr="00C93EBA">
      <w:trPr>
        <w:trHeight w:val="227"/>
      </w:trPr>
      <w:tc>
        <w:tcPr>
          <w:tcW w:w="5534" w:type="dxa"/>
        </w:tcPr>
        <w:p w14:paraId="0AC5AC4F" w14:textId="77777777" w:rsidR="00C55E44" w:rsidRPr="007D73AB" w:rsidRDefault="00C55E44">
          <w:pPr>
            <w:pStyle w:val="Sidhuvud"/>
          </w:pPr>
        </w:p>
      </w:tc>
      <w:tc>
        <w:tcPr>
          <w:tcW w:w="3170" w:type="dxa"/>
          <w:vAlign w:val="bottom"/>
        </w:tcPr>
        <w:p w14:paraId="5C7000BE" w14:textId="77777777" w:rsidR="00C55E44" w:rsidRPr="007D73AB" w:rsidRDefault="00C55E44" w:rsidP="00340DE0">
          <w:pPr>
            <w:pStyle w:val="Sidhuvud"/>
          </w:pPr>
        </w:p>
      </w:tc>
      <w:tc>
        <w:tcPr>
          <w:tcW w:w="1134" w:type="dxa"/>
        </w:tcPr>
        <w:p w14:paraId="4FD95765" w14:textId="77777777" w:rsidR="00C55E44" w:rsidRDefault="00C55E44" w:rsidP="005A703A">
          <w:pPr>
            <w:pStyle w:val="Sidhuvud"/>
          </w:pPr>
        </w:p>
      </w:tc>
    </w:tr>
    <w:tr w:rsidR="00C55E44" w14:paraId="01125BBF" w14:textId="77777777" w:rsidTr="00C93EBA">
      <w:trPr>
        <w:trHeight w:val="1928"/>
      </w:trPr>
      <w:tc>
        <w:tcPr>
          <w:tcW w:w="5534" w:type="dxa"/>
        </w:tcPr>
        <w:p w14:paraId="2D295BD8" w14:textId="77777777" w:rsidR="00C55E44" w:rsidRPr="00340DE0" w:rsidRDefault="00C5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9A9F1F" wp14:editId="6CD7571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B5413E" w14:textId="77777777" w:rsidR="00C55E44" w:rsidRPr="00710A6C" w:rsidRDefault="00C55E44" w:rsidP="00EE3C0F">
          <w:pPr>
            <w:pStyle w:val="Sidhuvud"/>
            <w:rPr>
              <w:b/>
            </w:rPr>
          </w:pPr>
        </w:p>
        <w:p w14:paraId="12949DD9" w14:textId="77777777" w:rsidR="00C55E44" w:rsidRDefault="00C55E44" w:rsidP="00EE3C0F">
          <w:pPr>
            <w:pStyle w:val="Sidhuvud"/>
          </w:pPr>
        </w:p>
        <w:p w14:paraId="6A785BC1" w14:textId="77777777" w:rsidR="00C55E44" w:rsidRDefault="00C55E44" w:rsidP="00EE3C0F">
          <w:pPr>
            <w:pStyle w:val="Sidhuvud"/>
          </w:pPr>
        </w:p>
        <w:p w14:paraId="2664F7B9" w14:textId="77777777" w:rsidR="00C55E44" w:rsidRDefault="00C5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4698BC1540D477A94036CB7F50367E2"/>
            </w:placeholder>
            <w:dataBinding w:prefixMappings="xmlns:ns0='http://lp/documentinfo/RK' " w:xpath="/ns0:DocumentInfo[1]/ns0:BaseInfo[1]/ns0:Dnr[1]" w:storeItemID="{471965DB-21F0-42A6-8F49-F04134EEDF67}"/>
            <w:text/>
          </w:sdtPr>
          <w:sdtEndPr/>
          <w:sdtContent>
            <w:p w14:paraId="0A802A4F" w14:textId="77777777" w:rsidR="00C55E44" w:rsidRDefault="00C55E44" w:rsidP="00EE3C0F">
              <w:pPr>
                <w:pStyle w:val="Sidhuvud"/>
              </w:pPr>
              <w:r>
                <w:t>Fi2020/04928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2B910D46324C709B16D70CAC47CCC9"/>
            </w:placeholder>
            <w:showingPlcHdr/>
            <w:dataBinding w:prefixMappings="xmlns:ns0='http://lp/documentinfo/RK' " w:xpath="/ns0:DocumentInfo[1]/ns0:BaseInfo[1]/ns0:DocNumber[1]" w:storeItemID="{471965DB-21F0-42A6-8F49-F04134EEDF67}"/>
            <w:text/>
          </w:sdtPr>
          <w:sdtEndPr/>
          <w:sdtContent>
            <w:p w14:paraId="71E3D1B8" w14:textId="77777777" w:rsidR="00C55E44" w:rsidRDefault="00C5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F16273" w14:textId="77777777" w:rsidR="00C55E44" w:rsidRDefault="00C55E44" w:rsidP="00EE3C0F">
          <w:pPr>
            <w:pStyle w:val="Sidhuvud"/>
          </w:pPr>
        </w:p>
      </w:tc>
      <w:tc>
        <w:tcPr>
          <w:tcW w:w="1134" w:type="dxa"/>
        </w:tcPr>
        <w:p w14:paraId="065AB11E" w14:textId="77777777" w:rsidR="00C55E44" w:rsidRDefault="00C55E44" w:rsidP="0094502D">
          <w:pPr>
            <w:pStyle w:val="Sidhuvud"/>
          </w:pPr>
        </w:p>
        <w:p w14:paraId="60498F7B" w14:textId="77777777" w:rsidR="00C55E44" w:rsidRPr="0094502D" w:rsidRDefault="00C55E44" w:rsidP="00EC71A6">
          <w:pPr>
            <w:pStyle w:val="Sidhuvud"/>
          </w:pPr>
        </w:p>
      </w:tc>
    </w:tr>
    <w:tr w:rsidR="00C55E44" w14:paraId="0112298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1C48450C0C4AB0A0B20548370A550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565DBE" w14:textId="77777777" w:rsidR="00C55E44" w:rsidRPr="00C55E44" w:rsidRDefault="00C55E44" w:rsidP="00340DE0">
              <w:pPr>
                <w:pStyle w:val="Sidhuvud"/>
                <w:rPr>
                  <w:b/>
                </w:rPr>
              </w:pPr>
              <w:r w:rsidRPr="00C55E44">
                <w:rPr>
                  <w:b/>
                </w:rPr>
                <w:t>Finansdepartementet</w:t>
              </w:r>
            </w:p>
            <w:p w14:paraId="64571412" w14:textId="77777777" w:rsidR="00C55E44" w:rsidRPr="00C55E44" w:rsidRDefault="00C55E44" w:rsidP="00340DE0">
              <w:pPr>
                <w:pStyle w:val="Sidhuvud"/>
              </w:pPr>
              <w:r w:rsidRPr="00C55E44">
                <w:t>Finansmarknads- och bostadsministern</w:t>
              </w:r>
            </w:p>
            <w:p w14:paraId="7BA9D7DE" w14:textId="5D6948A7" w:rsidR="00C55E44" w:rsidRPr="00340DE0" w:rsidRDefault="00C55E44" w:rsidP="00340DE0">
              <w:pPr>
                <w:pStyle w:val="Sidhuvud"/>
              </w:pPr>
              <w:r w:rsidRPr="00C55E44">
                <w:t>biträdande 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0A4F0BA5284B5580892DF9D32362FF"/>
          </w:placeholder>
          <w:dataBinding w:prefixMappings="xmlns:ns0='http://lp/documentinfo/RK' " w:xpath="/ns0:DocumentInfo[1]/ns0:BaseInfo[1]/ns0:Recipient[1]" w:storeItemID="{471965DB-21F0-42A6-8F49-F04134EEDF67}"/>
          <w:text w:multiLine="1"/>
        </w:sdtPr>
        <w:sdtEndPr/>
        <w:sdtContent>
          <w:tc>
            <w:tcPr>
              <w:tcW w:w="3170" w:type="dxa"/>
            </w:tcPr>
            <w:p w14:paraId="3DCB5DFA" w14:textId="77777777" w:rsidR="00C55E44" w:rsidRDefault="00C5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E12340" w14:textId="77777777" w:rsidR="00C55E44" w:rsidRDefault="00C55E44" w:rsidP="003E6020">
          <w:pPr>
            <w:pStyle w:val="Sidhuvud"/>
          </w:pPr>
        </w:p>
      </w:tc>
    </w:tr>
  </w:tbl>
  <w:p w14:paraId="30CF699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4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439"/>
    <w:rsid w:val="00051341"/>
    <w:rsid w:val="000528BB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4A4"/>
    <w:rsid w:val="002315F5"/>
    <w:rsid w:val="00232EC3"/>
    <w:rsid w:val="00233D52"/>
    <w:rsid w:val="00237147"/>
    <w:rsid w:val="00242AD1"/>
    <w:rsid w:val="0024412C"/>
    <w:rsid w:val="0024537C"/>
    <w:rsid w:val="002478DD"/>
    <w:rsid w:val="00260D2D"/>
    <w:rsid w:val="00261975"/>
    <w:rsid w:val="002631E2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613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C6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CB4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73E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2E5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4B7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2F5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D28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C41"/>
    <w:rsid w:val="00513E7D"/>
    <w:rsid w:val="00514A67"/>
    <w:rsid w:val="00515E33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7B8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C6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A2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73D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E0A"/>
    <w:rsid w:val="009279B2"/>
    <w:rsid w:val="00932507"/>
    <w:rsid w:val="00935814"/>
    <w:rsid w:val="00937F44"/>
    <w:rsid w:val="0094502D"/>
    <w:rsid w:val="00946561"/>
    <w:rsid w:val="00946B39"/>
    <w:rsid w:val="00947013"/>
    <w:rsid w:val="0095062C"/>
    <w:rsid w:val="00956EA9"/>
    <w:rsid w:val="0096181F"/>
    <w:rsid w:val="0096188E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AE7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A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D7C"/>
    <w:rsid w:val="00C50045"/>
    <w:rsid w:val="00C50771"/>
    <w:rsid w:val="00C508BE"/>
    <w:rsid w:val="00C55E4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1C3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355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6D9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B03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EC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F6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348CE9"/>
  <w15:docId w15:val="{05C9B8E9-C4CF-4BD2-B593-3202C6B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698BC1540D477A94036CB7F5036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AECFF-F229-48E8-B94F-909D5C7B7012}"/>
      </w:docPartPr>
      <w:docPartBody>
        <w:p w:rsidR="00BD58F8" w:rsidRDefault="00001AF2" w:rsidP="00001AF2">
          <w:pPr>
            <w:pStyle w:val="14698BC1540D477A94036CB7F50367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2B910D46324C709B16D70CAC47C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EDB2F9-3291-4083-A90F-5529B67A25B4}"/>
      </w:docPartPr>
      <w:docPartBody>
        <w:p w:rsidR="00BD58F8" w:rsidRDefault="00001AF2" w:rsidP="00001AF2">
          <w:pPr>
            <w:pStyle w:val="3F2B910D46324C709B16D70CAC47CC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1C48450C0C4AB0A0B20548370A5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F9FED-88D2-4B08-BF2B-22544FD5D11F}"/>
      </w:docPartPr>
      <w:docPartBody>
        <w:p w:rsidR="00BD58F8" w:rsidRDefault="00001AF2" w:rsidP="00001AF2">
          <w:pPr>
            <w:pStyle w:val="301C48450C0C4AB0A0B20548370A55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0A4F0BA5284B5580892DF9D3236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5C8A3-0611-4BE8-B7B1-63DCE5F5CC1F}"/>
      </w:docPartPr>
      <w:docPartBody>
        <w:p w:rsidR="00BD58F8" w:rsidRDefault="00001AF2" w:rsidP="00001AF2">
          <w:pPr>
            <w:pStyle w:val="D80A4F0BA5284B5580892DF9D32362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CE9AAB8F334DA4B79A2F867A946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DEB25-2FA3-4E49-B122-211D7EC34215}"/>
      </w:docPartPr>
      <w:docPartBody>
        <w:p w:rsidR="00BD58F8" w:rsidRDefault="00001AF2" w:rsidP="00001AF2">
          <w:pPr>
            <w:pStyle w:val="F3CE9AAB8F334DA4B79A2F867A946AA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6EC1111BDC1400180423B6D91049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07B31-4AAC-4771-84CD-D4A373B1D114}"/>
      </w:docPartPr>
      <w:docPartBody>
        <w:p w:rsidR="00BD58F8" w:rsidRDefault="00001AF2" w:rsidP="00001AF2">
          <w:pPr>
            <w:pStyle w:val="16EC1111BDC1400180423B6D9104902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63FE0894F534F58B3378C9993358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96CB6-6C0C-4E2A-8275-07C2F1EF2714}"/>
      </w:docPartPr>
      <w:docPartBody>
        <w:p w:rsidR="00BD58F8" w:rsidRDefault="00001AF2" w:rsidP="00001AF2">
          <w:pPr>
            <w:pStyle w:val="463FE0894F534F58B3378C999335824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F2"/>
    <w:rsid w:val="00001AF2"/>
    <w:rsid w:val="00BD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19FD140A234EE78ED5BBBF2EEB5AF3">
    <w:name w:val="7219FD140A234EE78ED5BBBF2EEB5AF3"/>
    <w:rsid w:val="00001AF2"/>
  </w:style>
  <w:style w:type="character" w:styleId="Platshllartext">
    <w:name w:val="Placeholder Text"/>
    <w:basedOn w:val="Standardstycketeckensnitt"/>
    <w:uiPriority w:val="99"/>
    <w:semiHidden/>
    <w:rsid w:val="00001AF2"/>
    <w:rPr>
      <w:noProof w:val="0"/>
      <w:color w:val="808080"/>
    </w:rPr>
  </w:style>
  <w:style w:type="paragraph" w:customStyle="1" w:styleId="9495E169D1AC49448561AC1BCF51A838">
    <w:name w:val="9495E169D1AC49448561AC1BCF51A838"/>
    <w:rsid w:val="00001AF2"/>
  </w:style>
  <w:style w:type="paragraph" w:customStyle="1" w:styleId="F01B5F9387BD4170A34FD212C8ACDF04">
    <w:name w:val="F01B5F9387BD4170A34FD212C8ACDF04"/>
    <w:rsid w:val="00001AF2"/>
  </w:style>
  <w:style w:type="paragraph" w:customStyle="1" w:styleId="31ED3BECC30A4918ADF368E43F3C97C1">
    <w:name w:val="31ED3BECC30A4918ADF368E43F3C97C1"/>
    <w:rsid w:val="00001AF2"/>
  </w:style>
  <w:style w:type="paragraph" w:customStyle="1" w:styleId="14698BC1540D477A94036CB7F50367E2">
    <w:name w:val="14698BC1540D477A94036CB7F50367E2"/>
    <w:rsid w:val="00001AF2"/>
  </w:style>
  <w:style w:type="paragraph" w:customStyle="1" w:styleId="3F2B910D46324C709B16D70CAC47CCC9">
    <w:name w:val="3F2B910D46324C709B16D70CAC47CCC9"/>
    <w:rsid w:val="00001AF2"/>
  </w:style>
  <w:style w:type="paragraph" w:customStyle="1" w:styleId="A28978C91E2745F390FF479EBB58F860">
    <w:name w:val="A28978C91E2745F390FF479EBB58F860"/>
    <w:rsid w:val="00001AF2"/>
  </w:style>
  <w:style w:type="paragraph" w:customStyle="1" w:styleId="113FF42D01114AB5A25CDED8F31B2D6E">
    <w:name w:val="113FF42D01114AB5A25CDED8F31B2D6E"/>
    <w:rsid w:val="00001AF2"/>
  </w:style>
  <w:style w:type="paragraph" w:customStyle="1" w:styleId="1C707AAA1C0A4A6B87976813B653A1A1">
    <w:name w:val="1C707AAA1C0A4A6B87976813B653A1A1"/>
    <w:rsid w:val="00001AF2"/>
  </w:style>
  <w:style w:type="paragraph" w:customStyle="1" w:styleId="301C48450C0C4AB0A0B20548370A5501">
    <w:name w:val="301C48450C0C4AB0A0B20548370A5501"/>
    <w:rsid w:val="00001AF2"/>
  </w:style>
  <w:style w:type="paragraph" w:customStyle="1" w:styleId="D80A4F0BA5284B5580892DF9D32362FF">
    <w:name w:val="D80A4F0BA5284B5580892DF9D32362FF"/>
    <w:rsid w:val="00001AF2"/>
  </w:style>
  <w:style w:type="paragraph" w:customStyle="1" w:styleId="3F2B910D46324C709B16D70CAC47CCC91">
    <w:name w:val="3F2B910D46324C709B16D70CAC47CCC91"/>
    <w:rsid w:val="00001A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1C48450C0C4AB0A0B20548370A55011">
    <w:name w:val="301C48450C0C4AB0A0B20548370A55011"/>
    <w:rsid w:val="00001A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BC23B711794367B43558A1F5647D3F">
    <w:name w:val="D9BC23B711794367B43558A1F5647D3F"/>
    <w:rsid w:val="00001AF2"/>
  </w:style>
  <w:style w:type="paragraph" w:customStyle="1" w:styleId="4F7A2542B17A4F97A8462BE53FA5613F">
    <w:name w:val="4F7A2542B17A4F97A8462BE53FA5613F"/>
    <w:rsid w:val="00001AF2"/>
  </w:style>
  <w:style w:type="paragraph" w:customStyle="1" w:styleId="D1EAB3F8472F464495E5B5105132482A">
    <w:name w:val="D1EAB3F8472F464495E5B5105132482A"/>
    <w:rsid w:val="00001AF2"/>
  </w:style>
  <w:style w:type="paragraph" w:customStyle="1" w:styleId="294A15152EF84A3EA4E5277CD815AFBB">
    <w:name w:val="294A15152EF84A3EA4E5277CD815AFBB"/>
    <w:rsid w:val="00001AF2"/>
  </w:style>
  <w:style w:type="paragraph" w:customStyle="1" w:styleId="F3CE9AAB8F334DA4B79A2F867A946AA2">
    <w:name w:val="F3CE9AAB8F334DA4B79A2F867A946AA2"/>
    <w:rsid w:val="00001AF2"/>
  </w:style>
  <w:style w:type="paragraph" w:customStyle="1" w:styleId="16EC1111BDC1400180423B6D91049028">
    <w:name w:val="16EC1111BDC1400180423B6D91049028"/>
    <w:rsid w:val="00001AF2"/>
  </w:style>
  <w:style w:type="paragraph" w:customStyle="1" w:styleId="463FE0894F534F58B3378C9993358241">
    <w:name w:val="463FE0894F534F58B3378C9993358241"/>
    <w:rsid w:val="00001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5e57808f-9c9b-4d1c-b38d-ed4ebf28111a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A8E949E70182347A5DF75DF639410B0" ma:contentTypeVersion="4" ma:contentTypeDescription="Skapa ett nytt dokument." ma:contentTypeScope="" ma:versionID="9d038b895b6c4ca16ea93729fdd85eb1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209b0535-88fa-47dd-8a89-a2c72bca9fbb" targetNamespace="http://schemas.microsoft.com/office/2006/metadata/properties" ma:root="true" ma:fieldsID="9d1314cbc7455369f5e54ac23fbe88b4" ns2:_="" ns3:_="" ns5:_="" ns6:_="">
    <xsd:import namespace="92ffc5e4-5e54-4abf-b21b-9b28f7aa8223"/>
    <xsd:import namespace="cc625d36-bb37-4650-91b9-0c96159295ba"/>
    <xsd:import namespace="4e9c2f0c-7bf8-49af-8356-cbf363fc78a7"/>
    <xsd:import namespace="209b0535-88fa-47dd-8a89-a2c72bca9f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b0535-88fa-47dd-8a89-a2c72bca9fbb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2020-12-16T00:00:00</HeaderDate>
    <Office/>
    <Dnr>Fi2020/04928</Dnr>
    <ParagrafNr/>
    <DocumentTitle/>
    <VisitingAddress/>
    <Extra1/>
    <Extra2/>
    <Extra3>Larry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3B4F-D0BF-41DB-9829-256A95655608}"/>
</file>

<file path=customXml/itemProps2.xml><?xml version="1.0" encoding="utf-8"?>
<ds:datastoreItem xmlns:ds="http://schemas.openxmlformats.org/officeDocument/2006/customXml" ds:itemID="{5CD80BA6-061F-4308-A786-A96ED53CA32A}"/>
</file>

<file path=customXml/itemProps3.xml><?xml version="1.0" encoding="utf-8"?>
<ds:datastoreItem xmlns:ds="http://schemas.openxmlformats.org/officeDocument/2006/customXml" ds:itemID="{B97F31D6-A43D-4190-8154-B65CA3CB90FA}"/>
</file>

<file path=customXml/itemProps4.xml><?xml version="1.0" encoding="utf-8"?>
<ds:datastoreItem xmlns:ds="http://schemas.openxmlformats.org/officeDocument/2006/customXml" ds:itemID="{239DBA76-0F6D-4250-AAF7-B0B8054B6F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DE7F56-DBA6-4913-94DD-9F30926D57A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AA31445-7EB2-4A31-99E9-510B9344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209b0535-88fa-47dd-8a89-a2c72bca9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71965DB-21F0-42A6-8F49-F04134EEDF67}"/>
</file>

<file path=customXml/itemProps8.xml><?xml version="1.0" encoding="utf-8"?>
<ds:datastoreItem xmlns:ds="http://schemas.openxmlformats.org/officeDocument/2006/customXml" ds:itemID="{5ED6F0D9-9928-49D4-89F4-089227E3BC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921.docx</dc:title>
  <dc:subject/>
  <dc:creator>Johan Modig</dc:creator>
  <cp:keywords/>
  <dc:description/>
  <cp:lastModifiedBy>Johan Modig</cp:lastModifiedBy>
  <cp:revision>2</cp:revision>
  <dcterms:created xsi:type="dcterms:W3CDTF">2020-12-15T08:30:00Z</dcterms:created>
  <dcterms:modified xsi:type="dcterms:W3CDTF">2020-12-15T08:30:00Z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