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2F963" w14:textId="09AB5B75" w:rsidR="00F66CD5" w:rsidRDefault="00F66CD5" w:rsidP="001B3859">
      <w:pPr>
        <w:pStyle w:val="Rubrik"/>
      </w:pPr>
      <w:bookmarkStart w:id="0" w:name="Start"/>
      <w:bookmarkEnd w:id="0"/>
      <w:r>
        <w:t>Svar på fråg</w:t>
      </w:r>
      <w:r w:rsidR="001B3859">
        <w:t>orn</w:t>
      </w:r>
      <w:r w:rsidR="00035860">
        <w:t>a</w:t>
      </w:r>
      <w:r>
        <w:t xml:space="preserve"> 2020/21:</w:t>
      </w:r>
      <w:r w:rsidR="001B3859">
        <w:t xml:space="preserve">1444 och 2020/21:1445 </w:t>
      </w:r>
      <w:r>
        <w:t xml:space="preserve">av </w:t>
      </w:r>
      <w:sdt>
        <w:sdtPr>
          <w:alias w:val="Frågeställare"/>
          <w:tag w:val="delete"/>
          <w:id w:val="-211816850"/>
          <w:placeholder>
            <w:docPart w:val="7072E6BAF419491094BF3622F17214F6"/>
          </w:placeholder>
          <w:dataBinding w:prefixMappings="xmlns:ns0='http://lp/documentinfo/RK' " w:xpath="/ns0:DocumentInfo[1]/ns0:BaseInfo[1]/ns0:Extra3[1]" w:storeItemID="{B0E0827C-6FB8-4A53-856C-FDABDB1D9F9D}"/>
          <w:text/>
        </w:sdtPr>
        <w:sdtEndPr/>
        <w:sdtContent>
          <w:r w:rsidRPr="00F66CD5">
            <w:t>Staffan Eklöf</w:t>
          </w:r>
        </w:sdtContent>
      </w:sdt>
      <w:r>
        <w:t xml:space="preserve"> (</w:t>
      </w:r>
      <w:sdt>
        <w:sdtPr>
          <w:alias w:val="Parti"/>
          <w:tag w:val="Parti_delete"/>
          <w:id w:val="1620417071"/>
          <w:placeholder>
            <w:docPart w:val="A92F3A751F76431689F1F748D1B6CE7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 xml:space="preserve">) </w:t>
      </w:r>
      <w:r w:rsidR="001B3859">
        <w:t>om Taxonomireglernas effekter på investeringar i det</w:t>
      </w:r>
      <w:r w:rsidR="00BA30E4">
        <w:t xml:space="preserve"> </w:t>
      </w:r>
      <w:r w:rsidR="001B3859">
        <w:t xml:space="preserve">konventionella </w:t>
      </w:r>
      <w:r w:rsidR="00EF5928">
        <w:t>jordbruket</w:t>
      </w:r>
      <w:r w:rsidR="00035860">
        <w:t xml:space="preserve"> </w:t>
      </w:r>
      <w:r w:rsidR="001B3859">
        <w:t xml:space="preserve">respektive dess </w:t>
      </w:r>
      <w:r>
        <w:t>effekter på restaurering av betesmarker och biologisk mångfald</w:t>
      </w:r>
    </w:p>
    <w:p w14:paraId="1C9649D2" w14:textId="20382088" w:rsidR="00F66CD5" w:rsidRPr="00035860" w:rsidRDefault="006F0225" w:rsidP="00B92ADC">
      <w:pPr>
        <w:autoSpaceDE w:val="0"/>
        <w:autoSpaceDN w:val="0"/>
        <w:adjustRightInd w:val="0"/>
        <w:spacing w:after="0"/>
        <w:ind w:right="-200"/>
        <w:rPr>
          <w:rFonts w:cs="TimesNewRomanPSMT"/>
        </w:rPr>
      </w:pPr>
      <w:sdt>
        <w:sdtPr>
          <w:alias w:val="Frågeställare"/>
          <w:tag w:val="delete"/>
          <w:id w:val="-1635256365"/>
          <w:placeholder>
            <w:docPart w:val="84044B1F15424701AC0A35C40CE2E6DA"/>
          </w:placeholder>
          <w:dataBinding w:prefixMappings="xmlns:ns0='http://lp/documentinfo/RK' " w:xpath="/ns0:DocumentInfo[1]/ns0:BaseInfo[1]/ns0:Extra3[1]" w:storeItemID="{B0E0827C-6FB8-4A53-856C-FDABDB1D9F9D}"/>
          <w:text/>
        </w:sdtPr>
        <w:sdtEndPr/>
        <w:sdtContent>
          <w:r w:rsidR="00F66CD5" w:rsidRPr="00035860">
            <w:t>Staffan Eklöf</w:t>
          </w:r>
        </w:sdtContent>
      </w:sdt>
      <w:r w:rsidR="00F66CD5" w:rsidRPr="00035860">
        <w:t xml:space="preserve"> har frågat mig </w:t>
      </w:r>
      <w:r w:rsidR="001B3859" w:rsidRPr="00035860">
        <w:t xml:space="preserve">hur jag </w:t>
      </w:r>
      <w:r w:rsidR="001B3859" w:rsidRPr="00035860">
        <w:rPr>
          <w:rFonts w:cs="TimesNewRomanPSMT"/>
        </w:rPr>
        <w:t>agerat för att hänvisningen till ekoförord</w:t>
      </w:r>
      <w:r w:rsidR="00B92ADC">
        <w:rPr>
          <w:rFonts w:cs="TimesNewRomanPSMT"/>
        </w:rPr>
        <w:softHyphen/>
      </w:r>
      <w:r w:rsidR="001B3859" w:rsidRPr="00035860">
        <w:rPr>
          <w:rFonts w:cs="TimesNewRomanPSMT"/>
        </w:rPr>
        <w:t xml:space="preserve">ningen ska strykas så att inte bara det ekologiska jordbruket klassas som hållbart och därmed vara ensamt om att kunna få finansiering för ökad miljö- och klimatvänlighet. Staffan </w:t>
      </w:r>
      <w:r w:rsidR="00F11D1C">
        <w:rPr>
          <w:rFonts w:cs="TimesNewRomanPSMT"/>
        </w:rPr>
        <w:t xml:space="preserve">Eklöf </w:t>
      </w:r>
      <w:r w:rsidR="001B3859" w:rsidRPr="00035860">
        <w:rPr>
          <w:rFonts w:cs="TimesNewRomanPSMT"/>
        </w:rPr>
        <w:t xml:space="preserve">har även frågat </w:t>
      </w:r>
      <w:r w:rsidR="00F66CD5" w:rsidRPr="00035860">
        <w:t>vad jag tänker göra för att undvika de negativa effekterna på biologisk mångfald i det svenska jordbruks</w:t>
      </w:r>
      <w:r w:rsidR="00F11D1C">
        <w:softHyphen/>
      </w:r>
      <w:r w:rsidR="00F66CD5" w:rsidRPr="00035860">
        <w:t>landskapet som EU-kommissionens förslag till regler kommer att innebära.</w:t>
      </w:r>
      <w:r w:rsidR="001B3859" w:rsidRPr="00035860">
        <w:rPr>
          <w:rFonts w:cs="TimesNewRomanPSMT"/>
        </w:rPr>
        <w:t xml:space="preserve"> </w:t>
      </w:r>
    </w:p>
    <w:p w14:paraId="64F58D06" w14:textId="77777777" w:rsidR="001B3859" w:rsidRPr="00035860" w:rsidRDefault="001B3859" w:rsidP="00035860">
      <w:pPr>
        <w:autoSpaceDE w:val="0"/>
        <w:autoSpaceDN w:val="0"/>
        <w:adjustRightInd w:val="0"/>
        <w:spacing w:after="0"/>
      </w:pPr>
    </w:p>
    <w:p w14:paraId="11ACE39C" w14:textId="1442CEE3" w:rsidR="00035860" w:rsidRDefault="00035860" w:rsidP="00035860">
      <w:pPr>
        <w:pStyle w:val="Brdtext"/>
      </w:pPr>
      <w:r>
        <w:t>J</w:t>
      </w:r>
      <w:r w:rsidR="00EF429B" w:rsidRPr="00035860">
        <w:t xml:space="preserve">ag </w:t>
      </w:r>
      <w:r>
        <w:t xml:space="preserve">vill </w:t>
      </w:r>
      <w:r w:rsidR="00EF429B" w:rsidRPr="00035860">
        <w:t>inledningsvis kommentera att det återstår att se vilka effekter som taxonomin kommer att få på framtida finansieringsmöjligheter. Det är dock tveklöst så att taxonomin kommer att vara ett viktigt verktyg för att under</w:t>
      </w:r>
      <w:r w:rsidR="00B92ADC">
        <w:softHyphen/>
      </w:r>
      <w:r w:rsidR="00EF429B" w:rsidRPr="00035860">
        <w:t>lätta och jämföra hållbara investeringar. Det är därför som regeringen efter tidigare överläggning med riksdagen har stött ambitionen att klassificera miljömässigt hållbara verk</w:t>
      </w:r>
      <w:r w:rsidR="00EF429B" w:rsidRPr="00035860">
        <w:softHyphen/>
        <w:t>samheter genom EU:s taxonomi och även tagit en aktiv roll i förhandlingarna.</w:t>
      </w:r>
      <w:r>
        <w:t xml:space="preserve"> </w:t>
      </w:r>
      <w:r w:rsidR="00EF429B" w:rsidRPr="00035860">
        <w:t xml:space="preserve">Regeringen fortsätter självklart att agera för svenska intressen nu när kommissionen arbetar fram en delegerad akt till taxonomin. </w:t>
      </w:r>
    </w:p>
    <w:p w14:paraId="17B6C88C" w14:textId="4FCA748D" w:rsidR="001B3859" w:rsidRPr="00035860" w:rsidRDefault="00EF429B" w:rsidP="009E262E">
      <w:pPr>
        <w:pStyle w:val="Brdtext"/>
      </w:pPr>
      <w:r w:rsidRPr="00035860">
        <w:t xml:space="preserve">De ståndpunkter som Sverige driver har stämts av i riksdagen och omfattar </w:t>
      </w:r>
      <w:r w:rsidR="009E262E">
        <w:t>bl.a.</w:t>
      </w:r>
      <w:r w:rsidR="009E262E" w:rsidRPr="00035860">
        <w:t xml:space="preserve"> </w:t>
      </w:r>
      <w:r w:rsidR="00035860">
        <w:t>frågor</w:t>
      </w:r>
      <w:r w:rsidR="00035860" w:rsidRPr="00035860">
        <w:t xml:space="preserve"> </w:t>
      </w:r>
      <w:r w:rsidRPr="00035860">
        <w:t xml:space="preserve">som </w:t>
      </w:r>
      <w:r w:rsidR="009E262E">
        <w:t xml:space="preserve">rör </w:t>
      </w:r>
      <w:r w:rsidRPr="00035860">
        <w:t>hållbart jordbruk.</w:t>
      </w:r>
      <w:r w:rsidR="00035860">
        <w:t xml:space="preserve"> Sverige har i svaret på kommissionens konsultation påtalat att u</w:t>
      </w:r>
      <w:r w:rsidR="001B3859" w:rsidRPr="00035860">
        <w:t xml:space="preserve">tkastet till delegerad akt </w:t>
      </w:r>
      <w:r w:rsidR="00035860">
        <w:t xml:space="preserve">på vissa områden </w:t>
      </w:r>
      <w:r w:rsidR="001B3859" w:rsidRPr="00035860">
        <w:t>innehåller väsentliga brister</w:t>
      </w:r>
      <w:r w:rsidR="009E262E">
        <w:t>.</w:t>
      </w:r>
      <w:r w:rsidR="001B3859" w:rsidRPr="00035860">
        <w:t xml:space="preserve"> </w:t>
      </w:r>
      <w:r w:rsidR="00035860">
        <w:t xml:space="preserve">Vi har varit tydliga med </w:t>
      </w:r>
      <w:r w:rsidR="001B3859" w:rsidRPr="00035860">
        <w:t xml:space="preserve">att de väldigt detaljerade kraven riskerar att öka den administrativa bördan utan att tillföra klimatnytta och </w:t>
      </w:r>
      <w:r w:rsidR="00035860">
        <w:t xml:space="preserve">att de </w:t>
      </w:r>
      <w:r w:rsidR="001B3859" w:rsidRPr="00035860">
        <w:t>i</w:t>
      </w:r>
      <w:r w:rsidR="00035860">
        <w:t xml:space="preserve"> </w:t>
      </w:r>
      <w:r w:rsidR="001B3859" w:rsidRPr="00035860">
        <w:t>stället medför motsatta incitament för t.ex. skogsbrukare och jord</w:t>
      </w:r>
      <w:r w:rsidR="00F11D1C">
        <w:softHyphen/>
      </w:r>
      <w:r w:rsidR="001B3859" w:rsidRPr="00035860">
        <w:t xml:space="preserve">brukare. </w:t>
      </w:r>
    </w:p>
    <w:p w14:paraId="25409CC1" w14:textId="6DAD4F71" w:rsidR="001B3859" w:rsidRPr="00035860" w:rsidRDefault="00035860" w:rsidP="00035860">
      <w:pPr>
        <w:contextualSpacing/>
      </w:pPr>
      <w:r>
        <w:lastRenderedPageBreak/>
        <w:t xml:space="preserve">Kriterierna för hållbart jordbruk är ett av de områden där Sverige driver på för mer omfattande ändringar för att taxonomin ska vara effektiv och väl avvägd. </w:t>
      </w:r>
      <w:r w:rsidR="001B3859" w:rsidRPr="00035860">
        <w:t xml:space="preserve">Regeringen har </w:t>
      </w:r>
      <w:r>
        <w:t>pekat på</w:t>
      </w:r>
      <w:r w:rsidR="001B3859" w:rsidRPr="00035860">
        <w:t xml:space="preserve"> bristen på proportionalitet, väl analyserade konsekvenser och transparens i kriterierna</w:t>
      </w:r>
      <w:r>
        <w:t xml:space="preserve">. Vi har även påtalat </w:t>
      </w:r>
      <w:r w:rsidR="001B3859" w:rsidRPr="00035860">
        <w:t>att större hänsyn bör tas till mångfalden av natur</w:t>
      </w:r>
      <w:r w:rsidR="001B3859" w:rsidRPr="00035860">
        <w:softHyphen/>
        <w:t>- och lantbruks</w:t>
      </w:r>
      <w:r w:rsidR="001B3859" w:rsidRPr="00035860">
        <w:softHyphen/>
        <w:t xml:space="preserve">förhållanden i medlemsstaterna. </w:t>
      </w:r>
      <w:r w:rsidR="000F12CA" w:rsidRPr="00035860">
        <w:t>En viktig princip som regeringen aktivt driver tillsammans med likasinnade medlems</w:t>
      </w:r>
      <w:r w:rsidR="00740F8D">
        <w:t>stater</w:t>
      </w:r>
      <w:r w:rsidR="000F12CA" w:rsidRPr="00035860">
        <w:t xml:space="preserve"> är att</w:t>
      </w:r>
      <w:r w:rsidR="001B3859" w:rsidRPr="00035860">
        <w:t xml:space="preserve"> taxonomin i större utsträckning </w:t>
      </w:r>
      <w:r w:rsidR="000F12CA" w:rsidRPr="00035860">
        <w:t xml:space="preserve">bör </w:t>
      </w:r>
      <w:r w:rsidR="001B3859" w:rsidRPr="00035860">
        <w:t>baseras på bl.a. villkoren för miljö, klimat och djurvälfärd i den gemensamma jordbrukspolitiken.</w:t>
      </w:r>
    </w:p>
    <w:p w14:paraId="6F9665F1" w14:textId="77777777" w:rsidR="009E7B8A" w:rsidRPr="00035860" w:rsidRDefault="009E7B8A" w:rsidP="00035860">
      <w:pPr>
        <w:contextualSpacing/>
      </w:pPr>
    </w:p>
    <w:p w14:paraId="4C9AC4B2" w14:textId="3417CEB3" w:rsidR="00F66CD5" w:rsidRPr="00035860" w:rsidRDefault="00D14442" w:rsidP="00D14442">
      <w:bookmarkStart w:id="1" w:name="_Hlk62630595"/>
      <w:r>
        <w:t xml:space="preserve">Kommissionen förväntas nu gå igenom de synpunkter som inkommit och göra justeringar innan det slutliga förslaget presenteras. </w:t>
      </w:r>
      <w:r w:rsidR="00936095" w:rsidRPr="00035860">
        <w:t>Det är därför för tidigt att dra några slutsatser kring effekterna</w:t>
      </w:r>
      <w:r w:rsidR="005C27C9" w:rsidRPr="00035860">
        <w:t xml:space="preserve">. Jag kan dock försäkra Staffan Eklöf om att regeringen </w:t>
      </w:r>
      <w:r>
        <w:t xml:space="preserve">även fortsättningsvis </w:t>
      </w:r>
      <w:bookmarkStart w:id="2" w:name="_Hlk62566853"/>
      <w:r w:rsidR="005F4846" w:rsidRPr="00035860">
        <w:t xml:space="preserve">kommer </w:t>
      </w:r>
      <w:r w:rsidR="000F12CA" w:rsidRPr="00035860">
        <w:t xml:space="preserve">att arbeta för att taxonomin </w:t>
      </w:r>
      <w:r w:rsidR="00035860">
        <w:t xml:space="preserve">ska </w:t>
      </w:r>
      <w:r w:rsidR="000F12CA" w:rsidRPr="00035860">
        <w:t>stödj</w:t>
      </w:r>
      <w:r w:rsidR="00035860">
        <w:t>a</w:t>
      </w:r>
      <w:r w:rsidR="000F12CA" w:rsidRPr="00035860">
        <w:t xml:space="preserve"> en utveckling mot</w:t>
      </w:r>
      <w:r w:rsidR="00944F57" w:rsidRPr="00035860">
        <w:t xml:space="preserve"> </w:t>
      </w:r>
      <w:r w:rsidR="00FA3341" w:rsidRPr="00035860">
        <w:t xml:space="preserve">ett hållbart jordbruk där </w:t>
      </w:r>
      <w:r w:rsidR="00944F57" w:rsidRPr="00035860">
        <w:t xml:space="preserve">möjligheten att värna </w:t>
      </w:r>
      <w:r w:rsidR="00FA3341" w:rsidRPr="00035860">
        <w:t>den biologiska mångfalden i de svenska betes</w:t>
      </w:r>
      <w:r w:rsidR="00F11D1C">
        <w:softHyphen/>
      </w:r>
      <w:r w:rsidR="00FA3341" w:rsidRPr="00035860">
        <w:t>markerna ingår</w:t>
      </w:r>
      <w:r w:rsidR="00035860">
        <w:t>.</w:t>
      </w:r>
      <w:r w:rsidR="000F12CA" w:rsidRPr="00035860">
        <w:t xml:space="preserve"> </w:t>
      </w:r>
      <w:bookmarkEnd w:id="2"/>
    </w:p>
    <w:bookmarkEnd w:id="1"/>
    <w:p w14:paraId="6878BE79" w14:textId="77777777" w:rsidR="00F66CD5" w:rsidRPr="00035860" w:rsidRDefault="00F66CD5" w:rsidP="00035860">
      <w:pPr>
        <w:pStyle w:val="Brdtext"/>
      </w:pPr>
      <w:r w:rsidRPr="00035860">
        <w:t xml:space="preserve">Stockholm den </w:t>
      </w:r>
      <w:sdt>
        <w:sdtPr>
          <w:id w:val="-1225218591"/>
          <w:placeholder>
            <w:docPart w:val="D22000555F194CC2BAFFD439BA94E273"/>
          </w:placeholder>
          <w:dataBinding w:prefixMappings="xmlns:ns0='http://lp/documentinfo/RK' " w:xpath="/ns0:DocumentInfo[1]/ns0:BaseInfo[1]/ns0:HeaderDate[1]" w:storeItemID="{B0E0827C-6FB8-4A53-856C-FDABDB1D9F9D}"/>
          <w:date w:fullDate="2021-02-03T00:00:00Z">
            <w:dateFormat w:val="d MMMM yyyy"/>
            <w:lid w:val="sv-SE"/>
            <w:storeMappedDataAs w:val="dateTime"/>
            <w:calendar w:val="gregorian"/>
          </w:date>
        </w:sdtPr>
        <w:sdtEndPr/>
        <w:sdtContent>
          <w:r w:rsidRPr="00035860">
            <w:t>3 februari 2021</w:t>
          </w:r>
        </w:sdtContent>
      </w:sdt>
    </w:p>
    <w:p w14:paraId="7B3011AD" w14:textId="77777777" w:rsidR="00F66CD5" w:rsidRPr="00035860" w:rsidRDefault="00F66CD5" w:rsidP="00035860">
      <w:pPr>
        <w:pStyle w:val="Brdtextutanavstnd"/>
      </w:pPr>
    </w:p>
    <w:sdt>
      <w:sdtPr>
        <w:alias w:val="Klicka på listpilen"/>
        <w:tag w:val="run-loadAllMinistersFromDep_delete"/>
        <w:id w:val="-122627287"/>
        <w:placeholder>
          <w:docPart w:val="FC5EC4B98A1C4BE5B7AD9FF8AD9ACB49"/>
        </w:placeholder>
        <w:dataBinding w:prefixMappings="xmlns:ns0='http://lp/documentinfo/RK' " w:xpath="/ns0:DocumentInfo[1]/ns0:BaseInfo[1]/ns0:TopSender[1]" w:storeItemID="{B0E0827C-6FB8-4A53-856C-FDABDB1D9F9D}"/>
        <w:comboBox w:lastValue="Finansmarknads- och bostadsministern, biträdande finansministern ">
          <w:listItem w:displayText="Magdalena Andersson" w:value="Finansministern"/>
          <w:listItem w:displayText="Per Bolund" w:value="Finansmarknads- och bostadsministern, biträdande finansministern "/>
          <w:listItem w:displayText="Lena Micko" w:value="Civilministern"/>
        </w:comboBox>
      </w:sdtPr>
      <w:sdtEndPr/>
      <w:sdtContent>
        <w:p w14:paraId="255D4305" w14:textId="1769DAB6" w:rsidR="00F66CD5" w:rsidRPr="00035860" w:rsidRDefault="00F66CD5" w:rsidP="00035860">
          <w:pPr>
            <w:pStyle w:val="Brdtext"/>
          </w:pPr>
          <w:r w:rsidRPr="00035860">
            <w:t>Per Bolund</w:t>
          </w:r>
        </w:p>
      </w:sdtContent>
    </w:sdt>
    <w:sectPr w:rsidR="00F66CD5" w:rsidRPr="0003586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74FCB" w14:textId="77777777" w:rsidR="003349B8" w:rsidRDefault="003349B8" w:rsidP="00A87A54">
      <w:pPr>
        <w:spacing w:after="0" w:line="240" w:lineRule="auto"/>
      </w:pPr>
      <w:r>
        <w:separator/>
      </w:r>
    </w:p>
  </w:endnote>
  <w:endnote w:type="continuationSeparator" w:id="0">
    <w:p w14:paraId="624A01A6" w14:textId="77777777" w:rsidR="003349B8" w:rsidRDefault="003349B8" w:rsidP="00A87A54">
      <w:pPr>
        <w:spacing w:after="0" w:line="240" w:lineRule="auto"/>
      </w:pPr>
      <w:r>
        <w:continuationSeparator/>
      </w:r>
    </w:p>
  </w:endnote>
  <w:endnote w:type="continuationNotice" w:id="1">
    <w:p w14:paraId="21FDD84D" w14:textId="77777777" w:rsidR="003349B8" w:rsidRDefault="00334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349B8" w:rsidRPr="00347E11" w14:paraId="5C301D37" w14:textId="77777777" w:rsidTr="00463FFA">
      <w:trPr>
        <w:trHeight w:val="227"/>
        <w:jc w:val="right"/>
      </w:trPr>
      <w:tc>
        <w:tcPr>
          <w:tcW w:w="708" w:type="dxa"/>
          <w:vAlign w:val="bottom"/>
        </w:tcPr>
        <w:p w14:paraId="57831E59" w14:textId="77777777" w:rsidR="003349B8" w:rsidRPr="00B62610" w:rsidRDefault="003349B8"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3349B8" w:rsidRPr="00347E11" w14:paraId="1CA35325" w14:textId="77777777" w:rsidTr="00463FFA">
      <w:trPr>
        <w:trHeight w:val="850"/>
        <w:jc w:val="right"/>
      </w:trPr>
      <w:tc>
        <w:tcPr>
          <w:tcW w:w="708" w:type="dxa"/>
          <w:vAlign w:val="bottom"/>
        </w:tcPr>
        <w:p w14:paraId="3CDD9B80" w14:textId="77777777" w:rsidR="003349B8" w:rsidRPr="00347E11" w:rsidRDefault="003349B8" w:rsidP="005606BC">
          <w:pPr>
            <w:pStyle w:val="Sidfot"/>
            <w:spacing w:line="276" w:lineRule="auto"/>
            <w:jc w:val="right"/>
          </w:pPr>
        </w:p>
      </w:tc>
    </w:tr>
  </w:tbl>
  <w:p w14:paraId="40B97D85" w14:textId="77777777" w:rsidR="003349B8" w:rsidRPr="005606BC" w:rsidRDefault="003349B8"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349B8" w:rsidRPr="00347E11" w14:paraId="1F36A713" w14:textId="77777777" w:rsidTr="001F4302">
      <w:trPr>
        <w:trHeight w:val="510"/>
      </w:trPr>
      <w:tc>
        <w:tcPr>
          <w:tcW w:w="8525" w:type="dxa"/>
          <w:gridSpan w:val="2"/>
          <w:vAlign w:val="bottom"/>
        </w:tcPr>
        <w:p w14:paraId="4080908F" w14:textId="77777777" w:rsidR="003349B8" w:rsidRPr="00347E11" w:rsidRDefault="003349B8" w:rsidP="00347E11">
          <w:pPr>
            <w:pStyle w:val="Sidfot"/>
            <w:rPr>
              <w:sz w:val="8"/>
            </w:rPr>
          </w:pPr>
        </w:p>
      </w:tc>
    </w:tr>
    <w:tr w:rsidR="003349B8" w:rsidRPr="00EE3C0F" w14:paraId="4D21EBE9" w14:textId="77777777" w:rsidTr="00C26068">
      <w:trPr>
        <w:trHeight w:val="227"/>
      </w:trPr>
      <w:tc>
        <w:tcPr>
          <w:tcW w:w="4074" w:type="dxa"/>
        </w:tcPr>
        <w:p w14:paraId="0EB457AD" w14:textId="77777777" w:rsidR="003349B8" w:rsidRPr="00F53AEA" w:rsidRDefault="003349B8" w:rsidP="00C26068">
          <w:pPr>
            <w:pStyle w:val="Sidfot"/>
            <w:spacing w:line="276" w:lineRule="auto"/>
          </w:pPr>
        </w:p>
      </w:tc>
      <w:tc>
        <w:tcPr>
          <w:tcW w:w="4451" w:type="dxa"/>
        </w:tcPr>
        <w:p w14:paraId="37943E2C" w14:textId="77777777" w:rsidR="003349B8" w:rsidRPr="00F53AEA" w:rsidRDefault="003349B8" w:rsidP="00F53AEA">
          <w:pPr>
            <w:pStyle w:val="Sidfot"/>
            <w:spacing w:line="276" w:lineRule="auto"/>
          </w:pPr>
        </w:p>
      </w:tc>
    </w:tr>
  </w:tbl>
  <w:p w14:paraId="29641FE4" w14:textId="77777777" w:rsidR="003349B8" w:rsidRPr="00EE3C0F" w:rsidRDefault="003349B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B4CEA" w14:textId="77777777" w:rsidR="003349B8" w:rsidRDefault="003349B8" w:rsidP="00A87A54">
      <w:pPr>
        <w:spacing w:after="0" w:line="240" w:lineRule="auto"/>
      </w:pPr>
      <w:r>
        <w:separator/>
      </w:r>
    </w:p>
  </w:footnote>
  <w:footnote w:type="continuationSeparator" w:id="0">
    <w:p w14:paraId="0C1A78D1" w14:textId="77777777" w:rsidR="003349B8" w:rsidRDefault="003349B8" w:rsidP="00A87A54">
      <w:pPr>
        <w:spacing w:after="0" w:line="240" w:lineRule="auto"/>
      </w:pPr>
      <w:r>
        <w:continuationSeparator/>
      </w:r>
    </w:p>
  </w:footnote>
  <w:footnote w:type="continuationNotice" w:id="1">
    <w:p w14:paraId="15D96E5C" w14:textId="77777777" w:rsidR="003349B8" w:rsidRDefault="003349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349B8" w14:paraId="76663717" w14:textId="77777777" w:rsidTr="00C93EBA">
      <w:trPr>
        <w:trHeight w:val="227"/>
      </w:trPr>
      <w:tc>
        <w:tcPr>
          <w:tcW w:w="5534" w:type="dxa"/>
        </w:tcPr>
        <w:p w14:paraId="599D5CF1" w14:textId="77777777" w:rsidR="003349B8" w:rsidRPr="007D73AB" w:rsidRDefault="003349B8">
          <w:pPr>
            <w:pStyle w:val="Sidhuvud"/>
          </w:pPr>
        </w:p>
      </w:tc>
      <w:tc>
        <w:tcPr>
          <w:tcW w:w="3170" w:type="dxa"/>
          <w:vAlign w:val="bottom"/>
        </w:tcPr>
        <w:p w14:paraId="05038111" w14:textId="77777777" w:rsidR="003349B8" w:rsidRPr="007D73AB" w:rsidRDefault="003349B8" w:rsidP="00340DE0">
          <w:pPr>
            <w:pStyle w:val="Sidhuvud"/>
          </w:pPr>
        </w:p>
      </w:tc>
      <w:tc>
        <w:tcPr>
          <w:tcW w:w="1134" w:type="dxa"/>
        </w:tcPr>
        <w:p w14:paraId="727B11C9" w14:textId="77777777" w:rsidR="003349B8" w:rsidRDefault="003349B8" w:rsidP="00463FFA">
          <w:pPr>
            <w:pStyle w:val="Sidhuvud"/>
          </w:pPr>
        </w:p>
      </w:tc>
    </w:tr>
    <w:tr w:rsidR="003349B8" w14:paraId="720DFE7D" w14:textId="77777777" w:rsidTr="00C93EBA">
      <w:trPr>
        <w:trHeight w:val="1928"/>
      </w:trPr>
      <w:tc>
        <w:tcPr>
          <w:tcW w:w="5534" w:type="dxa"/>
        </w:tcPr>
        <w:p w14:paraId="4A5C5CEC" w14:textId="77777777" w:rsidR="003349B8" w:rsidRPr="00340DE0" w:rsidRDefault="003349B8" w:rsidP="00340DE0">
          <w:pPr>
            <w:pStyle w:val="Sidhuvud"/>
          </w:pPr>
          <w:r>
            <w:rPr>
              <w:noProof/>
            </w:rPr>
            <w:drawing>
              <wp:inline distT="0" distB="0" distL="0" distR="0" wp14:anchorId="778315D0" wp14:editId="7AE8B16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65B568" w14:textId="77777777" w:rsidR="003349B8" w:rsidRPr="00710A6C" w:rsidRDefault="003349B8" w:rsidP="00EE3C0F">
          <w:pPr>
            <w:pStyle w:val="Sidhuvud"/>
            <w:rPr>
              <w:b/>
            </w:rPr>
          </w:pPr>
        </w:p>
        <w:p w14:paraId="5CED314B" w14:textId="77777777" w:rsidR="003349B8" w:rsidRDefault="003349B8" w:rsidP="00EE3C0F">
          <w:pPr>
            <w:pStyle w:val="Sidhuvud"/>
          </w:pPr>
        </w:p>
        <w:p w14:paraId="1288F446" w14:textId="77777777" w:rsidR="003349B8" w:rsidRDefault="003349B8" w:rsidP="00EE3C0F">
          <w:pPr>
            <w:pStyle w:val="Sidhuvud"/>
          </w:pPr>
        </w:p>
        <w:p w14:paraId="2B0FD5BB" w14:textId="77777777" w:rsidR="003349B8" w:rsidRDefault="003349B8" w:rsidP="00EE3C0F">
          <w:pPr>
            <w:pStyle w:val="Sidhuvud"/>
          </w:pPr>
        </w:p>
        <w:sdt>
          <w:sdtPr>
            <w:alias w:val="Dnr"/>
            <w:tag w:val="ccRKShow_Dnr"/>
            <w:id w:val="-829283628"/>
            <w:placeholder>
              <w:docPart w:val="1A5DFA1DA7CB4EE58A7C23BE562998D9"/>
            </w:placeholder>
            <w:dataBinding w:prefixMappings="xmlns:ns0='http://lp/documentinfo/RK' " w:xpath="/ns0:DocumentInfo[1]/ns0:BaseInfo[1]/ns0:Dnr[1]" w:storeItemID="{B0E0827C-6FB8-4A53-856C-FDABDB1D9F9D}"/>
            <w:text/>
          </w:sdtPr>
          <w:sdtEndPr/>
          <w:sdtContent>
            <w:p w14:paraId="19873888" w14:textId="4CCBA441" w:rsidR="003349B8" w:rsidRDefault="00035860" w:rsidP="00EE3C0F">
              <w:pPr>
                <w:pStyle w:val="Sidhuvud"/>
              </w:pPr>
              <w:r>
                <w:t>Fi2021/00289</w:t>
              </w:r>
            </w:p>
          </w:sdtContent>
        </w:sdt>
        <w:sdt>
          <w:sdtPr>
            <w:alias w:val="DocNumber"/>
            <w:tag w:val="DocNumber"/>
            <w:id w:val="1726028884"/>
            <w:placeholder>
              <w:docPart w:val="42335CBE59034845BA4AC70FDF148840"/>
            </w:placeholder>
            <w:dataBinding w:prefixMappings="xmlns:ns0='http://lp/documentinfo/RK' " w:xpath="/ns0:DocumentInfo[1]/ns0:BaseInfo[1]/ns0:DocNumber[1]" w:storeItemID="{B0E0827C-6FB8-4A53-856C-FDABDB1D9F9D}"/>
            <w:text/>
          </w:sdtPr>
          <w:sdtEndPr/>
          <w:sdtContent>
            <w:p w14:paraId="73908BD3" w14:textId="003C754F" w:rsidR="003349B8" w:rsidRDefault="00035860" w:rsidP="00EE3C0F">
              <w:pPr>
                <w:pStyle w:val="Sidhuvud"/>
              </w:pPr>
              <w:r>
                <w:t>Fi2021/00291</w:t>
              </w:r>
            </w:p>
          </w:sdtContent>
        </w:sdt>
        <w:p w14:paraId="0B51165E" w14:textId="77777777" w:rsidR="003349B8" w:rsidRDefault="003349B8" w:rsidP="00EE3C0F">
          <w:pPr>
            <w:pStyle w:val="Sidhuvud"/>
          </w:pPr>
        </w:p>
      </w:tc>
      <w:tc>
        <w:tcPr>
          <w:tcW w:w="1134" w:type="dxa"/>
        </w:tcPr>
        <w:p w14:paraId="40D3B93D" w14:textId="77777777" w:rsidR="003349B8" w:rsidRDefault="003349B8" w:rsidP="0094502D">
          <w:pPr>
            <w:pStyle w:val="Sidhuvud"/>
          </w:pPr>
        </w:p>
        <w:p w14:paraId="15762FA1" w14:textId="77777777" w:rsidR="003349B8" w:rsidRPr="0094502D" w:rsidRDefault="003349B8" w:rsidP="00EC71A6">
          <w:pPr>
            <w:pStyle w:val="Sidhuvud"/>
          </w:pPr>
        </w:p>
      </w:tc>
    </w:tr>
    <w:tr w:rsidR="003349B8" w14:paraId="649DF6DD" w14:textId="77777777" w:rsidTr="00C93EBA">
      <w:trPr>
        <w:trHeight w:val="2268"/>
      </w:trPr>
      <w:sdt>
        <w:sdtPr>
          <w:rPr>
            <w:b/>
          </w:rPr>
          <w:alias w:val="SenderText"/>
          <w:tag w:val="ccRKShow_SenderText"/>
          <w:id w:val="1374046025"/>
          <w:placeholder>
            <w:docPart w:val="67CA7DE839EA47A098F10F182D06F060"/>
          </w:placeholder>
        </w:sdtPr>
        <w:sdtEndPr>
          <w:rPr>
            <w:b w:val="0"/>
          </w:rPr>
        </w:sdtEndPr>
        <w:sdtContent>
          <w:tc>
            <w:tcPr>
              <w:tcW w:w="5534" w:type="dxa"/>
              <w:tcMar>
                <w:right w:w="1134" w:type="dxa"/>
              </w:tcMar>
            </w:tcPr>
            <w:p w14:paraId="1DE8FACC" w14:textId="77777777" w:rsidR="003349B8" w:rsidRPr="00F66CD5" w:rsidRDefault="003349B8" w:rsidP="00340DE0">
              <w:pPr>
                <w:pStyle w:val="Sidhuvud"/>
                <w:rPr>
                  <w:b/>
                </w:rPr>
              </w:pPr>
              <w:r w:rsidRPr="00F66CD5">
                <w:rPr>
                  <w:b/>
                </w:rPr>
                <w:t>Finansdepartementet</w:t>
              </w:r>
            </w:p>
            <w:p w14:paraId="0DEA217B" w14:textId="77777777" w:rsidR="003349B8" w:rsidRPr="00F66CD5" w:rsidRDefault="003349B8" w:rsidP="00340DE0">
              <w:pPr>
                <w:pStyle w:val="Sidhuvud"/>
              </w:pPr>
              <w:r w:rsidRPr="00F66CD5">
                <w:t>Finansmarknads- och bostadsministern</w:t>
              </w:r>
            </w:p>
            <w:p w14:paraId="02BBB044" w14:textId="77777777" w:rsidR="00EA1BF4" w:rsidRDefault="003349B8" w:rsidP="00340DE0">
              <w:pPr>
                <w:pStyle w:val="Sidhuvud"/>
              </w:pPr>
              <w:r w:rsidRPr="00F66CD5">
                <w:t xml:space="preserve">biträdande finansministern </w:t>
              </w:r>
            </w:p>
            <w:p w14:paraId="6A131617" w14:textId="169FD8D3" w:rsidR="003349B8" w:rsidRPr="00340DE0" w:rsidRDefault="003349B8" w:rsidP="00EA1BF4">
              <w:pPr>
                <w:pStyle w:val="Sidhuvud"/>
              </w:pPr>
            </w:p>
          </w:tc>
        </w:sdtContent>
      </w:sdt>
      <w:sdt>
        <w:sdtPr>
          <w:alias w:val="Recipient"/>
          <w:tag w:val="ccRKShow_Recipient"/>
          <w:id w:val="-28344517"/>
          <w:placeholder>
            <w:docPart w:val="BD0A847220264159A3AC1B7A7E20865B"/>
          </w:placeholder>
          <w:dataBinding w:prefixMappings="xmlns:ns0='http://lp/documentinfo/RK' " w:xpath="/ns0:DocumentInfo[1]/ns0:BaseInfo[1]/ns0:Recipient[1]" w:storeItemID="{B0E0827C-6FB8-4A53-856C-FDABDB1D9F9D}"/>
          <w:text w:multiLine="1"/>
        </w:sdtPr>
        <w:sdtEndPr/>
        <w:sdtContent>
          <w:tc>
            <w:tcPr>
              <w:tcW w:w="3170" w:type="dxa"/>
            </w:tcPr>
            <w:p w14:paraId="79436936" w14:textId="77777777" w:rsidR="003349B8" w:rsidRDefault="003349B8" w:rsidP="00547B89">
              <w:pPr>
                <w:pStyle w:val="Sidhuvud"/>
              </w:pPr>
              <w:r>
                <w:t>Till riksdagen</w:t>
              </w:r>
            </w:p>
          </w:tc>
        </w:sdtContent>
      </w:sdt>
      <w:tc>
        <w:tcPr>
          <w:tcW w:w="1134" w:type="dxa"/>
        </w:tcPr>
        <w:p w14:paraId="2A283C4C" w14:textId="77777777" w:rsidR="003349B8" w:rsidRDefault="003349B8" w:rsidP="003E6020">
          <w:pPr>
            <w:pStyle w:val="Sidhuvud"/>
          </w:pPr>
        </w:p>
      </w:tc>
    </w:tr>
  </w:tbl>
  <w:p w14:paraId="1B147286" w14:textId="77777777" w:rsidR="003349B8" w:rsidRDefault="003349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741789C"/>
    <w:multiLevelType w:val="hybridMultilevel"/>
    <w:tmpl w:val="66A425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defaultTabStop w:val="1304"/>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D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5860"/>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52F3"/>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2CA"/>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3859"/>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599D"/>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7E3A"/>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0F59"/>
    <w:rsid w:val="002A196E"/>
    <w:rsid w:val="002A1CBD"/>
    <w:rsid w:val="002A39EF"/>
    <w:rsid w:val="002A422F"/>
    <w:rsid w:val="002A6820"/>
    <w:rsid w:val="002B00E5"/>
    <w:rsid w:val="002B6849"/>
    <w:rsid w:val="002C1D37"/>
    <w:rsid w:val="002C1F36"/>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3B0C"/>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49B8"/>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9F4"/>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4F4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3FFA"/>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53D"/>
    <w:rsid w:val="00511A1B"/>
    <w:rsid w:val="00511A68"/>
    <w:rsid w:val="005121C0"/>
    <w:rsid w:val="00513E7D"/>
    <w:rsid w:val="00514A67"/>
    <w:rsid w:val="0052099D"/>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48F6"/>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27C9"/>
    <w:rsid w:val="005C6F80"/>
    <w:rsid w:val="005D07C2"/>
    <w:rsid w:val="005D2E65"/>
    <w:rsid w:val="005E2F29"/>
    <w:rsid w:val="005E400D"/>
    <w:rsid w:val="005E49D4"/>
    <w:rsid w:val="005E4E79"/>
    <w:rsid w:val="005E5CE7"/>
    <w:rsid w:val="005E790C"/>
    <w:rsid w:val="005F08C5"/>
    <w:rsid w:val="005F4846"/>
    <w:rsid w:val="005F6EB0"/>
    <w:rsid w:val="00604782"/>
    <w:rsid w:val="00605718"/>
    <w:rsid w:val="00605A32"/>
    <w:rsid w:val="00605C66"/>
    <w:rsid w:val="00606310"/>
    <w:rsid w:val="00607814"/>
    <w:rsid w:val="00610D87"/>
    <w:rsid w:val="00610E88"/>
    <w:rsid w:val="00613827"/>
    <w:rsid w:val="006175D7"/>
    <w:rsid w:val="006208E5"/>
    <w:rsid w:val="00622BAB"/>
    <w:rsid w:val="006273E4"/>
    <w:rsid w:val="00627405"/>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0225"/>
    <w:rsid w:val="006F2588"/>
    <w:rsid w:val="00710A6C"/>
    <w:rsid w:val="00710D98"/>
    <w:rsid w:val="00711CE9"/>
    <w:rsid w:val="00712266"/>
    <w:rsid w:val="00712593"/>
    <w:rsid w:val="00712D82"/>
    <w:rsid w:val="00716E22"/>
    <w:rsid w:val="007171AB"/>
    <w:rsid w:val="007213D0"/>
    <w:rsid w:val="007219C0"/>
    <w:rsid w:val="00731C75"/>
    <w:rsid w:val="00732599"/>
    <w:rsid w:val="00740F8D"/>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1576"/>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7F7"/>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77252"/>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EE7"/>
    <w:rsid w:val="008B6135"/>
    <w:rsid w:val="008B7BEB"/>
    <w:rsid w:val="008C02B8"/>
    <w:rsid w:val="008C3179"/>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6095"/>
    <w:rsid w:val="0093765E"/>
    <w:rsid w:val="00944F57"/>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56F"/>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262E"/>
    <w:rsid w:val="009E4DCA"/>
    <w:rsid w:val="009E53C8"/>
    <w:rsid w:val="009E6807"/>
    <w:rsid w:val="009E7B8A"/>
    <w:rsid w:val="009E7B92"/>
    <w:rsid w:val="009F0F83"/>
    <w:rsid w:val="009F19C0"/>
    <w:rsid w:val="009F505F"/>
    <w:rsid w:val="00A00AE4"/>
    <w:rsid w:val="00A00D24"/>
    <w:rsid w:val="00A0129C"/>
    <w:rsid w:val="00A01F5C"/>
    <w:rsid w:val="00A12851"/>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3931"/>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034"/>
    <w:rsid w:val="00B9277F"/>
    <w:rsid w:val="00B927C9"/>
    <w:rsid w:val="00B92ADC"/>
    <w:rsid w:val="00B96EFA"/>
    <w:rsid w:val="00B97CCF"/>
    <w:rsid w:val="00BA0F29"/>
    <w:rsid w:val="00BA30E4"/>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A6E"/>
    <w:rsid w:val="00C55FE8"/>
    <w:rsid w:val="00C63EC4"/>
    <w:rsid w:val="00C64CD9"/>
    <w:rsid w:val="00C670F8"/>
    <w:rsid w:val="00C6780B"/>
    <w:rsid w:val="00C73A90"/>
    <w:rsid w:val="00C74E15"/>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23B7"/>
    <w:rsid w:val="00D04D65"/>
    <w:rsid w:val="00D061BB"/>
    <w:rsid w:val="00D07BE1"/>
    <w:rsid w:val="00D116C0"/>
    <w:rsid w:val="00D13433"/>
    <w:rsid w:val="00D13D8A"/>
    <w:rsid w:val="00D14442"/>
    <w:rsid w:val="00D144CC"/>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EC8"/>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E2F"/>
    <w:rsid w:val="00DA56ED"/>
    <w:rsid w:val="00DA5A54"/>
    <w:rsid w:val="00DA5C0D"/>
    <w:rsid w:val="00DB4E26"/>
    <w:rsid w:val="00DB714B"/>
    <w:rsid w:val="00DC1025"/>
    <w:rsid w:val="00DC10F6"/>
    <w:rsid w:val="00DC1EB8"/>
    <w:rsid w:val="00DC3E45"/>
    <w:rsid w:val="00DC4598"/>
    <w:rsid w:val="00DD0722"/>
    <w:rsid w:val="00DD0B3D"/>
    <w:rsid w:val="00DD212F"/>
    <w:rsid w:val="00DD67DC"/>
    <w:rsid w:val="00DE18F5"/>
    <w:rsid w:val="00DE73D2"/>
    <w:rsid w:val="00DF5BFB"/>
    <w:rsid w:val="00DF5CD6"/>
    <w:rsid w:val="00E022DA"/>
    <w:rsid w:val="00E03286"/>
    <w:rsid w:val="00E03BCB"/>
    <w:rsid w:val="00E124DC"/>
    <w:rsid w:val="00E1523B"/>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B8D"/>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1BF4"/>
    <w:rsid w:val="00EA2317"/>
    <w:rsid w:val="00EA3A7D"/>
    <w:rsid w:val="00EA4C83"/>
    <w:rsid w:val="00EB763D"/>
    <w:rsid w:val="00EB7FE4"/>
    <w:rsid w:val="00EC0A92"/>
    <w:rsid w:val="00EC1DA0"/>
    <w:rsid w:val="00EC329B"/>
    <w:rsid w:val="00EC5EB9"/>
    <w:rsid w:val="00EC6006"/>
    <w:rsid w:val="00EC71A6"/>
    <w:rsid w:val="00EC73EB"/>
    <w:rsid w:val="00ED0DD0"/>
    <w:rsid w:val="00ED592E"/>
    <w:rsid w:val="00ED6ABD"/>
    <w:rsid w:val="00ED72E1"/>
    <w:rsid w:val="00EE3C0F"/>
    <w:rsid w:val="00EE5EB8"/>
    <w:rsid w:val="00EE66E5"/>
    <w:rsid w:val="00EE6810"/>
    <w:rsid w:val="00EF07B3"/>
    <w:rsid w:val="00EF1601"/>
    <w:rsid w:val="00EF21FE"/>
    <w:rsid w:val="00EF2A7F"/>
    <w:rsid w:val="00EF2D58"/>
    <w:rsid w:val="00EF37C2"/>
    <w:rsid w:val="00EF429B"/>
    <w:rsid w:val="00EF4803"/>
    <w:rsid w:val="00EF5127"/>
    <w:rsid w:val="00EF5928"/>
    <w:rsid w:val="00F03EAC"/>
    <w:rsid w:val="00F04B7C"/>
    <w:rsid w:val="00F078B5"/>
    <w:rsid w:val="00F11D1C"/>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6CD5"/>
    <w:rsid w:val="00F6751E"/>
    <w:rsid w:val="00F70848"/>
    <w:rsid w:val="00F73A60"/>
    <w:rsid w:val="00F8015D"/>
    <w:rsid w:val="00F829C7"/>
    <w:rsid w:val="00F834AA"/>
    <w:rsid w:val="00F848D6"/>
    <w:rsid w:val="00F859AE"/>
    <w:rsid w:val="00F922B2"/>
    <w:rsid w:val="00F943C8"/>
    <w:rsid w:val="00F96B28"/>
    <w:rsid w:val="00FA1564"/>
    <w:rsid w:val="00FA3341"/>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6D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EB1C3A"/>
  <w15:docId w15:val="{8E06393F-491A-4FF5-AF65-37924121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DFA1DA7CB4EE58A7C23BE562998D9"/>
        <w:category>
          <w:name w:val="Allmänt"/>
          <w:gallery w:val="placeholder"/>
        </w:category>
        <w:types>
          <w:type w:val="bbPlcHdr"/>
        </w:types>
        <w:behaviors>
          <w:behavior w:val="content"/>
        </w:behaviors>
        <w:guid w:val="{D3B36278-8484-4B29-BF86-D7C3069DF805}"/>
      </w:docPartPr>
      <w:docPartBody>
        <w:p w:rsidR="002E164E" w:rsidRDefault="00F75030" w:rsidP="00F75030">
          <w:pPr>
            <w:pStyle w:val="1A5DFA1DA7CB4EE58A7C23BE562998D9"/>
          </w:pPr>
          <w:r>
            <w:rPr>
              <w:rStyle w:val="Platshllartext"/>
            </w:rPr>
            <w:t xml:space="preserve"> </w:t>
          </w:r>
        </w:p>
      </w:docPartBody>
    </w:docPart>
    <w:docPart>
      <w:docPartPr>
        <w:name w:val="42335CBE59034845BA4AC70FDF148840"/>
        <w:category>
          <w:name w:val="Allmänt"/>
          <w:gallery w:val="placeholder"/>
        </w:category>
        <w:types>
          <w:type w:val="bbPlcHdr"/>
        </w:types>
        <w:behaviors>
          <w:behavior w:val="content"/>
        </w:behaviors>
        <w:guid w:val="{3C488B7F-3BDE-455C-A3FB-D6BCD45E50FA}"/>
      </w:docPartPr>
      <w:docPartBody>
        <w:p w:rsidR="002E164E" w:rsidRDefault="00F75030" w:rsidP="00F75030">
          <w:pPr>
            <w:pStyle w:val="42335CBE59034845BA4AC70FDF1488401"/>
          </w:pPr>
          <w:r>
            <w:rPr>
              <w:rStyle w:val="Platshllartext"/>
            </w:rPr>
            <w:t xml:space="preserve"> </w:t>
          </w:r>
        </w:p>
      </w:docPartBody>
    </w:docPart>
    <w:docPart>
      <w:docPartPr>
        <w:name w:val="67CA7DE839EA47A098F10F182D06F060"/>
        <w:category>
          <w:name w:val="Allmänt"/>
          <w:gallery w:val="placeholder"/>
        </w:category>
        <w:types>
          <w:type w:val="bbPlcHdr"/>
        </w:types>
        <w:behaviors>
          <w:behavior w:val="content"/>
        </w:behaviors>
        <w:guid w:val="{75CDBFE1-1009-445C-B756-92AABA50517B}"/>
      </w:docPartPr>
      <w:docPartBody>
        <w:p w:rsidR="002E164E" w:rsidRDefault="00F75030" w:rsidP="00F75030">
          <w:pPr>
            <w:pStyle w:val="67CA7DE839EA47A098F10F182D06F0601"/>
          </w:pPr>
          <w:r>
            <w:rPr>
              <w:rStyle w:val="Platshllartext"/>
            </w:rPr>
            <w:t xml:space="preserve"> </w:t>
          </w:r>
        </w:p>
      </w:docPartBody>
    </w:docPart>
    <w:docPart>
      <w:docPartPr>
        <w:name w:val="BD0A847220264159A3AC1B7A7E20865B"/>
        <w:category>
          <w:name w:val="Allmänt"/>
          <w:gallery w:val="placeholder"/>
        </w:category>
        <w:types>
          <w:type w:val="bbPlcHdr"/>
        </w:types>
        <w:behaviors>
          <w:behavior w:val="content"/>
        </w:behaviors>
        <w:guid w:val="{5935BBEF-D7A8-4BD1-917C-2FB51A093188}"/>
      </w:docPartPr>
      <w:docPartBody>
        <w:p w:rsidR="002E164E" w:rsidRDefault="00F75030" w:rsidP="00F75030">
          <w:pPr>
            <w:pStyle w:val="BD0A847220264159A3AC1B7A7E20865B"/>
          </w:pPr>
          <w:r>
            <w:rPr>
              <w:rStyle w:val="Platshllartext"/>
            </w:rPr>
            <w:t xml:space="preserve"> </w:t>
          </w:r>
        </w:p>
      </w:docPartBody>
    </w:docPart>
    <w:docPart>
      <w:docPartPr>
        <w:name w:val="7072E6BAF419491094BF3622F17214F6"/>
        <w:category>
          <w:name w:val="Allmänt"/>
          <w:gallery w:val="placeholder"/>
        </w:category>
        <w:types>
          <w:type w:val="bbPlcHdr"/>
        </w:types>
        <w:behaviors>
          <w:behavior w:val="content"/>
        </w:behaviors>
        <w:guid w:val="{06134AF4-1100-4434-9C90-88E9098540F7}"/>
      </w:docPartPr>
      <w:docPartBody>
        <w:p w:rsidR="002E164E" w:rsidRDefault="00F75030" w:rsidP="00F75030">
          <w:pPr>
            <w:pStyle w:val="7072E6BAF419491094BF3622F17214F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92F3A751F76431689F1F748D1B6CE7D"/>
        <w:category>
          <w:name w:val="Allmänt"/>
          <w:gallery w:val="placeholder"/>
        </w:category>
        <w:types>
          <w:type w:val="bbPlcHdr"/>
        </w:types>
        <w:behaviors>
          <w:behavior w:val="content"/>
        </w:behaviors>
        <w:guid w:val="{7075F416-76F5-4051-A171-3D6E9B6B24B0}"/>
      </w:docPartPr>
      <w:docPartBody>
        <w:p w:rsidR="002E164E" w:rsidRDefault="00F75030" w:rsidP="00F75030">
          <w:pPr>
            <w:pStyle w:val="A92F3A751F76431689F1F748D1B6CE7D"/>
          </w:pPr>
          <w:r>
            <w:t xml:space="preserve"> </w:t>
          </w:r>
          <w:r>
            <w:rPr>
              <w:rStyle w:val="Platshllartext"/>
            </w:rPr>
            <w:t>Välj ett parti.</w:t>
          </w:r>
        </w:p>
      </w:docPartBody>
    </w:docPart>
    <w:docPart>
      <w:docPartPr>
        <w:name w:val="84044B1F15424701AC0A35C40CE2E6DA"/>
        <w:category>
          <w:name w:val="Allmänt"/>
          <w:gallery w:val="placeholder"/>
        </w:category>
        <w:types>
          <w:type w:val="bbPlcHdr"/>
        </w:types>
        <w:behaviors>
          <w:behavior w:val="content"/>
        </w:behaviors>
        <w:guid w:val="{65DE4E34-C0F8-442D-9AE3-99E5C2BA62EE}"/>
      </w:docPartPr>
      <w:docPartBody>
        <w:p w:rsidR="002E164E" w:rsidRDefault="00F75030" w:rsidP="00F75030">
          <w:pPr>
            <w:pStyle w:val="84044B1F15424701AC0A35C40CE2E6D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22000555F194CC2BAFFD439BA94E273"/>
        <w:category>
          <w:name w:val="Allmänt"/>
          <w:gallery w:val="placeholder"/>
        </w:category>
        <w:types>
          <w:type w:val="bbPlcHdr"/>
        </w:types>
        <w:behaviors>
          <w:behavior w:val="content"/>
        </w:behaviors>
        <w:guid w:val="{2D50A785-9A97-465E-BF50-8A6CF7F01983}"/>
      </w:docPartPr>
      <w:docPartBody>
        <w:p w:rsidR="002E164E" w:rsidRDefault="00F75030" w:rsidP="00F75030">
          <w:pPr>
            <w:pStyle w:val="D22000555F194CC2BAFFD439BA94E273"/>
          </w:pPr>
          <w:r>
            <w:rPr>
              <w:rStyle w:val="Platshllartext"/>
            </w:rPr>
            <w:t>Klicka här för att ange datum.</w:t>
          </w:r>
        </w:p>
      </w:docPartBody>
    </w:docPart>
    <w:docPart>
      <w:docPartPr>
        <w:name w:val="FC5EC4B98A1C4BE5B7AD9FF8AD9ACB49"/>
        <w:category>
          <w:name w:val="Allmänt"/>
          <w:gallery w:val="placeholder"/>
        </w:category>
        <w:types>
          <w:type w:val="bbPlcHdr"/>
        </w:types>
        <w:behaviors>
          <w:behavior w:val="content"/>
        </w:behaviors>
        <w:guid w:val="{976862EB-6D47-4EBF-8F9B-FF35536C7CDB}"/>
      </w:docPartPr>
      <w:docPartBody>
        <w:p w:rsidR="002E164E" w:rsidRDefault="00F75030" w:rsidP="00F75030">
          <w:pPr>
            <w:pStyle w:val="FC5EC4B98A1C4BE5B7AD9FF8AD9ACB4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30"/>
    <w:rsid w:val="00095DD3"/>
    <w:rsid w:val="002E164E"/>
    <w:rsid w:val="00B37463"/>
    <w:rsid w:val="00F75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38FA990A4BF48B487B57FA8C3E0A3BE">
    <w:name w:val="038FA990A4BF48B487B57FA8C3E0A3BE"/>
    <w:rsid w:val="00F75030"/>
  </w:style>
  <w:style w:type="character" w:styleId="Platshllartext">
    <w:name w:val="Placeholder Text"/>
    <w:basedOn w:val="Standardstycketeckensnitt"/>
    <w:uiPriority w:val="99"/>
    <w:semiHidden/>
    <w:rsid w:val="00F75030"/>
    <w:rPr>
      <w:noProof w:val="0"/>
      <w:color w:val="808080"/>
    </w:rPr>
  </w:style>
  <w:style w:type="paragraph" w:customStyle="1" w:styleId="7942F0F1F43C408293AB1072454462F0">
    <w:name w:val="7942F0F1F43C408293AB1072454462F0"/>
    <w:rsid w:val="00F75030"/>
  </w:style>
  <w:style w:type="paragraph" w:customStyle="1" w:styleId="7F44C3C155614151A7B682072D747597">
    <w:name w:val="7F44C3C155614151A7B682072D747597"/>
    <w:rsid w:val="00F75030"/>
  </w:style>
  <w:style w:type="paragraph" w:customStyle="1" w:styleId="9C7BAA93D51348FB95E624B11B088296">
    <w:name w:val="9C7BAA93D51348FB95E624B11B088296"/>
    <w:rsid w:val="00F75030"/>
  </w:style>
  <w:style w:type="paragraph" w:customStyle="1" w:styleId="1A5DFA1DA7CB4EE58A7C23BE562998D9">
    <w:name w:val="1A5DFA1DA7CB4EE58A7C23BE562998D9"/>
    <w:rsid w:val="00F75030"/>
  </w:style>
  <w:style w:type="paragraph" w:customStyle="1" w:styleId="42335CBE59034845BA4AC70FDF148840">
    <w:name w:val="42335CBE59034845BA4AC70FDF148840"/>
    <w:rsid w:val="00F75030"/>
  </w:style>
  <w:style w:type="paragraph" w:customStyle="1" w:styleId="231C4B7EF0DC4F6C8265F3A1755B0F5C">
    <w:name w:val="231C4B7EF0DC4F6C8265F3A1755B0F5C"/>
    <w:rsid w:val="00F75030"/>
  </w:style>
  <w:style w:type="paragraph" w:customStyle="1" w:styleId="1C4E7F3221B141ECA8DAE8CC547E2BFB">
    <w:name w:val="1C4E7F3221B141ECA8DAE8CC547E2BFB"/>
    <w:rsid w:val="00F75030"/>
  </w:style>
  <w:style w:type="paragraph" w:customStyle="1" w:styleId="A0E604A6A94846D1B595C77488BDFD2F">
    <w:name w:val="A0E604A6A94846D1B595C77488BDFD2F"/>
    <w:rsid w:val="00F75030"/>
  </w:style>
  <w:style w:type="paragraph" w:customStyle="1" w:styleId="67CA7DE839EA47A098F10F182D06F060">
    <w:name w:val="67CA7DE839EA47A098F10F182D06F060"/>
    <w:rsid w:val="00F75030"/>
  </w:style>
  <w:style w:type="paragraph" w:customStyle="1" w:styleId="BD0A847220264159A3AC1B7A7E20865B">
    <w:name w:val="BD0A847220264159A3AC1B7A7E20865B"/>
    <w:rsid w:val="00F75030"/>
  </w:style>
  <w:style w:type="paragraph" w:customStyle="1" w:styleId="42335CBE59034845BA4AC70FDF1488401">
    <w:name w:val="42335CBE59034845BA4AC70FDF1488401"/>
    <w:rsid w:val="00F750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CA7DE839EA47A098F10F182D06F0601">
    <w:name w:val="67CA7DE839EA47A098F10F182D06F0601"/>
    <w:rsid w:val="00F750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72E6BAF419491094BF3622F17214F6">
    <w:name w:val="7072E6BAF419491094BF3622F17214F6"/>
    <w:rsid w:val="00F75030"/>
  </w:style>
  <w:style w:type="paragraph" w:customStyle="1" w:styleId="A92F3A751F76431689F1F748D1B6CE7D">
    <w:name w:val="A92F3A751F76431689F1F748D1B6CE7D"/>
    <w:rsid w:val="00F75030"/>
  </w:style>
  <w:style w:type="paragraph" w:customStyle="1" w:styleId="5D66852AB43F40D0B59CCE6EEAA3108D">
    <w:name w:val="5D66852AB43F40D0B59CCE6EEAA3108D"/>
    <w:rsid w:val="00F75030"/>
  </w:style>
  <w:style w:type="paragraph" w:customStyle="1" w:styleId="D6BE54020AB24E17BA82FF62AF28837D">
    <w:name w:val="D6BE54020AB24E17BA82FF62AF28837D"/>
    <w:rsid w:val="00F75030"/>
  </w:style>
  <w:style w:type="paragraph" w:customStyle="1" w:styleId="1917724FB2674266A16213BD263C0D48">
    <w:name w:val="1917724FB2674266A16213BD263C0D48"/>
    <w:rsid w:val="00F75030"/>
  </w:style>
  <w:style w:type="paragraph" w:customStyle="1" w:styleId="71896104FBB54929BD364330C8EC2ED8">
    <w:name w:val="71896104FBB54929BD364330C8EC2ED8"/>
    <w:rsid w:val="00F75030"/>
  </w:style>
  <w:style w:type="paragraph" w:customStyle="1" w:styleId="C3E1D9BF6B664554B2B86F675B60CE12">
    <w:name w:val="C3E1D9BF6B664554B2B86F675B60CE12"/>
    <w:rsid w:val="00F75030"/>
  </w:style>
  <w:style w:type="paragraph" w:customStyle="1" w:styleId="B4D0D74C208640B180CF3D482E4B7D6C">
    <w:name w:val="B4D0D74C208640B180CF3D482E4B7D6C"/>
    <w:rsid w:val="00F75030"/>
  </w:style>
  <w:style w:type="paragraph" w:customStyle="1" w:styleId="D739CD42E2C6415F8F33B5C227268B20">
    <w:name w:val="D739CD42E2C6415F8F33B5C227268B20"/>
    <w:rsid w:val="00F75030"/>
  </w:style>
  <w:style w:type="paragraph" w:customStyle="1" w:styleId="4A642A97D5D448FE9CF6F10A7F03805F">
    <w:name w:val="4A642A97D5D448FE9CF6F10A7F03805F"/>
    <w:rsid w:val="00F75030"/>
  </w:style>
  <w:style w:type="paragraph" w:customStyle="1" w:styleId="FC888E89DFB5482D9EC8C009A8FB3EA3">
    <w:name w:val="FC888E89DFB5482D9EC8C009A8FB3EA3"/>
    <w:rsid w:val="00F75030"/>
  </w:style>
  <w:style w:type="paragraph" w:customStyle="1" w:styleId="E071661C5B77459B9820B974B48F2ED4">
    <w:name w:val="E071661C5B77459B9820B974B48F2ED4"/>
    <w:rsid w:val="00F75030"/>
  </w:style>
  <w:style w:type="paragraph" w:customStyle="1" w:styleId="84044B1F15424701AC0A35C40CE2E6DA">
    <w:name w:val="84044B1F15424701AC0A35C40CE2E6DA"/>
    <w:rsid w:val="00F75030"/>
  </w:style>
  <w:style w:type="paragraph" w:customStyle="1" w:styleId="D22000555F194CC2BAFFD439BA94E273">
    <w:name w:val="D22000555F194CC2BAFFD439BA94E273"/>
    <w:rsid w:val="00F75030"/>
  </w:style>
  <w:style w:type="paragraph" w:customStyle="1" w:styleId="FC5EC4B98A1C4BE5B7AD9FF8AD9ACB49">
    <w:name w:val="FC5EC4B98A1C4BE5B7AD9FF8AD9ACB49"/>
    <w:rsid w:val="00F75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2021-02-03T00:00:00</HeaderDate>
    <Office/>
    <Dnr>Fi2021/00289</Dnr>
    <ParagrafNr/>
    <DocumentTitle/>
    <VisitingAddress/>
    <Extra1/>
    <Extra2/>
    <Extra3>Staffan Eklöf</Extra3>
    <Number/>
    <Recipient>Till riksdagen</Recipient>
    <SenderText/>
    <DocNumber>Fi2021/00291</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ed62d916-0db9-4075-9714-fcd826c24dbd</RD_Svarsid>
  </documentManagement>
</p:properties>
</file>

<file path=customXml/itemProps1.xml><?xml version="1.0" encoding="utf-8"?>
<ds:datastoreItem xmlns:ds="http://schemas.openxmlformats.org/officeDocument/2006/customXml" ds:itemID="{B7CF9DD5-0AB1-493A-AA2B-C1316B122BF9}"/>
</file>

<file path=customXml/itemProps2.xml><?xml version="1.0" encoding="utf-8"?>
<ds:datastoreItem xmlns:ds="http://schemas.openxmlformats.org/officeDocument/2006/customXml" ds:itemID="{E2967C7D-CD60-4E0D-B7B4-A89EF8A9037A}"/>
</file>

<file path=customXml/itemProps3.xml><?xml version="1.0" encoding="utf-8"?>
<ds:datastoreItem xmlns:ds="http://schemas.openxmlformats.org/officeDocument/2006/customXml" ds:itemID="{B0E0827C-6FB8-4A53-856C-FDABDB1D9F9D}"/>
</file>

<file path=customXml/itemProps4.xml><?xml version="1.0" encoding="utf-8"?>
<ds:datastoreItem xmlns:ds="http://schemas.openxmlformats.org/officeDocument/2006/customXml" ds:itemID="{E2967C7D-CD60-4E0D-B7B4-A89EF8A9037A}">
  <ds:schemaRefs>
    <ds:schemaRef ds:uri="http://schemas.microsoft.com/sharepoint/v3/contenttype/forms"/>
  </ds:schemaRefs>
</ds:datastoreItem>
</file>

<file path=customXml/itemProps5.xml><?xml version="1.0" encoding="utf-8"?>
<ds:datastoreItem xmlns:ds="http://schemas.openxmlformats.org/officeDocument/2006/customXml" ds:itemID="{7C3848EA-09B4-4368-B381-2DC0C37C02B6}">
  <ds:schemaRefs>
    <ds:schemaRef ds:uri="Microsoft.SharePoint.Taxonomy.ContentTypeSync"/>
  </ds:schemaRefs>
</ds:datastoreItem>
</file>

<file path=customXml/itemProps6.xml><?xml version="1.0" encoding="utf-8"?>
<ds:datastoreItem xmlns:ds="http://schemas.openxmlformats.org/officeDocument/2006/customXml" ds:itemID="{AD1F8D1F-90F9-487E-9A06-8A3ED67FCE3C}">
  <ds:schemaRefs>
    <ds:schemaRef ds:uri="http://schemas.openxmlformats.org/officeDocument/2006/bibliography"/>
  </ds:schemaRefs>
</ds:datastoreItem>
</file>

<file path=customXml/itemProps7.xml><?xml version="1.0" encoding="utf-8"?>
<ds:datastoreItem xmlns:ds="http://schemas.openxmlformats.org/officeDocument/2006/customXml" ds:itemID="{AD1F8D1F-90F9-487E-9A06-8A3ED67FCE3C}"/>
</file>

<file path=customXml/itemProps8.xml><?xml version="1.0" encoding="utf-8"?>
<ds:datastoreItem xmlns:ds="http://schemas.openxmlformats.org/officeDocument/2006/customXml" ds:itemID="{9E11A6C1-4191-4133-8685-DAC0DB795F72}"/>
</file>

<file path=docProps/app.xml><?xml version="1.0" encoding="utf-8"?>
<Properties xmlns="http://schemas.openxmlformats.org/officeDocument/2006/extended-properties" xmlns:vt="http://schemas.openxmlformats.org/officeDocument/2006/docPropsVTypes">
  <Template>RK Basmall</Template>
  <TotalTime>0</TotalTime>
  <Pages>2</Pages>
  <Words>459</Words>
  <Characters>2437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1444 och 1445 Svar - Taxonomireglernas effekter på restaurering av betesmarker och biologisk mångfald.docx</dc:title>
  <dc:subject/>
  <dc:creator>Jessica Sundqvist</dc:creator>
  <cp:keywords/>
  <dc:description/>
  <cp:lastModifiedBy>Jessica Sundqvist</cp:lastModifiedBy>
  <cp:revision>13</cp:revision>
  <cp:lastPrinted>2021-01-28T13:21:00Z</cp:lastPrinted>
  <dcterms:created xsi:type="dcterms:W3CDTF">2021-01-27T06:06:00Z</dcterms:created>
  <dcterms:modified xsi:type="dcterms:W3CDTF">2021-02-03T08:20:00Z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1a8a3410-b652-40b5-9fe0-ae3d09f9cb37</vt:lpwstr>
  </property>
  <property fmtid="{D5CDD505-2E9C-101B-9397-08002B2CF9AE}" pid="7" name="_dlc_DocId">
    <vt:lpwstr>SNWENR3PSMA7-1957999695-863</vt:lpwstr>
  </property>
  <property fmtid="{D5CDD505-2E9C-101B-9397-08002B2CF9AE}" pid="8" name="_dlc_DocIdUrl">
    <vt:lpwstr>https://dhs.sp.regeringskansliet.se/yta/n-lb/_layouts/15/DocIdRedir.aspx?ID=SNWENR3PSMA7-1957999695-863, SNWENR3PSMA7-1957999695-863</vt:lpwstr>
  </property>
</Properties>
</file>