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5B85" w14:textId="77777777" w:rsidR="00A417E3" w:rsidRDefault="00FC43BA" w:rsidP="00BE5C54">
      <w:pPr>
        <w:pStyle w:val="Rubrik"/>
      </w:pPr>
      <w:bookmarkStart w:id="0" w:name="Start"/>
      <w:bookmarkEnd w:id="0"/>
      <w:r>
        <w:t xml:space="preserve">Svar på fråga </w:t>
      </w:r>
      <w:r w:rsidR="00405814" w:rsidRPr="00405814">
        <w:t>2020/21:1740</w:t>
      </w:r>
      <w:r w:rsidR="00405814">
        <w:t xml:space="preserve"> av Betty Malmberg (M)</w:t>
      </w:r>
      <w:r w:rsidR="00405814" w:rsidRPr="00405814">
        <w:t xml:space="preserve"> </w:t>
      </w:r>
    </w:p>
    <w:p w14:paraId="0D163FDA" w14:textId="2B3419D2" w:rsidR="00FC43BA" w:rsidRDefault="00405814" w:rsidP="00BE5C54">
      <w:pPr>
        <w:pStyle w:val="Rubrik"/>
      </w:pPr>
      <w:proofErr w:type="spellStart"/>
      <w:r w:rsidRPr="00405814">
        <w:t>Metoo</w:t>
      </w:r>
      <w:proofErr w:type="spellEnd"/>
      <w:r w:rsidRPr="00405814">
        <w:t xml:space="preserve"> inom akademin</w:t>
      </w:r>
    </w:p>
    <w:p w14:paraId="63F4758F" w14:textId="612AD03D" w:rsidR="005C3B13" w:rsidRDefault="00230C10" w:rsidP="00A359DC">
      <w:pPr>
        <w:pStyle w:val="Brdtext"/>
      </w:pPr>
      <w:sdt>
        <w:sdtPr>
          <w:alias w:val="Frågeställare"/>
          <w:tag w:val="delete"/>
          <w:id w:val="-1635256365"/>
          <w:placeholder>
            <w:docPart w:val="344B9D2F11154A68AD62C549913BDDEC"/>
          </w:placeholder>
          <w:dataBinding w:prefixMappings="xmlns:ns0='http://lp/documentinfo/RK' " w:xpath="/ns0:DocumentInfo[1]/ns0:BaseInfo[1]/ns0:Extra3[1]" w:storeItemID="{CAFC6142-477B-408E-BFF0-1E47E52F35B3}"/>
          <w:text/>
        </w:sdtPr>
        <w:sdtEndPr/>
        <w:sdtContent>
          <w:r w:rsidR="00A359DC">
            <w:t>Betty Malmberg</w:t>
          </w:r>
        </w:sdtContent>
      </w:sdt>
      <w:r w:rsidR="005C3B13">
        <w:t xml:space="preserve"> har frågat mig </w:t>
      </w:r>
      <w:r w:rsidR="00640717">
        <w:t xml:space="preserve">om </w:t>
      </w:r>
      <w:r w:rsidR="00A359DC">
        <w:t xml:space="preserve">vilka åtgärder jag </w:t>
      </w:r>
      <w:r w:rsidR="004C55F1">
        <w:t xml:space="preserve">som minister </w:t>
      </w:r>
      <w:r w:rsidR="00A359DC">
        <w:t>har vidtagit för att se till att de frågor som akademiuppropet lyfte motverkas och förebyggs på lärosätena</w:t>
      </w:r>
      <w:r w:rsidR="002C1E5E">
        <w:t>.</w:t>
      </w:r>
    </w:p>
    <w:p w14:paraId="483E1B3F" w14:textId="4893D16C" w:rsidR="009D712A" w:rsidRDefault="009D712A" w:rsidP="00D87645">
      <w:r>
        <w:t>S</w:t>
      </w:r>
      <w:r w:rsidRPr="009D712A">
        <w:t xml:space="preserve">verige har </w:t>
      </w:r>
      <w:r w:rsidR="005665CE">
        <w:t>en</w:t>
      </w:r>
      <w:r w:rsidRPr="009D712A">
        <w:t xml:space="preserve"> feministisk regering. En feministisk regering ser till att jämställdhetsperspektivet finns med i politikens utformning på bred front, </w:t>
      </w:r>
      <w:r w:rsidR="00213466">
        <w:t>såväl i det</w:t>
      </w:r>
      <w:r w:rsidRPr="009D712A">
        <w:t xml:space="preserve"> nationella </w:t>
      </w:r>
      <w:r w:rsidR="00213466">
        <w:t xml:space="preserve">som i </w:t>
      </w:r>
      <w:r w:rsidR="00EC477C">
        <w:t>det</w:t>
      </w:r>
      <w:r w:rsidRPr="009D712A">
        <w:t xml:space="preserve"> internationella arbetet. Att kvinnor och män ska ha samma </w:t>
      </w:r>
      <w:r w:rsidR="00EC477C">
        <w:t>möjlighet</w:t>
      </w:r>
      <w:r w:rsidR="00213466">
        <w:t>er</w:t>
      </w:r>
      <w:r w:rsidR="00EC477C" w:rsidRPr="009D712A">
        <w:t xml:space="preserve"> </w:t>
      </w:r>
      <w:r w:rsidR="00213466">
        <w:t xml:space="preserve">och makt att </w:t>
      </w:r>
      <w:r w:rsidRPr="009D712A">
        <w:t>forma samhället och sina egna liv</w:t>
      </w:r>
      <w:r w:rsidR="00213466">
        <w:t xml:space="preserve"> – det</w:t>
      </w:r>
      <w:r w:rsidRPr="009D712A">
        <w:t xml:space="preserve"> är en mänsklig rättighet och en demokrati- och rättvisefråga.</w:t>
      </w:r>
    </w:p>
    <w:p w14:paraId="555682B1" w14:textId="059A4243" w:rsidR="004A4CA6" w:rsidRDefault="00CC0815" w:rsidP="009670DD">
      <w:r>
        <w:t>Sverige är en ledande kunskaps- och forskningsnation</w:t>
      </w:r>
      <w:r w:rsidR="001755F5" w:rsidRPr="001755F5">
        <w:t xml:space="preserve">, men på </w:t>
      </w:r>
      <w:r w:rsidR="0020061C">
        <w:t xml:space="preserve">jämställdhetsområdet </w:t>
      </w:r>
      <w:r w:rsidR="001755F5" w:rsidRPr="001755F5">
        <w:t xml:space="preserve">finns det fortfarande mer att göra. </w:t>
      </w:r>
      <w:r w:rsidR="00B543C4">
        <w:t xml:space="preserve">Vittnesmålen från kvinnliga akademiker som samlats under #akademiuppropet har synliggjort att sexuella trakasserier är ett allvarligt problem som högskolesektorn ännu inte har löst. </w:t>
      </w:r>
      <w:r w:rsidR="0074344C" w:rsidRPr="0074344C">
        <w:t xml:space="preserve">Högskolan är den största statliga arbetsgivaren och har </w:t>
      </w:r>
      <w:r w:rsidR="0074344C">
        <w:t xml:space="preserve">över </w:t>
      </w:r>
      <w:r w:rsidR="0074344C" w:rsidRPr="0074344C">
        <w:t xml:space="preserve">400 000 studenter. En så stor och samhällscentral verksamhet måste prioritera arbetet mot </w:t>
      </w:r>
      <w:r w:rsidR="00B6033C" w:rsidRPr="0074344C">
        <w:t>sexuella trakasserier</w:t>
      </w:r>
      <w:r w:rsidR="00B6033C">
        <w:t xml:space="preserve"> och andra former av diskriminering</w:t>
      </w:r>
      <w:r w:rsidR="00A145CB" w:rsidRPr="0074344C">
        <w:t>.</w:t>
      </w:r>
      <w:r w:rsidR="00A145CB" w:rsidRPr="005C6C68">
        <w:t xml:space="preserve"> Regeringen</w:t>
      </w:r>
      <w:r w:rsidR="007226F4" w:rsidRPr="005C6C68">
        <w:t xml:space="preserve"> har gett Universitets- och högskolerådet (UHR) i uppdrag att granska </w:t>
      </w:r>
      <w:r w:rsidR="009670DD">
        <w:t xml:space="preserve">universitets och högskolors arbete med att förebygga sexuella trakasserier samt deras arbete när de fått kännedom om misstänkta sexuella trakasserier. </w:t>
      </w:r>
      <w:r w:rsidR="007226F4" w:rsidRPr="005C6C68">
        <w:t xml:space="preserve">Det är ett viktigt arbete som har gjorts och </w:t>
      </w:r>
      <w:proofErr w:type="spellStart"/>
      <w:r w:rsidR="007226F4" w:rsidRPr="005C6C68">
        <w:t>UHR:s</w:t>
      </w:r>
      <w:proofErr w:type="spellEnd"/>
      <w:r w:rsidR="007226F4" w:rsidRPr="005C6C68">
        <w:t xml:space="preserve"> rapport visar att det finns mer att göra. Enligt rapporten kännetecknas </w:t>
      </w:r>
      <w:r w:rsidR="00970F42">
        <w:t>h</w:t>
      </w:r>
      <w:r w:rsidR="00D87645">
        <w:t>ögskolan som studie- och arbetsplats av flera aspekter</w:t>
      </w:r>
      <w:r w:rsidR="00AE55EE">
        <w:t xml:space="preserve">, som enligt forskning gör att sexuella </w:t>
      </w:r>
      <w:r w:rsidR="00213466">
        <w:t>trakasserier lättare inträffar och tillåts fortsätta.</w:t>
      </w:r>
      <w:r w:rsidR="00D87645">
        <w:t xml:space="preserve"> </w:t>
      </w:r>
      <w:r w:rsidR="007226F4">
        <w:t xml:space="preserve">Några exempel är </w:t>
      </w:r>
      <w:r w:rsidR="00D87645">
        <w:t xml:space="preserve">utpräglad statushierarki, osäkra anställningsvillkor, olika makt- </w:t>
      </w:r>
      <w:r w:rsidR="00D87645">
        <w:lastRenderedPageBreak/>
        <w:t>och beroendeförhållanden och obalans mellan den formella och informella makten.</w:t>
      </w:r>
      <w:r w:rsidR="00B543C4">
        <w:t xml:space="preserve"> </w:t>
      </w:r>
    </w:p>
    <w:p w14:paraId="6BBA56D1" w14:textId="61DDD2AD" w:rsidR="009651E4" w:rsidRDefault="003E1D57" w:rsidP="00CF37C4">
      <w:r>
        <w:t>Jag delar frågeställarens syn på att s</w:t>
      </w:r>
      <w:r w:rsidRPr="001755F5">
        <w:t>tudenter och forskare behöver en trygg arbetsmiljö.</w:t>
      </w:r>
      <w:r>
        <w:t xml:space="preserve"> </w:t>
      </w:r>
      <w:r w:rsidR="0074344C">
        <w:t xml:space="preserve">Det finns tydlig lagstiftning när det gäller sexuella trakasserier. </w:t>
      </w:r>
      <w:r w:rsidR="00871AD0" w:rsidRPr="00871AD0">
        <w:t>Ledningarna för våra lärosäten har ansvaret för arbetsmiljön i sina organisationer</w:t>
      </w:r>
      <w:r w:rsidR="0074344C">
        <w:t xml:space="preserve">. Alla som verkar i den akademiska miljön ska kunna </w:t>
      </w:r>
      <w:r w:rsidR="00CD3BC4">
        <w:t>vara</w:t>
      </w:r>
      <w:r w:rsidR="0074344C">
        <w:t xml:space="preserve"> trygga.</w:t>
      </w:r>
      <w:r>
        <w:t xml:space="preserve"> </w:t>
      </w:r>
      <w:r w:rsidR="003B5ABC" w:rsidRPr="003B5ABC">
        <w:t xml:space="preserve">Regeringen har gett Diskrimineringsombudsmannen och Arbetsmiljöverket i uppdrag </w:t>
      </w:r>
      <w:r w:rsidR="003B5ABC">
        <w:t>att</w:t>
      </w:r>
      <w:r w:rsidR="003B5ABC" w:rsidRPr="003B5ABC">
        <w:t xml:space="preserve"> genomföra särskilda informationsinsatser för att höja kunskapen hos arbetsgivare om aktiva åtgärder och kränkande särbehandling, däribland arbetet mot sexuella trakasserier. Regeringen vill också se en ändamålsenlig och effektiv tillsyn i de fall arbetsgivare som inte följer diskrimineringslagstiftningens bestämmelser om </w:t>
      </w:r>
      <w:proofErr w:type="gramStart"/>
      <w:r w:rsidR="003B5ABC" w:rsidRPr="003B5ABC">
        <w:t>bl.a.</w:t>
      </w:r>
      <w:proofErr w:type="gramEnd"/>
      <w:r w:rsidR="003B5ABC" w:rsidRPr="003B5ABC">
        <w:t xml:space="preserve"> sexuella trakasserier. Av den anledningen tillsattes en utredning som ska ta fram förslag på hur tillsynen över diskrimineringslagen kan bli mer effektiv.</w:t>
      </w:r>
    </w:p>
    <w:p w14:paraId="2B23A875" w14:textId="1E2F44F0" w:rsidR="00ED1B3D" w:rsidRDefault="00CF37C4" w:rsidP="00F73F4D">
      <w:r>
        <w:t xml:space="preserve">Som minister har jag regelbunden kontakt med lärosätena </w:t>
      </w:r>
      <w:proofErr w:type="gramStart"/>
      <w:r w:rsidR="00787AF9">
        <w:t>bl.a.</w:t>
      </w:r>
      <w:proofErr w:type="gramEnd"/>
      <w:r w:rsidR="00787AF9">
        <w:t xml:space="preserve"> genom olika former av dialog </w:t>
      </w:r>
      <w:r>
        <w:t>och lärosätesbesök</w:t>
      </w:r>
      <w:r w:rsidR="00DB6424">
        <w:t>.</w:t>
      </w:r>
      <w:r w:rsidR="00FF7E35">
        <w:t xml:space="preserve"> </w:t>
      </w:r>
      <w:r w:rsidR="00FF7E35" w:rsidRPr="001755F5">
        <w:t>Sedan jag blev minister har jag besökt</w:t>
      </w:r>
      <w:r w:rsidR="00A145CB">
        <w:t xml:space="preserve"> merparten av</w:t>
      </w:r>
      <w:r w:rsidR="00EC477C">
        <w:t xml:space="preserve"> våra</w:t>
      </w:r>
      <w:r w:rsidR="00EC477C" w:rsidRPr="001755F5">
        <w:t xml:space="preserve"> </w:t>
      </w:r>
      <w:r w:rsidR="00FF7E35" w:rsidRPr="001755F5">
        <w:t>lärosäten och diskuterat #metoo med studenter och anställda.</w:t>
      </w:r>
      <w:r>
        <w:t xml:space="preserve"> </w:t>
      </w:r>
      <w:r w:rsidR="005665CE" w:rsidRPr="005665CE">
        <w:t xml:space="preserve">Sedan 2016 har lärosätena haft i uppdrag att arbeta med jämställdhetsintegrering i sin verksamhet. Uppdraget har lett till att jämställhetsarbetet intensifierats och förbättrat möjligheterna att nå de jämställdhetspolitiska målen. </w:t>
      </w:r>
      <w:r w:rsidR="00A417E3">
        <w:t>Regeringen beslutade i det gem</w:t>
      </w:r>
      <w:r w:rsidR="0032256E">
        <w:t>e</w:t>
      </w:r>
      <w:r w:rsidR="00A417E3">
        <w:t>nsamma regleringsbrevet för universitet och högskolor för 2021</w:t>
      </w:r>
      <w:r w:rsidR="00F73F4D">
        <w:t xml:space="preserve"> </w:t>
      </w:r>
      <w:r w:rsidR="00852FA7">
        <w:t xml:space="preserve">att </w:t>
      </w:r>
      <w:r w:rsidR="0032256E">
        <w:t>de</w:t>
      </w:r>
      <w:r w:rsidR="00852FA7">
        <w:t xml:space="preserve"> ska fortsätta arbetet med jämställdhetsintegrering</w:t>
      </w:r>
      <w:r w:rsidR="00EC477C">
        <w:t>, för att på så sätt se till att</w:t>
      </w:r>
      <w:r w:rsidR="00963824">
        <w:t xml:space="preserve"> </w:t>
      </w:r>
      <w:r w:rsidR="00852FA7">
        <w:t>deras organisationer har med ett jämställdhetsperspektiv i alla delar av arbetet. Det är också en viktig åtgärd för att motverka sexuella trakasserier i högskolan.</w:t>
      </w:r>
      <w:r w:rsidR="00ED1B3D">
        <w:t xml:space="preserve"> </w:t>
      </w:r>
    </w:p>
    <w:p w14:paraId="2CDB6D63" w14:textId="3B27AEBF" w:rsidR="005665CE" w:rsidRDefault="00140BFF" w:rsidP="00ED1B3D">
      <w:pPr>
        <w:pStyle w:val="Brdtext"/>
      </w:pPr>
      <w:r w:rsidRPr="00140BFF">
        <w:t xml:space="preserve">Jag vill också lyfta fram att regeringen har förbättrat villkoren för unga forskare </w:t>
      </w:r>
      <w:proofErr w:type="gramStart"/>
      <w:r w:rsidRPr="00140BFF">
        <w:t>bl.a.</w:t>
      </w:r>
      <w:proofErr w:type="gramEnd"/>
      <w:r w:rsidRPr="00140BFF">
        <w:t xml:space="preserve"> genom att utbildningsbidraget för doktorander har avskaffats</w:t>
      </w:r>
      <w:r w:rsidR="00963824">
        <w:t xml:space="preserve"> </w:t>
      </w:r>
      <w:r w:rsidRPr="00140BFF">
        <w:t xml:space="preserve">till förmån för anställning. Karriärvägarna inom högskolan ska baseras på prestationer och rekrytering ska ske öppet och transparent. Det gynnar kvalitet, mobilitet och jämställdhet. För att universitet och högskolor ska vara attraktiva som arbetsgivare måste de erbjuda trygga arbetsvillkor och goda karriärmöjligheter. Som regeringen aviserade i den forskningspolitiska propositionen som lämnades till riksdagen i december 2020 avser </w:t>
      </w:r>
      <w:r w:rsidR="00A417E3">
        <w:t>regeringen</w:t>
      </w:r>
      <w:r w:rsidRPr="00140BFF">
        <w:t xml:space="preserve"> att följa upp lärosätenas strategiska arbete med karriärvägar och meriteringssystem.</w:t>
      </w:r>
      <w:bookmarkStart w:id="1" w:name="_Hlk57705109"/>
      <w:r w:rsidR="005665CE">
        <w:t xml:space="preserve"> </w:t>
      </w:r>
      <w:r w:rsidR="005665CE" w:rsidRPr="005665CE">
        <w:t xml:space="preserve">Regeringen vill även att </w:t>
      </w:r>
      <w:r w:rsidR="005665CE" w:rsidRPr="00963824">
        <w:t>andelen viss</w:t>
      </w:r>
      <w:r w:rsidR="005665CE" w:rsidRPr="00963824">
        <w:softHyphen/>
        <w:t>tidsanställ</w:t>
      </w:r>
      <w:r w:rsidR="005665CE" w:rsidRPr="00963824">
        <w:softHyphen/>
        <w:t>ningar</w:t>
      </w:r>
      <w:r w:rsidR="005665CE" w:rsidRPr="005665CE">
        <w:t xml:space="preserve"> ska minska och avser att följa upp frågan inom ramen för myndighetsstyrningen </w:t>
      </w:r>
      <w:r w:rsidR="005665CE" w:rsidRPr="005665CE">
        <w:lastRenderedPageBreak/>
        <w:t>och vi a</w:t>
      </w:r>
      <w:r w:rsidR="005665CE" w:rsidRPr="0074344C">
        <w:t xml:space="preserve">vser också lämna ett uppdrag om att se över förekomsten av </w:t>
      </w:r>
      <w:r w:rsidR="005665CE" w:rsidRPr="00963824">
        <w:t>staplingar av tidsbegränsade anställningar.</w:t>
      </w:r>
      <w:bookmarkEnd w:id="1"/>
      <w:r w:rsidR="005665CE">
        <w:t xml:space="preserve"> </w:t>
      </w:r>
    </w:p>
    <w:p w14:paraId="12025837" w14:textId="77777777" w:rsidR="00ED1B3D" w:rsidRDefault="00ED1B3D" w:rsidP="00ED1B3D">
      <w:pPr>
        <w:pStyle w:val="Brdtext"/>
      </w:pPr>
      <w:r>
        <w:t>Ytterligare en viktig satsning på jämställdhetsområdet är att r</w:t>
      </w:r>
      <w:r w:rsidRPr="006832B3">
        <w:t xml:space="preserve">egeringen har </w:t>
      </w:r>
      <w:r>
        <w:t>satt nya mål för könsfördelningen bland</w:t>
      </w:r>
      <w:r w:rsidRPr="006832B3">
        <w:t xml:space="preserve"> nyrekryter</w:t>
      </w:r>
      <w:r>
        <w:t>ade</w:t>
      </w:r>
      <w:r w:rsidRPr="006832B3">
        <w:t xml:space="preserve"> professorer. Rekryteringsmål har satts för </w:t>
      </w:r>
      <w:r>
        <w:t xml:space="preserve">perioden </w:t>
      </w:r>
      <w:r w:rsidRPr="006832B3">
        <w:t>20</w:t>
      </w:r>
      <w:r>
        <w:t>21</w:t>
      </w:r>
      <w:r w:rsidRPr="006832B3">
        <w:t xml:space="preserve">–2023 </w:t>
      </w:r>
      <w:r>
        <w:t xml:space="preserve">och </w:t>
      </w:r>
      <w:r w:rsidRPr="006832B3">
        <w:t>den långsiktiga målsättningen är att hälften av alla nyrekryterade professorer ska vara kvinnor år 2030.</w:t>
      </w:r>
    </w:p>
    <w:p w14:paraId="02F4B651" w14:textId="77777777" w:rsidR="00B164B4" w:rsidRDefault="00B164B4" w:rsidP="00AE7860">
      <w:pPr>
        <w:pStyle w:val="Brdtext"/>
      </w:pPr>
    </w:p>
    <w:p w14:paraId="344EE543" w14:textId="70A0757C" w:rsidR="005C3B13" w:rsidRDefault="005C3B13" w:rsidP="00BE5C54">
      <w:pPr>
        <w:pStyle w:val="Brdtext"/>
      </w:pPr>
      <w:r>
        <w:t xml:space="preserve">Stockholm den </w:t>
      </w:r>
      <w:sdt>
        <w:sdtPr>
          <w:id w:val="-1225218591"/>
          <w:placeholder>
            <w:docPart w:val="4CFCDF72BF204C529F6751C05B1BB040"/>
          </w:placeholder>
          <w:dataBinding w:prefixMappings="xmlns:ns0='http://lp/documentinfo/RK' " w:xpath="/ns0:DocumentInfo[1]/ns0:BaseInfo[1]/ns0:HeaderDate[1]" w:storeItemID="{CAFC6142-477B-408E-BFF0-1E47E52F35B3}"/>
          <w:date w:fullDate="2021-02-17T00:00:00Z">
            <w:dateFormat w:val="d MMMM yyyy"/>
            <w:lid w:val="sv-SE"/>
            <w:storeMappedDataAs w:val="dateTime"/>
            <w:calendar w:val="gregorian"/>
          </w:date>
        </w:sdtPr>
        <w:sdtEndPr/>
        <w:sdtContent>
          <w:r w:rsidR="00F71BF1">
            <w:t>1</w:t>
          </w:r>
          <w:r w:rsidR="002F661C">
            <w:t>7</w:t>
          </w:r>
          <w:r>
            <w:t xml:space="preserve"> februari 2021</w:t>
          </w:r>
        </w:sdtContent>
      </w:sdt>
    </w:p>
    <w:p w14:paraId="51BE0DE9" w14:textId="77777777" w:rsidR="005C3B13" w:rsidRDefault="005C3B13" w:rsidP="00BE5C54">
      <w:pPr>
        <w:pStyle w:val="Brdtextutanavstnd"/>
      </w:pPr>
    </w:p>
    <w:p w14:paraId="032883EE" w14:textId="77777777" w:rsidR="005C3B13" w:rsidRDefault="005C3B13" w:rsidP="00BE5C54">
      <w:pPr>
        <w:pStyle w:val="Brdtextutanavstnd"/>
      </w:pPr>
    </w:p>
    <w:p w14:paraId="445A0499" w14:textId="77777777" w:rsidR="005C3B13" w:rsidRDefault="005C3B13" w:rsidP="00BE5C54">
      <w:pPr>
        <w:pStyle w:val="Brdtextutanavstnd"/>
      </w:pPr>
    </w:p>
    <w:sdt>
      <w:sdtPr>
        <w:alias w:val="Klicka på listpilen"/>
        <w:tag w:val="run-loadAllMinistersFromDep_delete"/>
        <w:id w:val="-122627287"/>
        <w:placeholder>
          <w:docPart w:val="5BEABA64D8844FFF8901A9B066741CCA"/>
        </w:placeholder>
        <w:dataBinding w:prefixMappings="xmlns:ns0='http://lp/documentinfo/RK' " w:xpath="/ns0:DocumentInfo[1]/ns0:BaseInfo[1]/ns0:TopSender[1]" w:storeItemID="{CAFC6142-477B-408E-BFF0-1E47E52F35B3}"/>
        <w:comboBox w:lastValue="Matilda Ernkrans"/>
      </w:sdtPr>
      <w:sdtEndPr/>
      <w:sdtContent>
        <w:p w14:paraId="6B8AEB53" w14:textId="66F06998" w:rsidR="00FC43BA" w:rsidRDefault="00A417E3" w:rsidP="00E96532">
          <w:pPr>
            <w:pStyle w:val="Brdtext"/>
          </w:pPr>
          <w:r>
            <w:t>Matilda Ernkrans</w:t>
          </w:r>
        </w:p>
      </w:sdtContent>
    </w:sdt>
    <w:sectPr w:rsidR="00FC43B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6D6B4" w14:textId="77777777" w:rsidR="00373A85" w:rsidRDefault="00373A85" w:rsidP="00A87A54">
      <w:pPr>
        <w:spacing w:after="0" w:line="240" w:lineRule="auto"/>
      </w:pPr>
      <w:r>
        <w:separator/>
      </w:r>
    </w:p>
  </w:endnote>
  <w:endnote w:type="continuationSeparator" w:id="0">
    <w:p w14:paraId="035465CC" w14:textId="77777777" w:rsidR="00373A85" w:rsidRDefault="00373A85" w:rsidP="00A87A54">
      <w:pPr>
        <w:spacing w:after="0" w:line="240" w:lineRule="auto"/>
      </w:pPr>
      <w:r>
        <w:continuationSeparator/>
      </w:r>
    </w:p>
  </w:endnote>
  <w:endnote w:type="continuationNotice" w:id="1">
    <w:p w14:paraId="2E88B7AD" w14:textId="77777777" w:rsidR="00373A85" w:rsidRDefault="00373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E5C54" w:rsidRPr="00347E11" w14:paraId="54C3082D" w14:textId="77777777" w:rsidTr="00BE5C54">
      <w:trPr>
        <w:trHeight w:val="227"/>
        <w:jc w:val="right"/>
      </w:trPr>
      <w:tc>
        <w:tcPr>
          <w:tcW w:w="708" w:type="dxa"/>
          <w:vAlign w:val="bottom"/>
        </w:tcPr>
        <w:p w14:paraId="12A16597" w14:textId="77777777" w:rsidR="00BE5C54" w:rsidRPr="00B62610" w:rsidRDefault="00BE5C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E5C54" w:rsidRPr="00347E11" w14:paraId="5FC23575" w14:textId="77777777" w:rsidTr="00BE5C54">
      <w:trPr>
        <w:trHeight w:val="850"/>
        <w:jc w:val="right"/>
      </w:trPr>
      <w:tc>
        <w:tcPr>
          <w:tcW w:w="708" w:type="dxa"/>
          <w:vAlign w:val="bottom"/>
        </w:tcPr>
        <w:p w14:paraId="591D9AA3" w14:textId="77777777" w:rsidR="00BE5C54" w:rsidRPr="00347E11" w:rsidRDefault="00BE5C54" w:rsidP="005606BC">
          <w:pPr>
            <w:pStyle w:val="Sidfot"/>
            <w:spacing w:line="276" w:lineRule="auto"/>
            <w:jc w:val="right"/>
          </w:pPr>
        </w:p>
      </w:tc>
    </w:tr>
  </w:tbl>
  <w:p w14:paraId="3889A5F7" w14:textId="77777777" w:rsidR="00BE5C54" w:rsidRPr="005606BC" w:rsidRDefault="00BE5C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E5C54" w:rsidRPr="00347E11" w14:paraId="0F65219F" w14:textId="77777777" w:rsidTr="001F4302">
      <w:trPr>
        <w:trHeight w:val="510"/>
      </w:trPr>
      <w:tc>
        <w:tcPr>
          <w:tcW w:w="8525" w:type="dxa"/>
          <w:gridSpan w:val="2"/>
          <w:vAlign w:val="bottom"/>
        </w:tcPr>
        <w:p w14:paraId="25036C79" w14:textId="77777777" w:rsidR="00BE5C54" w:rsidRPr="00347E11" w:rsidRDefault="00BE5C54" w:rsidP="00347E11">
          <w:pPr>
            <w:pStyle w:val="Sidfot"/>
            <w:rPr>
              <w:sz w:val="8"/>
            </w:rPr>
          </w:pPr>
        </w:p>
      </w:tc>
    </w:tr>
    <w:tr w:rsidR="00BE5C54" w:rsidRPr="00EE3C0F" w14:paraId="73A5F690" w14:textId="77777777" w:rsidTr="00C26068">
      <w:trPr>
        <w:trHeight w:val="227"/>
      </w:trPr>
      <w:tc>
        <w:tcPr>
          <w:tcW w:w="4074" w:type="dxa"/>
        </w:tcPr>
        <w:p w14:paraId="35C78510" w14:textId="77777777" w:rsidR="00BE5C54" w:rsidRPr="00F53AEA" w:rsidRDefault="00BE5C54" w:rsidP="00C26068">
          <w:pPr>
            <w:pStyle w:val="Sidfot"/>
            <w:spacing w:line="276" w:lineRule="auto"/>
          </w:pPr>
        </w:p>
      </w:tc>
      <w:tc>
        <w:tcPr>
          <w:tcW w:w="4451" w:type="dxa"/>
        </w:tcPr>
        <w:p w14:paraId="42488869" w14:textId="77777777" w:rsidR="00BE5C54" w:rsidRPr="00F53AEA" w:rsidRDefault="00BE5C54" w:rsidP="00F53AEA">
          <w:pPr>
            <w:pStyle w:val="Sidfot"/>
            <w:spacing w:line="276" w:lineRule="auto"/>
          </w:pPr>
        </w:p>
      </w:tc>
    </w:tr>
  </w:tbl>
  <w:p w14:paraId="40F0EB06" w14:textId="77777777" w:rsidR="00BE5C54" w:rsidRPr="00EE3C0F" w:rsidRDefault="00BE5C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5F22C" w14:textId="77777777" w:rsidR="00373A85" w:rsidRDefault="00373A85" w:rsidP="00A87A54">
      <w:pPr>
        <w:spacing w:after="0" w:line="240" w:lineRule="auto"/>
      </w:pPr>
      <w:r>
        <w:separator/>
      </w:r>
    </w:p>
  </w:footnote>
  <w:footnote w:type="continuationSeparator" w:id="0">
    <w:p w14:paraId="3FEF9201" w14:textId="77777777" w:rsidR="00373A85" w:rsidRDefault="00373A85" w:rsidP="00A87A54">
      <w:pPr>
        <w:spacing w:after="0" w:line="240" w:lineRule="auto"/>
      </w:pPr>
      <w:r>
        <w:continuationSeparator/>
      </w:r>
    </w:p>
  </w:footnote>
  <w:footnote w:type="continuationNotice" w:id="1">
    <w:p w14:paraId="5C41239B" w14:textId="77777777" w:rsidR="00373A85" w:rsidRDefault="00373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5C54" w14:paraId="0C880A35" w14:textId="77777777" w:rsidTr="00C93EBA">
      <w:trPr>
        <w:trHeight w:val="227"/>
      </w:trPr>
      <w:tc>
        <w:tcPr>
          <w:tcW w:w="5534" w:type="dxa"/>
        </w:tcPr>
        <w:p w14:paraId="01C63F25" w14:textId="77777777" w:rsidR="00BE5C54" w:rsidRPr="007D73AB" w:rsidRDefault="00BE5C54">
          <w:pPr>
            <w:pStyle w:val="Sidhuvud"/>
          </w:pPr>
        </w:p>
      </w:tc>
      <w:tc>
        <w:tcPr>
          <w:tcW w:w="3170" w:type="dxa"/>
          <w:vAlign w:val="bottom"/>
        </w:tcPr>
        <w:p w14:paraId="2D71236B" w14:textId="77777777" w:rsidR="00BE5C54" w:rsidRPr="007D73AB" w:rsidRDefault="00BE5C54" w:rsidP="00340DE0">
          <w:pPr>
            <w:pStyle w:val="Sidhuvud"/>
          </w:pPr>
        </w:p>
      </w:tc>
      <w:tc>
        <w:tcPr>
          <w:tcW w:w="1134" w:type="dxa"/>
        </w:tcPr>
        <w:p w14:paraId="68688375" w14:textId="77777777" w:rsidR="00BE5C54" w:rsidRDefault="00BE5C54" w:rsidP="00BE5C54">
          <w:pPr>
            <w:pStyle w:val="Sidhuvud"/>
          </w:pPr>
        </w:p>
      </w:tc>
    </w:tr>
    <w:tr w:rsidR="00BE5C54" w14:paraId="3D60E05D" w14:textId="77777777" w:rsidTr="00C93EBA">
      <w:trPr>
        <w:trHeight w:val="1928"/>
      </w:trPr>
      <w:tc>
        <w:tcPr>
          <w:tcW w:w="5534" w:type="dxa"/>
        </w:tcPr>
        <w:p w14:paraId="59FC398A" w14:textId="77777777" w:rsidR="00BE5C54" w:rsidRPr="00340DE0" w:rsidRDefault="00BE5C54" w:rsidP="00340DE0">
          <w:pPr>
            <w:pStyle w:val="Sidhuvud"/>
          </w:pPr>
          <w:r>
            <w:rPr>
              <w:noProof/>
            </w:rPr>
            <w:drawing>
              <wp:inline distT="0" distB="0" distL="0" distR="0" wp14:anchorId="0F9C2DF2" wp14:editId="759B578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385C5E" w14:textId="77777777" w:rsidR="00BE5C54" w:rsidRPr="00710A6C" w:rsidRDefault="00BE5C54" w:rsidP="00EE3C0F">
          <w:pPr>
            <w:pStyle w:val="Sidhuvud"/>
            <w:rPr>
              <w:b/>
            </w:rPr>
          </w:pPr>
        </w:p>
        <w:p w14:paraId="593C57F1" w14:textId="77777777" w:rsidR="00BE5C54" w:rsidRDefault="00BE5C54" w:rsidP="00EE3C0F">
          <w:pPr>
            <w:pStyle w:val="Sidhuvud"/>
          </w:pPr>
        </w:p>
        <w:p w14:paraId="7B069190" w14:textId="77777777" w:rsidR="00BE5C54" w:rsidRDefault="00BE5C54" w:rsidP="00EE3C0F">
          <w:pPr>
            <w:pStyle w:val="Sidhuvud"/>
          </w:pPr>
        </w:p>
        <w:p w14:paraId="460B396C" w14:textId="77777777" w:rsidR="00BE5C54" w:rsidRDefault="00BE5C54" w:rsidP="00EE3C0F">
          <w:pPr>
            <w:pStyle w:val="Sidhuvud"/>
          </w:pPr>
        </w:p>
        <w:p w14:paraId="13D3A532" w14:textId="64E20138" w:rsidR="00BE5C54" w:rsidRDefault="00230C10" w:rsidP="00EE3C0F">
          <w:pPr>
            <w:pStyle w:val="Sidhuvud"/>
          </w:pPr>
          <w:sdt>
            <w:sdtPr>
              <w:alias w:val="Dnr"/>
              <w:tag w:val="ccRKShow_Dnr"/>
              <w:id w:val="-829283628"/>
              <w:placeholder>
                <w:docPart w:val="C20A25F195B940D79247BEE6190EA2BB"/>
              </w:placeholder>
              <w:showingPlcHdr/>
              <w:dataBinding w:prefixMappings="xmlns:ns0='http://lp/documentinfo/RK' " w:xpath="/ns0:DocumentInfo[1]/ns0:BaseInfo[1]/ns0:Dnr[1]" w:storeItemID="{CAFC6142-477B-408E-BFF0-1E47E52F35B3}"/>
              <w:text/>
            </w:sdtPr>
            <w:sdtEndPr/>
            <w:sdtContent>
              <w:r w:rsidR="001C6DE5">
                <w:rPr>
                  <w:rStyle w:val="Platshllartext"/>
                </w:rPr>
                <w:t xml:space="preserve"> </w:t>
              </w:r>
            </w:sdtContent>
          </w:sdt>
          <w:r w:rsidR="00405814" w:rsidRPr="00405814">
            <w:t>U2021/</w:t>
          </w:r>
          <w:r w:rsidR="00AE1A03" w:rsidRPr="00405814">
            <w:t>00921–1</w:t>
          </w:r>
          <w:sdt>
            <w:sdtPr>
              <w:alias w:val="DocNumber"/>
              <w:tag w:val="DocNumber"/>
              <w:id w:val="1726028884"/>
              <w:placeholder>
                <w:docPart w:val="5774216EE2DB453CBFF5372FB53A5BDB"/>
              </w:placeholder>
              <w:showingPlcHdr/>
              <w:dataBinding w:prefixMappings="xmlns:ns0='http://lp/documentinfo/RK' " w:xpath="/ns0:DocumentInfo[1]/ns0:BaseInfo[1]/ns0:DocNumber[1]" w:storeItemID="{CAFC6142-477B-408E-BFF0-1E47E52F35B3}"/>
              <w:text/>
            </w:sdtPr>
            <w:sdtEndPr/>
            <w:sdtContent>
              <w:r w:rsidR="00BE5C54">
                <w:rPr>
                  <w:rStyle w:val="Platshllartext"/>
                </w:rPr>
                <w:t xml:space="preserve"> </w:t>
              </w:r>
            </w:sdtContent>
          </w:sdt>
        </w:p>
        <w:p w14:paraId="3975372C" w14:textId="77777777" w:rsidR="00BE5C54" w:rsidRDefault="00BE5C54" w:rsidP="00EE3C0F">
          <w:pPr>
            <w:pStyle w:val="Sidhuvud"/>
          </w:pPr>
        </w:p>
      </w:tc>
      <w:tc>
        <w:tcPr>
          <w:tcW w:w="1134" w:type="dxa"/>
        </w:tcPr>
        <w:p w14:paraId="60D25BD0" w14:textId="77777777" w:rsidR="00BE5C54" w:rsidRDefault="00BE5C54" w:rsidP="0094502D">
          <w:pPr>
            <w:pStyle w:val="Sidhuvud"/>
          </w:pPr>
        </w:p>
        <w:p w14:paraId="011929AF" w14:textId="77777777" w:rsidR="00BE5C54" w:rsidRPr="0094502D" w:rsidRDefault="00BE5C54" w:rsidP="00EC71A6">
          <w:pPr>
            <w:pStyle w:val="Sidhuvud"/>
          </w:pPr>
        </w:p>
      </w:tc>
    </w:tr>
    <w:tr w:rsidR="00BE5C54" w14:paraId="0B18FF10" w14:textId="77777777" w:rsidTr="00C93EBA">
      <w:trPr>
        <w:trHeight w:val="2268"/>
      </w:trPr>
      <w:tc>
        <w:tcPr>
          <w:tcW w:w="5534" w:type="dxa"/>
          <w:tcMar>
            <w:right w:w="1134" w:type="dxa"/>
          </w:tcMar>
        </w:tcPr>
        <w:sdt>
          <w:sdtPr>
            <w:rPr>
              <w:b/>
            </w:rPr>
            <w:alias w:val="SenderText"/>
            <w:tag w:val="ccRKShow_SenderText"/>
            <w:id w:val="495082785"/>
            <w:placeholder>
              <w:docPart w:val="31594C2B4D344B1AA63F2506D2B14AF9"/>
            </w:placeholder>
          </w:sdtPr>
          <w:sdtEndPr>
            <w:rPr>
              <w:b w:val="0"/>
            </w:rPr>
          </w:sdtEndPr>
          <w:sdtContent>
            <w:p w14:paraId="08507512" w14:textId="77777777" w:rsidR="00BE5C54" w:rsidRPr="00CA22D8" w:rsidRDefault="00BE5C54" w:rsidP="00BE5C54">
              <w:pPr>
                <w:pStyle w:val="Sidhuvud"/>
                <w:rPr>
                  <w:b/>
                </w:rPr>
              </w:pPr>
              <w:r w:rsidRPr="00CA22D8">
                <w:rPr>
                  <w:b/>
                </w:rPr>
                <w:t>Utbildningsdepartementet</w:t>
              </w:r>
            </w:p>
            <w:p w14:paraId="11A7F7F4" w14:textId="77777777" w:rsidR="00BE5C54" w:rsidRDefault="00BE5C54" w:rsidP="00BE5C54">
              <w:pPr>
                <w:pStyle w:val="Sidhuvud"/>
              </w:pPr>
              <w:r w:rsidRPr="00CA22D8">
                <w:t>Ministern för högre utbildning och forskning</w:t>
              </w:r>
            </w:p>
          </w:sdtContent>
        </w:sdt>
        <w:p w14:paraId="73DFF8E5" w14:textId="77777777" w:rsidR="00BE5C54" w:rsidRDefault="00BE5C54" w:rsidP="00BE5C54">
          <w:pPr>
            <w:rPr>
              <w:rFonts w:asciiTheme="majorHAnsi" w:hAnsiTheme="majorHAnsi"/>
              <w:sz w:val="19"/>
            </w:rPr>
          </w:pPr>
        </w:p>
        <w:p w14:paraId="725C5E4D" w14:textId="77777777" w:rsidR="00BE5C54" w:rsidRDefault="00BE5C54" w:rsidP="00BE5C54">
          <w:pPr>
            <w:rPr>
              <w:rFonts w:asciiTheme="majorHAnsi" w:hAnsiTheme="majorHAnsi"/>
              <w:sz w:val="19"/>
            </w:rPr>
          </w:pPr>
        </w:p>
        <w:p w14:paraId="5C9AAC94" w14:textId="77777777" w:rsidR="00BE5C54" w:rsidRDefault="00BE5C54" w:rsidP="00BE5C54">
          <w:pPr>
            <w:rPr>
              <w:rFonts w:asciiTheme="majorHAnsi" w:hAnsiTheme="majorHAnsi"/>
              <w:sz w:val="19"/>
            </w:rPr>
          </w:pPr>
        </w:p>
        <w:p w14:paraId="488C15B2" w14:textId="0225FCD9" w:rsidR="00BE5C54" w:rsidRPr="00DB77DC" w:rsidRDefault="00BE5C54" w:rsidP="00BE5C54">
          <w:pPr>
            <w:pStyle w:val="Sidhuvud"/>
            <w:rPr>
              <w:rFonts w:cstheme="majorHAnsi"/>
              <w:sz w:val="20"/>
              <w:szCs w:val="20"/>
            </w:rPr>
          </w:pPr>
        </w:p>
      </w:tc>
      <w:sdt>
        <w:sdtPr>
          <w:alias w:val="Recipient"/>
          <w:tag w:val="ccRKShow_Recipient"/>
          <w:id w:val="-28344517"/>
          <w:placeholder>
            <w:docPart w:val="0A6B80C8EEA545CB9080F2FF0F930805"/>
          </w:placeholder>
          <w:dataBinding w:prefixMappings="xmlns:ns0='http://lp/documentinfo/RK' " w:xpath="/ns0:DocumentInfo[1]/ns0:BaseInfo[1]/ns0:Recipient[1]" w:storeItemID="{CAFC6142-477B-408E-BFF0-1E47E52F35B3}"/>
          <w:text w:multiLine="1"/>
        </w:sdtPr>
        <w:sdtEndPr/>
        <w:sdtContent>
          <w:tc>
            <w:tcPr>
              <w:tcW w:w="3170" w:type="dxa"/>
            </w:tcPr>
            <w:p w14:paraId="41291EA9" w14:textId="77777777" w:rsidR="00BE5C54" w:rsidRDefault="00BE5C54" w:rsidP="00BE5C54">
              <w:pPr>
                <w:pStyle w:val="Sidhuvud"/>
              </w:pPr>
              <w:r>
                <w:t>Till riksdagen</w:t>
              </w:r>
            </w:p>
          </w:tc>
        </w:sdtContent>
      </w:sdt>
      <w:tc>
        <w:tcPr>
          <w:tcW w:w="1134" w:type="dxa"/>
        </w:tcPr>
        <w:p w14:paraId="618A20CB" w14:textId="77777777" w:rsidR="00BE5C54" w:rsidRDefault="00BE5C54" w:rsidP="00BE5C54">
          <w:pPr>
            <w:pStyle w:val="Sidhuvud"/>
          </w:pPr>
        </w:p>
      </w:tc>
    </w:tr>
  </w:tbl>
  <w:p w14:paraId="58FDD131" w14:textId="77777777" w:rsidR="00BE5C54" w:rsidRDefault="00BE5C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9FC2D80"/>
    <w:multiLevelType w:val="hybridMultilevel"/>
    <w:tmpl w:val="9CC25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B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456"/>
    <w:rsid w:val="0007033C"/>
    <w:rsid w:val="000707E9"/>
    <w:rsid w:val="00072C86"/>
    <w:rsid w:val="00072FFC"/>
    <w:rsid w:val="00073B75"/>
    <w:rsid w:val="000757FC"/>
    <w:rsid w:val="00076667"/>
    <w:rsid w:val="00080631"/>
    <w:rsid w:val="00082374"/>
    <w:rsid w:val="000862E0"/>
    <w:rsid w:val="000873C3"/>
    <w:rsid w:val="000925F0"/>
    <w:rsid w:val="00093408"/>
    <w:rsid w:val="00093BBF"/>
    <w:rsid w:val="0009435C"/>
    <w:rsid w:val="000A13CA"/>
    <w:rsid w:val="000A280C"/>
    <w:rsid w:val="000A456A"/>
    <w:rsid w:val="000A5BD5"/>
    <w:rsid w:val="000A5E43"/>
    <w:rsid w:val="000B56A9"/>
    <w:rsid w:val="000C61D1"/>
    <w:rsid w:val="000C7FCF"/>
    <w:rsid w:val="000D31A9"/>
    <w:rsid w:val="000D370F"/>
    <w:rsid w:val="000D5449"/>
    <w:rsid w:val="000D7110"/>
    <w:rsid w:val="000E12D9"/>
    <w:rsid w:val="000E431B"/>
    <w:rsid w:val="000E59A9"/>
    <w:rsid w:val="000E638A"/>
    <w:rsid w:val="000E6472"/>
    <w:rsid w:val="000E7744"/>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BFF"/>
    <w:rsid w:val="001428E2"/>
    <w:rsid w:val="0016294F"/>
    <w:rsid w:val="00167FA8"/>
    <w:rsid w:val="0017099B"/>
    <w:rsid w:val="00170CE4"/>
    <w:rsid w:val="00170E3E"/>
    <w:rsid w:val="0017300E"/>
    <w:rsid w:val="00173126"/>
    <w:rsid w:val="001755F5"/>
    <w:rsid w:val="00176A26"/>
    <w:rsid w:val="001774F8"/>
    <w:rsid w:val="00180BE1"/>
    <w:rsid w:val="001813DF"/>
    <w:rsid w:val="00181F1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6DE5"/>
    <w:rsid w:val="001C71A9"/>
    <w:rsid w:val="001D12FC"/>
    <w:rsid w:val="001D512F"/>
    <w:rsid w:val="001D761A"/>
    <w:rsid w:val="001E0BD5"/>
    <w:rsid w:val="001E1A13"/>
    <w:rsid w:val="001E20CC"/>
    <w:rsid w:val="001E2B4B"/>
    <w:rsid w:val="001E3D83"/>
    <w:rsid w:val="001E5DF7"/>
    <w:rsid w:val="001E6477"/>
    <w:rsid w:val="001E72EE"/>
    <w:rsid w:val="001F0629"/>
    <w:rsid w:val="001F0736"/>
    <w:rsid w:val="001F4302"/>
    <w:rsid w:val="001F50BE"/>
    <w:rsid w:val="001F525B"/>
    <w:rsid w:val="001F6BBE"/>
    <w:rsid w:val="0020061C"/>
    <w:rsid w:val="00201498"/>
    <w:rsid w:val="00204079"/>
    <w:rsid w:val="002102FD"/>
    <w:rsid w:val="002116FE"/>
    <w:rsid w:val="00211B4E"/>
    <w:rsid w:val="00213204"/>
    <w:rsid w:val="00213258"/>
    <w:rsid w:val="00213466"/>
    <w:rsid w:val="002161F5"/>
    <w:rsid w:val="0021657C"/>
    <w:rsid w:val="00217737"/>
    <w:rsid w:val="00217A43"/>
    <w:rsid w:val="0022187E"/>
    <w:rsid w:val="00222258"/>
    <w:rsid w:val="00223AD6"/>
    <w:rsid w:val="0022666A"/>
    <w:rsid w:val="00227E43"/>
    <w:rsid w:val="00230C10"/>
    <w:rsid w:val="002315F5"/>
    <w:rsid w:val="00232EC3"/>
    <w:rsid w:val="00233D52"/>
    <w:rsid w:val="00237147"/>
    <w:rsid w:val="00241452"/>
    <w:rsid w:val="00242AD1"/>
    <w:rsid w:val="0024412C"/>
    <w:rsid w:val="0024537C"/>
    <w:rsid w:val="002534E6"/>
    <w:rsid w:val="00260D2D"/>
    <w:rsid w:val="00261975"/>
    <w:rsid w:val="00264503"/>
    <w:rsid w:val="0027057C"/>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CDB"/>
    <w:rsid w:val="002B6849"/>
    <w:rsid w:val="002B7E7B"/>
    <w:rsid w:val="002C1D37"/>
    <w:rsid w:val="002C1E5E"/>
    <w:rsid w:val="002C2A30"/>
    <w:rsid w:val="002C4348"/>
    <w:rsid w:val="002C476F"/>
    <w:rsid w:val="002C5B48"/>
    <w:rsid w:val="002C610A"/>
    <w:rsid w:val="002D014F"/>
    <w:rsid w:val="002D2647"/>
    <w:rsid w:val="002D4298"/>
    <w:rsid w:val="002D4829"/>
    <w:rsid w:val="002D6541"/>
    <w:rsid w:val="002E150B"/>
    <w:rsid w:val="002E2C89"/>
    <w:rsid w:val="002E3609"/>
    <w:rsid w:val="002E4D3F"/>
    <w:rsid w:val="002E5668"/>
    <w:rsid w:val="002E61A5"/>
    <w:rsid w:val="002F3675"/>
    <w:rsid w:val="002F59E0"/>
    <w:rsid w:val="002F661C"/>
    <w:rsid w:val="002F66A6"/>
    <w:rsid w:val="00300342"/>
    <w:rsid w:val="00300359"/>
    <w:rsid w:val="003050DB"/>
    <w:rsid w:val="00310561"/>
    <w:rsid w:val="00311D8C"/>
    <w:rsid w:val="0031273D"/>
    <w:rsid w:val="003128E2"/>
    <w:rsid w:val="003153D9"/>
    <w:rsid w:val="00315D94"/>
    <w:rsid w:val="00320764"/>
    <w:rsid w:val="00321621"/>
    <w:rsid w:val="0032256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F4D"/>
    <w:rsid w:val="00365461"/>
    <w:rsid w:val="00367EDA"/>
    <w:rsid w:val="00370311"/>
    <w:rsid w:val="00373A8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ABC"/>
    <w:rsid w:val="003C36FA"/>
    <w:rsid w:val="003C7BE0"/>
    <w:rsid w:val="003D0DD3"/>
    <w:rsid w:val="003D17EF"/>
    <w:rsid w:val="003D3535"/>
    <w:rsid w:val="003D4246"/>
    <w:rsid w:val="003D4CA1"/>
    <w:rsid w:val="003D4D9F"/>
    <w:rsid w:val="003D6C46"/>
    <w:rsid w:val="003D7B03"/>
    <w:rsid w:val="003E1D5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81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EDC"/>
    <w:rsid w:val="00464CA1"/>
    <w:rsid w:val="004660C8"/>
    <w:rsid w:val="00467DEF"/>
    <w:rsid w:val="00472EBA"/>
    <w:rsid w:val="004735B6"/>
    <w:rsid w:val="004735F0"/>
    <w:rsid w:val="00473720"/>
    <w:rsid w:val="004745D7"/>
    <w:rsid w:val="00474676"/>
    <w:rsid w:val="0047511B"/>
    <w:rsid w:val="00475B99"/>
    <w:rsid w:val="00480A8A"/>
    <w:rsid w:val="00480EC3"/>
    <w:rsid w:val="00482C12"/>
    <w:rsid w:val="0048317E"/>
    <w:rsid w:val="00485601"/>
    <w:rsid w:val="004865B8"/>
    <w:rsid w:val="00486C0D"/>
    <w:rsid w:val="004911D9"/>
    <w:rsid w:val="00491796"/>
    <w:rsid w:val="0049185B"/>
    <w:rsid w:val="00493416"/>
    <w:rsid w:val="0049768A"/>
    <w:rsid w:val="004A33C6"/>
    <w:rsid w:val="004A4CA6"/>
    <w:rsid w:val="004A66B1"/>
    <w:rsid w:val="004A7DC4"/>
    <w:rsid w:val="004B1E7B"/>
    <w:rsid w:val="004B3029"/>
    <w:rsid w:val="004B352B"/>
    <w:rsid w:val="004B35E7"/>
    <w:rsid w:val="004B4B73"/>
    <w:rsid w:val="004B63BF"/>
    <w:rsid w:val="004B66DA"/>
    <w:rsid w:val="004B696B"/>
    <w:rsid w:val="004B7DFF"/>
    <w:rsid w:val="004C3A3F"/>
    <w:rsid w:val="004C52AA"/>
    <w:rsid w:val="004C55F1"/>
    <w:rsid w:val="004C5686"/>
    <w:rsid w:val="004C70EE"/>
    <w:rsid w:val="004C7B19"/>
    <w:rsid w:val="004D256F"/>
    <w:rsid w:val="004D766C"/>
    <w:rsid w:val="004E0FA8"/>
    <w:rsid w:val="004E1DE3"/>
    <w:rsid w:val="004E251B"/>
    <w:rsid w:val="004E25CD"/>
    <w:rsid w:val="004E2A4B"/>
    <w:rsid w:val="004E4419"/>
    <w:rsid w:val="004E6D22"/>
    <w:rsid w:val="004F0448"/>
    <w:rsid w:val="004F1EA0"/>
    <w:rsid w:val="004F4021"/>
    <w:rsid w:val="004F4FC6"/>
    <w:rsid w:val="004F5640"/>
    <w:rsid w:val="004F6525"/>
    <w:rsid w:val="004F6FE2"/>
    <w:rsid w:val="004F79F2"/>
    <w:rsid w:val="005011D9"/>
    <w:rsid w:val="0050238B"/>
    <w:rsid w:val="00505905"/>
    <w:rsid w:val="00507733"/>
    <w:rsid w:val="00511A1B"/>
    <w:rsid w:val="00511A68"/>
    <w:rsid w:val="005121C0"/>
    <w:rsid w:val="00513E7D"/>
    <w:rsid w:val="00514A67"/>
    <w:rsid w:val="00515A55"/>
    <w:rsid w:val="00520A46"/>
    <w:rsid w:val="00521192"/>
    <w:rsid w:val="0052127C"/>
    <w:rsid w:val="00526AEB"/>
    <w:rsid w:val="005302B6"/>
    <w:rsid w:val="005302E0"/>
    <w:rsid w:val="00533FC0"/>
    <w:rsid w:val="00544738"/>
    <w:rsid w:val="005456E4"/>
    <w:rsid w:val="00547B89"/>
    <w:rsid w:val="00551027"/>
    <w:rsid w:val="005568AF"/>
    <w:rsid w:val="00556AF5"/>
    <w:rsid w:val="005606BC"/>
    <w:rsid w:val="00563E73"/>
    <w:rsid w:val="0056426C"/>
    <w:rsid w:val="00564F81"/>
    <w:rsid w:val="00565792"/>
    <w:rsid w:val="005665C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B13"/>
    <w:rsid w:val="005C4718"/>
    <w:rsid w:val="005C5AF4"/>
    <w:rsid w:val="005C6F80"/>
    <w:rsid w:val="005D07C2"/>
    <w:rsid w:val="005E2F29"/>
    <w:rsid w:val="005E35CF"/>
    <w:rsid w:val="005E400D"/>
    <w:rsid w:val="005E49D4"/>
    <w:rsid w:val="005E4E79"/>
    <w:rsid w:val="005E5CE7"/>
    <w:rsid w:val="005E790C"/>
    <w:rsid w:val="005F08C5"/>
    <w:rsid w:val="005F6EB0"/>
    <w:rsid w:val="00600CA0"/>
    <w:rsid w:val="0060106F"/>
    <w:rsid w:val="006046A3"/>
    <w:rsid w:val="00604782"/>
    <w:rsid w:val="00605718"/>
    <w:rsid w:val="00605C66"/>
    <w:rsid w:val="00606310"/>
    <w:rsid w:val="0060638E"/>
    <w:rsid w:val="00607814"/>
    <w:rsid w:val="00610D87"/>
    <w:rsid w:val="00610E88"/>
    <w:rsid w:val="00613827"/>
    <w:rsid w:val="006175D7"/>
    <w:rsid w:val="006208E5"/>
    <w:rsid w:val="00621F85"/>
    <w:rsid w:val="00622BAB"/>
    <w:rsid w:val="006273E4"/>
    <w:rsid w:val="00631F82"/>
    <w:rsid w:val="00633B59"/>
    <w:rsid w:val="00634EF4"/>
    <w:rsid w:val="006357D0"/>
    <w:rsid w:val="006358C8"/>
    <w:rsid w:val="00640717"/>
    <w:rsid w:val="0064133A"/>
    <w:rsid w:val="006416D1"/>
    <w:rsid w:val="00647FD7"/>
    <w:rsid w:val="00650080"/>
    <w:rsid w:val="00651F17"/>
    <w:rsid w:val="0065382D"/>
    <w:rsid w:val="00654B4D"/>
    <w:rsid w:val="0065559D"/>
    <w:rsid w:val="00655A40"/>
    <w:rsid w:val="00657BCF"/>
    <w:rsid w:val="00660D84"/>
    <w:rsid w:val="0066133A"/>
    <w:rsid w:val="0066145D"/>
    <w:rsid w:val="00661DE9"/>
    <w:rsid w:val="00663196"/>
    <w:rsid w:val="0066378C"/>
    <w:rsid w:val="006700F0"/>
    <w:rsid w:val="006706EA"/>
    <w:rsid w:val="00670A48"/>
    <w:rsid w:val="00672F6F"/>
    <w:rsid w:val="00674C2F"/>
    <w:rsid w:val="00674C8B"/>
    <w:rsid w:val="006832B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1CE"/>
    <w:rsid w:val="006D6779"/>
    <w:rsid w:val="006E08FC"/>
    <w:rsid w:val="006F2588"/>
    <w:rsid w:val="00710A6C"/>
    <w:rsid w:val="00710D98"/>
    <w:rsid w:val="00711CE9"/>
    <w:rsid w:val="00712266"/>
    <w:rsid w:val="00712593"/>
    <w:rsid w:val="00712D82"/>
    <w:rsid w:val="00716E22"/>
    <w:rsid w:val="007171AB"/>
    <w:rsid w:val="007213D0"/>
    <w:rsid w:val="007219C0"/>
    <w:rsid w:val="007226F4"/>
    <w:rsid w:val="00731C75"/>
    <w:rsid w:val="00732599"/>
    <w:rsid w:val="0074344C"/>
    <w:rsid w:val="00743E09"/>
    <w:rsid w:val="00744FCC"/>
    <w:rsid w:val="00747B9C"/>
    <w:rsid w:val="00750C93"/>
    <w:rsid w:val="00754E24"/>
    <w:rsid w:val="00757B3B"/>
    <w:rsid w:val="007618C5"/>
    <w:rsid w:val="00764FA6"/>
    <w:rsid w:val="00765294"/>
    <w:rsid w:val="00773075"/>
    <w:rsid w:val="00773F36"/>
    <w:rsid w:val="007754C7"/>
    <w:rsid w:val="00775BF6"/>
    <w:rsid w:val="00776254"/>
    <w:rsid w:val="007769FC"/>
    <w:rsid w:val="00777C94"/>
    <w:rsid w:val="00777CFF"/>
    <w:rsid w:val="007815BC"/>
    <w:rsid w:val="00782B3F"/>
    <w:rsid w:val="00782E3C"/>
    <w:rsid w:val="00786398"/>
    <w:rsid w:val="00787AF9"/>
    <w:rsid w:val="007900CC"/>
    <w:rsid w:val="007962BC"/>
    <w:rsid w:val="0079641B"/>
    <w:rsid w:val="00797A90"/>
    <w:rsid w:val="007A1856"/>
    <w:rsid w:val="007A1887"/>
    <w:rsid w:val="007A629C"/>
    <w:rsid w:val="007A6348"/>
    <w:rsid w:val="007B023C"/>
    <w:rsid w:val="007B03CC"/>
    <w:rsid w:val="007B2F08"/>
    <w:rsid w:val="007C44FF"/>
    <w:rsid w:val="007C6456"/>
    <w:rsid w:val="007C7BDB"/>
    <w:rsid w:val="007D0AEE"/>
    <w:rsid w:val="007D2FF5"/>
    <w:rsid w:val="007D4BCF"/>
    <w:rsid w:val="007D73AB"/>
    <w:rsid w:val="007D790E"/>
    <w:rsid w:val="007E2712"/>
    <w:rsid w:val="007E4A9C"/>
    <w:rsid w:val="007E5516"/>
    <w:rsid w:val="007E6418"/>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FA7"/>
    <w:rsid w:val="008573B9"/>
    <w:rsid w:val="0085782D"/>
    <w:rsid w:val="00863BB7"/>
    <w:rsid w:val="00871AD0"/>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9EC"/>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824"/>
    <w:rsid w:val="009651E4"/>
    <w:rsid w:val="00966E40"/>
    <w:rsid w:val="009670DD"/>
    <w:rsid w:val="00970F42"/>
    <w:rsid w:val="00971BC4"/>
    <w:rsid w:val="00973084"/>
    <w:rsid w:val="00973CBD"/>
    <w:rsid w:val="00974520"/>
    <w:rsid w:val="00974B59"/>
    <w:rsid w:val="00975341"/>
    <w:rsid w:val="0097653D"/>
    <w:rsid w:val="00984EA2"/>
    <w:rsid w:val="00986CC3"/>
    <w:rsid w:val="0099068E"/>
    <w:rsid w:val="009920AA"/>
    <w:rsid w:val="00992943"/>
    <w:rsid w:val="009931B3"/>
    <w:rsid w:val="00996140"/>
    <w:rsid w:val="00996279"/>
    <w:rsid w:val="009965F7"/>
    <w:rsid w:val="009A0866"/>
    <w:rsid w:val="009A2E1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12A"/>
    <w:rsid w:val="009E107B"/>
    <w:rsid w:val="009E18D6"/>
    <w:rsid w:val="009E4DCA"/>
    <w:rsid w:val="009E53C8"/>
    <w:rsid w:val="009E7B92"/>
    <w:rsid w:val="009F19C0"/>
    <w:rsid w:val="009F505F"/>
    <w:rsid w:val="00A00AE4"/>
    <w:rsid w:val="00A00D24"/>
    <w:rsid w:val="00A0129C"/>
    <w:rsid w:val="00A017C7"/>
    <w:rsid w:val="00A01F5C"/>
    <w:rsid w:val="00A11B8F"/>
    <w:rsid w:val="00A12A69"/>
    <w:rsid w:val="00A145CB"/>
    <w:rsid w:val="00A2019A"/>
    <w:rsid w:val="00A23493"/>
    <w:rsid w:val="00A2416A"/>
    <w:rsid w:val="00A26675"/>
    <w:rsid w:val="00A26814"/>
    <w:rsid w:val="00A30E06"/>
    <w:rsid w:val="00A3270B"/>
    <w:rsid w:val="00A333A9"/>
    <w:rsid w:val="00A359DC"/>
    <w:rsid w:val="00A379E4"/>
    <w:rsid w:val="00A417E3"/>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BC7"/>
    <w:rsid w:val="00A8483F"/>
    <w:rsid w:val="00A854CF"/>
    <w:rsid w:val="00A870B0"/>
    <w:rsid w:val="00A8728A"/>
    <w:rsid w:val="00A87A54"/>
    <w:rsid w:val="00A92660"/>
    <w:rsid w:val="00A9469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A03"/>
    <w:rsid w:val="00AE55EE"/>
    <w:rsid w:val="00AE77EB"/>
    <w:rsid w:val="00AE7860"/>
    <w:rsid w:val="00AE7BD8"/>
    <w:rsid w:val="00AE7D02"/>
    <w:rsid w:val="00AF0BB7"/>
    <w:rsid w:val="00AF0BDE"/>
    <w:rsid w:val="00AF0EDE"/>
    <w:rsid w:val="00AF36DC"/>
    <w:rsid w:val="00AF4853"/>
    <w:rsid w:val="00AF53B9"/>
    <w:rsid w:val="00B00702"/>
    <w:rsid w:val="00B0110B"/>
    <w:rsid w:val="00B0234E"/>
    <w:rsid w:val="00B0656D"/>
    <w:rsid w:val="00B06751"/>
    <w:rsid w:val="00B07931"/>
    <w:rsid w:val="00B13241"/>
    <w:rsid w:val="00B13699"/>
    <w:rsid w:val="00B149E2"/>
    <w:rsid w:val="00B164B4"/>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3C4"/>
    <w:rsid w:val="00B556E8"/>
    <w:rsid w:val="00B55E70"/>
    <w:rsid w:val="00B60238"/>
    <w:rsid w:val="00B6033C"/>
    <w:rsid w:val="00B640A8"/>
    <w:rsid w:val="00B64962"/>
    <w:rsid w:val="00B66AC0"/>
    <w:rsid w:val="00B71634"/>
    <w:rsid w:val="00B73091"/>
    <w:rsid w:val="00B75139"/>
    <w:rsid w:val="00B80840"/>
    <w:rsid w:val="00B80A6F"/>
    <w:rsid w:val="00B815FC"/>
    <w:rsid w:val="00B81623"/>
    <w:rsid w:val="00B82A05"/>
    <w:rsid w:val="00B84409"/>
    <w:rsid w:val="00B84E2D"/>
    <w:rsid w:val="00B8746A"/>
    <w:rsid w:val="00B9277F"/>
    <w:rsid w:val="00B927C9"/>
    <w:rsid w:val="00B96EFA"/>
    <w:rsid w:val="00B97CCF"/>
    <w:rsid w:val="00BA0B12"/>
    <w:rsid w:val="00BA5979"/>
    <w:rsid w:val="00BA61AC"/>
    <w:rsid w:val="00BB17B0"/>
    <w:rsid w:val="00BB28BF"/>
    <w:rsid w:val="00BB2F42"/>
    <w:rsid w:val="00BB4AC0"/>
    <w:rsid w:val="00BB5683"/>
    <w:rsid w:val="00BC112B"/>
    <w:rsid w:val="00BC17DF"/>
    <w:rsid w:val="00BC6832"/>
    <w:rsid w:val="00BD0826"/>
    <w:rsid w:val="00BD15AB"/>
    <w:rsid w:val="00BD181D"/>
    <w:rsid w:val="00BD4D7E"/>
    <w:rsid w:val="00BD61EF"/>
    <w:rsid w:val="00BE0567"/>
    <w:rsid w:val="00BE18F0"/>
    <w:rsid w:val="00BE1BAF"/>
    <w:rsid w:val="00BE302F"/>
    <w:rsid w:val="00BE3210"/>
    <w:rsid w:val="00BE350E"/>
    <w:rsid w:val="00BE3E56"/>
    <w:rsid w:val="00BE4BF7"/>
    <w:rsid w:val="00BE5C54"/>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094"/>
    <w:rsid w:val="00C449AD"/>
    <w:rsid w:val="00C44E30"/>
    <w:rsid w:val="00C461E6"/>
    <w:rsid w:val="00C50045"/>
    <w:rsid w:val="00C50771"/>
    <w:rsid w:val="00C508BE"/>
    <w:rsid w:val="00C55FE8"/>
    <w:rsid w:val="00C63EC4"/>
    <w:rsid w:val="00C64CD9"/>
    <w:rsid w:val="00C670F8"/>
    <w:rsid w:val="00C6780B"/>
    <w:rsid w:val="00C73A90"/>
    <w:rsid w:val="00C74401"/>
    <w:rsid w:val="00C76D49"/>
    <w:rsid w:val="00C80AD4"/>
    <w:rsid w:val="00C80B5E"/>
    <w:rsid w:val="00C82055"/>
    <w:rsid w:val="00C8630A"/>
    <w:rsid w:val="00C9061B"/>
    <w:rsid w:val="00C93EBA"/>
    <w:rsid w:val="00C977B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15"/>
    <w:rsid w:val="00CC41BA"/>
    <w:rsid w:val="00CD09EF"/>
    <w:rsid w:val="00CD1550"/>
    <w:rsid w:val="00CD17C1"/>
    <w:rsid w:val="00CD1C6C"/>
    <w:rsid w:val="00CD37F1"/>
    <w:rsid w:val="00CD3BC4"/>
    <w:rsid w:val="00CD6169"/>
    <w:rsid w:val="00CD6D76"/>
    <w:rsid w:val="00CE20BC"/>
    <w:rsid w:val="00CE26C6"/>
    <w:rsid w:val="00CF16D8"/>
    <w:rsid w:val="00CF1FD8"/>
    <w:rsid w:val="00CF20D0"/>
    <w:rsid w:val="00CF37C4"/>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6FA1"/>
    <w:rsid w:val="00D40205"/>
    <w:rsid w:val="00D40C72"/>
    <w:rsid w:val="00D4141B"/>
    <w:rsid w:val="00D4145D"/>
    <w:rsid w:val="00D4460B"/>
    <w:rsid w:val="00D458F0"/>
    <w:rsid w:val="00D50B3B"/>
    <w:rsid w:val="00D51C1C"/>
    <w:rsid w:val="00D51FCC"/>
    <w:rsid w:val="00D530CA"/>
    <w:rsid w:val="00D5467F"/>
    <w:rsid w:val="00D55494"/>
    <w:rsid w:val="00D55837"/>
    <w:rsid w:val="00D56A9F"/>
    <w:rsid w:val="00D57BA2"/>
    <w:rsid w:val="00D60467"/>
    <w:rsid w:val="00D60F51"/>
    <w:rsid w:val="00D62959"/>
    <w:rsid w:val="00D65E43"/>
    <w:rsid w:val="00D6730A"/>
    <w:rsid w:val="00D674A6"/>
    <w:rsid w:val="00D7168E"/>
    <w:rsid w:val="00D72719"/>
    <w:rsid w:val="00D73F9D"/>
    <w:rsid w:val="00D74B7C"/>
    <w:rsid w:val="00D76068"/>
    <w:rsid w:val="00D76B01"/>
    <w:rsid w:val="00D804A2"/>
    <w:rsid w:val="00D84704"/>
    <w:rsid w:val="00D84BF9"/>
    <w:rsid w:val="00D87645"/>
    <w:rsid w:val="00D921FD"/>
    <w:rsid w:val="00D93714"/>
    <w:rsid w:val="00D94034"/>
    <w:rsid w:val="00D95424"/>
    <w:rsid w:val="00D96717"/>
    <w:rsid w:val="00DA4084"/>
    <w:rsid w:val="00DA56ED"/>
    <w:rsid w:val="00DA5A54"/>
    <w:rsid w:val="00DA5C0D"/>
    <w:rsid w:val="00DB4E26"/>
    <w:rsid w:val="00DB6424"/>
    <w:rsid w:val="00DB714B"/>
    <w:rsid w:val="00DB77DC"/>
    <w:rsid w:val="00DC1025"/>
    <w:rsid w:val="00DC10F6"/>
    <w:rsid w:val="00DC1EB8"/>
    <w:rsid w:val="00DC3E45"/>
    <w:rsid w:val="00DC4598"/>
    <w:rsid w:val="00DD0722"/>
    <w:rsid w:val="00DD0B3D"/>
    <w:rsid w:val="00DD212F"/>
    <w:rsid w:val="00DD4EF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7B5"/>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247"/>
    <w:rsid w:val="00EA1688"/>
    <w:rsid w:val="00EA1AFC"/>
    <w:rsid w:val="00EA2317"/>
    <w:rsid w:val="00EA3A7D"/>
    <w:rsid w:val="00EA4C83"/>
    <w:rsid w:val="00EB763D"/>
    <w:rsid w:val="00EB7FE4"/>
    <w:rsid w:val="00EC0A92"/>
    <w:rsid w:val="00EC1DA0"/>
    <w:rsid w:val="00EC329B"/>
    <w:rsid w:val="00EC477C"/>
    <w:rsid w:val="00EC5EB9"/>
    <w:rsid w:val="00EC6006"/>
    <w:rsid w:val="00EC71A6"/>
    <w:rsid w:val="00EC73EB"/>
    <w:rsid w:val="00ED16F6"/>
    <w:rsid w:val="00ED1B3D"/>
    <w:rsid w:val="00ED592E"/>
    <w:rsid w:val="00ED6ABD"/>
    <w:rsid w:val="00ED72E1"/>
    <w:rsid w:val="00EE3C0F"/>
    <w:rsid w:val="00EE5EB8"/>
    <w:rsid w:val="00EE66E5"/>
    <w:rsid w:val="00EE6810"/>
    <w:rsid w:val="00EF1601"/>
    <w:rsid w:val="00EF21FE"/>
    <w:rsid w:val="00EF2A7F"/>
    <w:rsid w:val="00EF2D58"/>
    <w:rsid w:val="00EF2FFE"/>
    <w:rsid w:val="00EF37C2"/>
    <w:rsid w:val="00EF4803"/>
    <w:rsid w:val="00EF5127"/>
    <w:rsid w:val="00F03EAC"/>
    <w:rsid w:val="00F04B7C"/>
    <w:rsid w:val="00F078B5"/>
    <w:rsid w:val="00F10EA9"/>
    <w:rsid w:val="00F14024"/>
    <w:rsid w:val="00F14FA3"/>
    <w:rsid w:val="00F15DB1"/>
    <w:rsid w:val="00F24297"/>
    <w:rsid w:val="00F2564A"/>
    <w:rsid w:val="00F25761"/>
    <w:rsid w:val="00F259D7"/>
    <w:rsid w:val="00F326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BF1"/>
    <w:rsid w:val="00F73A60"/>
    <w:rsid w:val="00F73F4D"/>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E13"/>
    <w:rsid w:val="00FB43A8"/>
    <w:rsid w:val="00FB4D12"/>
    <w:rsid w:val="00FB5279"/>
    <w:rsid w:val="00FC069A"/>
    <w:rsid w:val="00FC08A9"/>
    <w:rsid w:val="00FC0BA0"/>
    <w:rsid w:val="00FC43BA"/>
    <w:rsid w:val="00FC7600"/>
    <w:rsid w:val="00FD0B7B"/>
    <w:rsid w:val="00FD1A46"/>
    <w:rsid w:val="00FD4C08"/>
    <w:rsid w:val="00FE1DCC"/>
    <w:rsid w:val="00FE1DD4"/>
    <w:rsid w:val="00FE2B19"/>
    <w:rsid w:val="00FF0538"/>
    <w:rsid w:val="00FF5B88"/>
    <w:rsid w:val="00FF6BA9"/>
    <w:rsid w:val="00FF7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DDCB14"/>
  <w15:docId w15:val="{3626F37E-8152-406A-BA2D-58134B1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023697">
      <w:bodyDiv w:val="1"/>
      <w:marLeft w:val="0"/>
      <w:marRight w:val="0"/>
      <w:marTop w:val="0"/>
      <w:marBottom w:val="0"/>
      <w:divBdr>
        <w:top w:val="none" w:sz="0" w:space="0" w:color="auto"/>
        <w:left w:val="none" w:sz="0" w:space="0" w:color="auto"/>
        <w:bottom w:val="none" w:sz="0" w:space="0" w:color="auto"/>
        <w:right w:val="none" w:sz="0" w:space="0" w:color="auto"/>
      </w:divBdr>
    </w:div>
    <w:div w:id="1416437285">
      <w:bodyDiv w:val="1"/>
      <w:marLeft w:val="0"/>
      <w:marRight w:val="0"/>
      <w:marTop w:val="0"/>
      <w:marBottom w:val="0"/>
      <w:divBdr>
        <w:top w:val="none" w:sz="0" w:space="0" w:color="auto"/>
        <w:left w:val="none" w:sz="0" w:space="0" w:color="auto"/>
        <w:bottom w:val="none" w:sz="0" w:space="0" w:color="auto"/>
        <w:right w:val="none" w:sz="0" w:space="0" w:color="auto"/>
      </w:divBdr>
    </w:div>
    <w:div w:id="1500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RDefault="008E7B4D" w:rsidP="008E7B4D">
          <w:pPr>
            <w:pStyle w:val="C20A25F195B940D79247BEE6190EA2BB"/>
          </w:pPr>
          <w:r>
            <w:rPr>
              <w:rStyle w:val="Platshllartext"/>
            </w:rPr>
            <w:t xml:space="preserve"> </w:t>
          </w:r>
        </w:p>
      </w:docPartBody>
    </w:docPart>
    <w:docPart>
      <w:docPartPr>
        <w:name w:val="5774216EE2DB453CBFF5372FB53A5BDB"/>
        <w:category>
          <w:name w:val="Allmänt"/>
          <w:gallery w:val="placeholder"/>
        </w:category>
        <w:types>
          <w:type w:val="bbPlcHdr"/>
        </w:types>
        <w:behaviors>
          <w:behavior w:val="content"/>
        </w:behaviors>
        <w:guid w:val="{74C7F03B-0382-44EB-BCCD-24DE36CCC3F1}"/>
      </w:docPartPr>
      <w:docPartBody>
        <w:p w:rsidR="008D1A9F" w:rsidRDefault="008E7B4D" w:rsidP="008E7B4D">
          <w:pPr>
            <w:pStyle w:val="5774216EE2DB453CBFF5372FB53A5BDB1"/>
          </w:pPr>
          <w:r>
            <w:rPr>
              <w:rStyle w:val="Platshllartext"/>
            </w:rPr>
            <w:t xml:space="preserve"> </w:t>
          </w:r>
        </w:p>
      </w:docPartBody>
    </w:docPart>
    <w:docPart>
      <w:docPartPr>
        <w:name w:val="344B9D2F11154A68AD62C549913BDDEC"/>
        <w:category>
          <w:name w:val="Allmänt"/>
          <w:gallery w:val="placeholder"/>
        </w:category>
        <w:types>
          <w:type w:val="bbPlcHdr"/>
        </w:types>
        <w:behaviors>
          <w:behavior w:val="content"/>
        </w:behaviors>
        <w:guid w:val="{642F5C8A-DA7C-4E10-9530-8CEB0E465490}"/>
      </w:docPartPr>
      <w:docPartBody>
        <w:p w:rsidR="008A4C06" w:rsidRDefault="008D1A9F" w:rsidP="008D1A9F">
          <w:pPr>
            <w:pStyle w:val="344B9D2F11154A68AD62C549913BDD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CFCDF72BF204C529F6751C05B1BB040"/>
        <w:category>
          <w:name w:val="Allmänt"/>
          <w:gallery w:val="placeholder"/>
        </w:category>
        <w:types>
          <w:type w:val="bbPlcHdr"/>
        </w:types>
        <w:behaviors>
          <w:behavior w:val="content"/>
        </w:behaviors>
        <w:guid w:val="{D26E8298-2C0C-43FA-A78C-EA44A96BD23B}"/>
      </w:docPartPr>
      <w:docPartBody>
        <w:p w:rsidR="008A4C06" w:rsidRDefault="008D1A9F" w:rsidP="008D1A9F">
          <w:pPr>
            <w:pStyle w:val="4CFCDF72BF204C529F6751C05B1BB040"/>
          </w:pPr>
          <w:r>
            <w:rPr>
              <w:rStyle w:val="Platshllartext"/>
            </w:rPr>
            <w:t>Klicka här för att ange datum.</w:t>
          </w:r>
        </w:p>
      </w:docPartBody>
    </w:docPart>
    <w:docPart>
      <w:docPartPr>
        <w:name w:val="5BEABA64D8844FFF8901A9B066741CCA"/>
        <w:category>
          <w:name w:val="Allmänt"/>
          <w:gallery w:val="placeholder"/>
        </w:category>
        <w:types>
          <w:type w:val="bbPlcHdr"/>
        </w:types>
        <w:behaviors>
          <w:behavior w:val="content"/>
        </w:behaviors>
        <w:guid w:val="{B5716182-5F08-4093-92C5-DEDBEF7D5581}"/>
      </w:docPartPr>
      <w:docPartBody>
        <w:p w:rsidR="008A4C06" w:rsidRDefault="008D1A9F" w:rsidP="008D1A9F">
          <w:pPr>
            <w:pStyle w:val="5BEABA64D8844FFF8901A9B066741CCA"/>
          </w:pPr>
          <w:r>
            <w:rPr>
              <w:rStyle w:val="Platshllartext"/>
            </w:rPr>
            <w:t>Välj undertecknare</w:t>
          </w:r>
          <w:r w:rsidRPr="00AC4EF6">
            <w:rPr>
              <w:rStyle w:val="Platshlla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RDefault="004F33DF" w:rsidP="004F33DF">
          <w:pPr>
            <w:pStyle w:val="31594C2B4D344B1AA63F2506D2B14AF9"/>
          </w:pPr>
          <w:r>
            <w:rPr>
              <w:rStyle w:val="Platshlla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RDefault="004F33DF" w:rsidP="004F33DF">
          <w:pPr>
            <w:pStyle w:val="0A6B80C8EEA545CB9080F2FF0F93080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4D"/>
    <w:rsid w:val="004F33DF"/>
    <w:rsid w:val="008A4C06"/>
    <w:rsid w:val="008D1A9F"/>
    <w:rsid w:val="008E7B4D"/>
    <w:rsid w:val="00FA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0ED4408556495BBA52499E928E969D">
    <w:name w:val="4F0ED4408556495BBA52499E928E969D"/>
    <w:rsid w:val="008E7B4D"/>
  </w:style>
  <w:style w:type="character" w:styleId="Platshllartext">
    <w:name w:val="Placeholder Text"/>
    <w:basedOn w:val="Standardstycketeckensnitt"/>
    <w:uiPriority w:val="99"/>
    <w:semiHidden/>
    <w:rsid w:val="004F33DF"/>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cceeba58-bd60-4726-8039-74d17640a1a6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9853-6456-4797-B08E-5B16D312CA54}"/>
</file>

<file path=customXml/itemProps2.xml><?xml version="1.0" encoding="utf-8"?>
<ds:datastoreItem xmlns:ds="http://schemas.openxmlformats.org/officeDocument/2006/customXml" ds:itemID="{1EFA88CD-5376-483E-9276-49E6A50C84A4}"/>
</file>

<file path=customXml/itemProps3.xml><?xml version="1.0" encoding="utf-8"?>
<ds:datastoreItem xmlns:ds="http://schemas.openxmlformats.org/officeDocument/2006/customXml" ds:itemID="{485B39B1-498A-45E0-9E54-C406184EF16D}"/>
</file>

<file path=customXml/itemProps4.xml><?xml version="1.0" encoding="utf-8"?>
<ds:datastoreItem xmlns:ds="http://schemas.openxmlformats.org/officeDocument/2006/customXml" ds:itemID="{1EFA88CD-5376-483E-9276-49E6A50C84A4}">
  <ds:schemaRefs>
    <ds:schemaRef ds:uri="http://schemas.microsoft.com/sharepoint/v3/contenttype/forms"/>
  </ds:schemaRefs>
</ds:datastoreItem>
</file>

<file path=customXml/itemProps5.xml><?xml version="1.0" encoding="utf-8"?>
<ds:datastoreItem xmlns:ds="http://schemas.openxmlformats.org/officeDocument/2006/customXml" ds:itemID="{A639E6DF-62AE-47B2-8535-57DFE10E6A6E}">
  <ds:schemaRefs>
    <ds:schemaRef ds:uri="http://schemas.microsoft.com/office/2006/metadata/customXsn"/>
  </ds:schemaRefs>
</ds:datastoreItem>
</file>

<file path=customXml/itemProps6.xml><?xml version="1.0" encoding="utf-8"?>
<ds:datastoreItem xmlns:ds="http://schemas.openxmlformats.org/officeDocument/2006/customXml" ds:itemID="{CAFC6142-477B-408E-BFF0-1E47E52F35B3}">
  <ds:schemaRefs>
    <ds:schemaRef ds:uri="http://lp/documentinfo/RK"/>
  </ds:schemaRefs>
</ds:datastoreItem>
</file>

<file path=customXml/itemProps7.xml><?xml version="1.0" encoding="utf-8"?>
<ds:datastoreItem xmlns:ds="http://schemas.openxmlformats.org/officeDocument/2006/customXml" ds:itemID="{CAFC6142-477B-408E-BFF0-1E47E52F35B3}"/>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755</Words>
  <Characters>4003</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1740 av Betty Malmberg (M) Metoo inom akademin.docx</dc:title>
  <dc:subject/>
  <dc:creator>Jonas Brynhildsen</dc:creator>
  <cp:keywords/>
  <dc:description/>
  <cp:lastModifiedBy>Elisabeth Backlund</cp:lastModifiedBy>
  <cp:revision>2</cp:revision>
  <dcterms:created xsi:type="dcterms:W3CDTF">2021-02-17T09:32:00Z</dcterms:created>
  <dcterms:modified xsi:type="dcterms:W3CDTF">2021-02-17T09:32:00Z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d3c9f628-2395-4917-9df0-0fa5c97bd676</vt:lpwstr>
  </property>
  <property fmtid="{D5CDD505-2E9C-101B-9397-08002B2CF9AE}" pid="5" name="Organisation">
    <vt:lpwstr/>
  </property>
  <property fmtid="{D5CDD505-2E9C-101B-9397-08002B2CF9AE}" pid="6" name="ActivityCategory">
    <vt:lpwstr/>
  </property>
</Properties>
</file>