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C6CBA" w14:textId="3ED09B43" w:rsidR="007E0BDF" w:rsidRDefault="007E0BDF" w:rsidP="00DA0661">
      <w:pPr>
        <w:pStyle w:val="Rubrik"/>
      </w:pPr>
      <w:bookmarkStart w:id="0" w:name="Start"/>
      <w:bookmarkEnd w:id="0"/>
      <w:r>
        <w:t>Svar på fråga 2020/21:1579 av Lars Beckman (M)</w:t>
      </w:r>
      <w:r>
        <w:br/>
      </w:r>
      <w:r w:rsidRPr="007E0BDF">
        <w:t>Handläggningstider för fastighetsbildning</w:t>
      </w:r>
    </w:p>
    <w:p w14:paraId="5D336260" w14:textId="7E0C92D4" w:rsidR="007E0BDF" w:rsidRDefault="007E0BDF" w:rsidP="007E0BDF">
      <w:pPr>
        <w:pStyle w:val="Brdtext"/>
      </w:pPr>
      <w:r>
        <w:t xml:space="preserve">Lars Beckman har frågat </w:t>
      </w:r>
      <w:r w:rsidR="00691796">
        <w:t xml:space="preserve">statsrådet Per Bolund </w:t>
      </w:r>
      <w:r>
        <w:t xml:space="preserve">vilka åtgärder </w:t>
      </w:r>
      <w:r w:rsidR="00691796">
        <w:t xml:space="preserve">han </w:t>
      </w:r>
      <w:r>
        <w:t>avser att vidta för att skapa en mer likartad service i hela landet så att handläggningstiderna blir kortare och handläggningstiderna blir mer likartade.</w:t>
      </w:r>
    </w:p>
    <w:p w14:paraId="02864E68" w14:textId="47E3F59F" w:rsidR="00691796" w:rsidRDefault="00691796" w:rsidP="007E0BDF">
      <w:pPr>
        <w:pStyle w:val="Brdtext"/>
      </w:pPr>
      <w:r>
        <w:t>Frågan har överlämnats till mig.</w:t>
      </w:r>
    </w:p>
    <w:p w14:paraId="39D71885" w14:textId="76D89D0D" w:rsidR="002C41FC" w:rsidRDefault="00071B45" w:rsidP="007E0BDF">
      <w:pPr>
        <w:pStyle w:val="Brdtext"/>
      </w:pPr>
      <w:r>
        <w:t>Fastighetsbildningsverksamheten</w:t>
      </w:r>
      <w:r w:rsidR="00151C0F">
        <w:t>,</w:t>
      </w:r>
      <w:r>
        <w:t xml:space="preserve"> </w:t>
      </w:r>
      <w:r w:rsidR="00151C0F">
        <w:t xml:space="preserve">med både statliga och kommunala huvudmän för en i princip identisk verksamhet, är unik i statsförvaltningen. </w:t>
      </w:r>
      <w:r>
        <w:t xml:space="preserve">De </w:t>
      </w:r>
      <w:r w:rsidR="00151C0F">
        <w:t xml:space="preserve">39 </w:t>
      </w:r>
      <w:r>
        <w:t>kommunala lantmäterimyndigheterna, KLM, ansvarar för ärenden inom sina egna kommuner medan den statliga lantmäterimyndigheten, SLM, ansvarar för ärenden i resterande 251 kommuner. Därutöver tar SLM över vissa ärenden från KLM, t.ex. ärenden där kommunen själv är part eller ärenden som sträcker sig över flera kommuner.</w:t>
      </w:r>
      <w:r w:rsidR="002C41FC">
        <w:t xml:space="preserve"> Det är viktigt att kunna mäta och följa upp fastighetsbildningsverksamheten och givet den unika uppdelningen mellan en statlig och flera kommunala myndigheter så är det av stort intresse att följa och jämföra den statliga med den kommunala verksamheten</w:t>
      </w:r>
      <w:r w:rsidR="00E7049F">
        <w:t>.</w:t>
      </w:r>
      <w:r w:rsidR="002C41FC">
        <w:t xml:space="preserve"> </w:t>
      </w:r>
      <w:r w:rsidR="00363069">
        <w:t>D</w:t>
      </w:r>
      <w:r w:rsidR="002C41FC">
        <w:t xml:space="preserve">et </w:t>
      </w:r>
      <w:r w:rsidR="00E7049F">
        <w:t xml:space="preserve">dock </w:t>
      </w:r>
      <w:r w:rsidR="002C41FC">
        <w:t>viktigt att vara medveten om vilka begränsningar en sådan jämförelse har.</w:t>
      </w:r>
    </w:p>
    <w:p w14:paraId="692EAF88" w14:textId="4D7326C3" w:rsidR="005C1F8E" w:rsidRDefault="00A97A71" w:rsidP="00363069">
      <w:pPr>
        <w:pStyle w:val="Brdtext"/>
      </w:pPr>
      <w:r>
        <w:t xml:space="preserve">Under </w:t>
      </w:r>
      <w:r w:rsidR="005C1F8E">
        <w:t>2018 tog SLM, på regeringens uppdrag, fram vissa underlag för att jämföra den kommunala och den statliga fastighetsbildningsverksamheten</w:t>
      </w:r>
      <w:r w:rsidR="00646A7E">
        <w:t xml:space="preserve"> (</w:t>
      </w:r>
      <w:r w:rsidR="00646A7E" w:rsidRPr="00646A7E">
        <w:t>Fi2019/01266</w:t>
      </w:r>
      <w:r w:rsidR="00646A7E">
        <w:t>)</w:t>
      </w:r>
      <w:r w:rsidR="005C1F8E">
        <w:t xml:space="preserve">. </w:t>
      </w:r>
      <w:r w:rsidR="00955F48">
        <w:t xml:space="preserve">Av dessa underlag framgick att SLM hade 76 </w:t>
      </w:r>
      <w:r w:rsidR="00EE7CEC">
        <w:t>procent</w:t>
      </w:r>
      <w:r w:rsidR="00955F48">
        <w:t xml:space="preserve"> av de då pågående ärendena,</w:t>
      </w:r>
      <w:r w:rsidR="007062A8">
        <w:t xml:space="preserve"> men endast 5</w:t>
      </w:r>
      <w:r w:rsidR="00B75562">
        <w:t>3</w:t>
      </w:r>
      <w:r w:rsidR="007062A8">
        <w:t xml:space="preserve"> </w:t>
      </w:r>
      <w:r w:rsidR="00EE7CEC">
        <w:t>procent</w:t>
      </w:r>
      <w:r w:rsidR="007062A8">
        <w:t xml:space="preserve"> av</w:t>
      </w:r>
      <w:r w:rsidR="0041607D">
        <w:t xml:space="preserve"> den personalstyrka som då var verksam i handläggning av fastighetsbildningsärenden.</w:t>
      </w:r>
      <w:r w:rsidR="00F145A3">
        <w:t xml:space="preserve"> Året innan SLM tog fram detta underlag gjorde Statskontoret bedömningen att </w:t>
      </w:r>
      <w:r w:rsidR="00363069">
        <w:lastRenderedPageBreak/>
        <w:t>organiseringen i 40 huvudmän medför att de samlade personalresurserna inte utnyttjas på ett effektivt sätt. Statskontoret noterade att de flesta KLM f</w:t>
      </w:r>
      <w:r w:rsidR="00B0441A">
        <w:t>a</w:t>
      </w:r>
      <w:r w:rsidR="00363069">
        <w:t>nns i större kommuner, i tillväxtområden eller i närheten till högskolor som utbildar lantmätare. Deras</w:t>
      </w:r>
      <w:r w:rsidR="00D321E7">
        <w:t xml:space="preserve"> </w:t>
      </w:r>
      <w:r w:rsidR="00363069">
        <w:t xml:space="preserve">förutsättningar att rekrytera är </w:t>
      </w:r>
      <w:r w:rsidR="009A42EC">
        <w:t xml:space="preserve">därför relativt goda </w:t>
      </w:r>
      <w:r w:rsidR="00363069">
        <w:t xml:space="preserve">i jämförelse med </w:t>
      </w:r>
      <w:r w:rsidR="009A42EC">
        <w:t>SLM, som</w:t>
      </w:r>
      <w:r w:rsidR="00363069">
        <w:t xml:space="preserve"> ska täcka fastighetsbildningsbehovet i resten av landet och därför </w:t>
      </w:r>
      <w:r w:rsidR="00B0441A">
        <w:t xml:space="preserve">behöver </w:t>
      </w:r>
      <w:r w:rsidR="00363069">
        <w:t>ha kontor även på orter där rekryteringsmöjligheterna inte är lika gynnsamma.</w:t>
      </w:r>
    </w:p>
    <w:p w14:paraId="30D74B47" w14:textId="773A56A5" w:rsidR="0057681E" w:rsidRDefault="0057681E" w:rsidP="0057681E">
      <w:pPr>
        <w:pStyle w:val="Brdtext"/>
      </w:pPr>
      <w:r>
        <w:t>En förutsättning för en mer likartad service inom fastighetsbildningsverksamheten, givet ovanstående förutsättningar, är att verka för ett effektivare stöd till</w:t>
      </w:r>
      <w:r w:rsidR="00684B12">
        <w:t>,</w:t>
      </w:r>
      <w:r>
        <w:t xml:space="preserve"> och integrering av</w:t>
      </w:r>
      <w:r w:rsidR="00684B12">
        <w:t>,</w:t>
      </w:r>
      <w:r>
        <w:t xml:space="preserve"> verksamheten i </w:t>
      </w:r>
      <w:r w:rsidR="00427A78">
        <w:t>samhällsbyggnadsprocessen. Detta syftar till att uppnå smidigare överlämningar till fastighetsbildningsprocessen från andra delar av samhällsbyggnadsprocessen och tvärtom.</w:t>
      </w:r>
      <w:r w:rsidR="00BF364B">
        <w:t xml:space="preserve"> Regeringens </w:t>
      </w:r>
      <w:r w:rsidR="00684B12">
        <w:t xml:space="preserve">pågående </w:t>
      </w:r>
      <w:r w:rsidR="00BF364B">
        <w:t>arbete med en digital samhällsbyggnadsprocess</w:t>
      </w:r>
      <w:r w:rsidR="00E67AD9">
        <w:t>, som jag beskrivit i många av mina tidigare svar till Lars Beckman,</w:t>
      </w:r>
      <w:r w:rsidR="00BF364B">
        <w:t xml:space="preserve"> syftar därför till att åstadkomma </w:t>
      </w:r>
      <w:r w:rsidR="00684B12" w:rsidRPr="00684B12">
        <w:t>ett säkert, standardiserat och obrutet informationsflöde för en effektivare samhällsbyggnadsprocess.</w:t>
      </w:r>
    </w:p>
    <w:p w14:paraId="22E5E4C6" w14:textId="4E6FA268" w:rsidR="0057681E" w:rsidRDefault="00D321E7" w:rsidP="007E0BDF">
      <w:pPr>
        <w:pStyle w:val="Brdtext"/>
      </w:pPr>
      <w:r>
        <w:t>Precis som Lars Beckman säger avser Riksrevisionen</w:t>
      </w:r>
      <w:r w:rsidRPr="00D321E7">
        <w:t xml:space="preserve"> </w:t>
      </w:r>
      <w:r w:rsidR="00194A39">
        <w:t xml:space="preserve">att </w:t>
      </w:r>
      <w:r>
        <w:t xml:space="preserve">under 2021 </w:t>
      </w:r>
      <w:r w:rsidRPr="00D321E7">
        <w:t>granska om systemet för fastighetsbildning är effektivt utformat.</w:t>
      </w:r>
      <w:r w:rsidR="00194A39">
        <w:t xml:space="preserve"> </w:t>
      </w:r>
      <w:r w:rsidR="00ED43CE">
        <w:t>Regelbundna granskningar och utvärderingar är nödvändiga för att skapa och upprätthålla ett effektivt och ändamålsenligt system, och j</w:t>
      </w:r>
      <w:r w:rsidR="00194A39">
        <w:t xml:space="preserve">ag välkomnar </w:t>
      </w:r>
      <w:r w:rsidR="00ED43CE">
        <w:t>därför</w:t>
      </w:r>
      <w:r w:rsidR="00194A39">
        <w:t xml:space="preserve"> </w:t>
      </w:r>
      <w:r w:rsidR="00ED43CE">
        <w:t xml:space="preserve">Riksrevisionens stundande </w:t>
      </w:r>
      <w:r w:rsidR="00792468">
        <w:t>granskning</w:t>
      </w:r>
      <w:r w:rsidR="00ED43CE">
        <w:t>.</w:t>
      </w:r>
    </w:p>
    <w:p w14:paraId="1751DC69" w14:textId="616009ED" w:rsidR="007E0BDF" w:rsidRDefault="007E0BDF" w:rsidP="006A12F1">
      <w:pPr>
        <w:pStyle w:val="Brdtext"/>
      </w:pPr>
      <w:r>
        <w:t xml:space="preserve">Stockholm den </w:t>
      </w:r>
      <w:sdt>
        <w:sdtPr>
          <w:id w:val="-1225218591"/>
          <w:placeholder>
            <w:docPart w:val="E0B1D5290612427A92713212E11AF77B"/>
          </w:placeholder>
          <w:dataBinding w:prefixMappings="xmlns:ns0='http://lp/documentinfo/RK' " w:xpath="/ns0:DocumentInfo[1]/ns0:BaseInfo[1]/ns0:HeaderDate[1]" w:storeItemID="{540DFAF0-28C3-4522-B176-736BA2B4C403}"/>
          <w:date w:fullDate="2021-02-10T00:00:00Z">
            <w:dateFormat w:val="d MMMM yyyy"/>
            <w:lid w:val="sv-SE"/>
            <w:storeMappedDataAs w:val="dateTime"/>
            <w:calendar w:val="gregorian"/>
          </w:date>
        </w:sdtPr>
        <w:sdtEndPr/>
        <w:sdtContent>
          <w:r>
            <w:t>10 februari 2021</w:t>
          </w:r>
        </w:sdtContent>
      </w:sdt>
    </w:p>
    <w:p w14:paraId="3A817253" w14:textId="77777777" w:rsidR="007E0BDF" w:rsidRDefault="007E0BDF" w:rsidP="004E7A8F">
      <w:pPr>
        <w:pStyle w:val="Brdtextutanavstnd"/>
      </w:pPr>
    </w:p>
    <w:p w14:paraId="130BAD40" w14:textId="77777777" w:rsidR="007E0BDF" w:rsidRDefault="007E0BDF" w:rsidP="004E7A8F">
      <w:pPr>
        <w:pStyle w:val="Brdtextutanavstnd"/>
      </w:pPr>
    </w:p>
    <w:p w14:paraId="42023496" w14:textId="77777777" w:rsidR="007E0BDF" w:rsidRDefault="007E0BDF" w:rsidP="004E7A8F">
      <w:pPr>
        <w:pStyle w:val="Brdtextutanavstnd"/>
      </w:pPr>
    </w:p>
    <w:p w14:paraId="69A82B24" w14:textId="71798A79" w:rsidR="007E0BDF" w:rsidRDefault="00691796" w:rsidP="00422A41">
      <w:pPr>
        <w:pStyle w:val="Brdtext"/>
      </w:pPr>
      <w:r>
        <w:t>Märta Stenevi</w:t>
      </w:r>
    </w:p>
    <w:p w14:paraId="4853F0C3" w14:textId="41F6CA3F" w:rsidR="007E0BDF" w:rsidRPr="00DB48AB" w:rsidRDefault="007E0BDF" w:rsidP="00DB48AB">
      <w:pPr>
        <w:pStyle w:val="Brdtext"/>
      </w:pPr>
    </w:p>
    <w:sectPr w:rsidR="007E0BD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DDD05" w14:textId="77777777" w:rsidR="00A109B6" w:rsidRDefault="00A109B6" w:rsidP="00A87A54">
      <w:pPr>
        <w:spacing w:after="0" w:line="240" w:lineRule="auto"/>
      </w:pPr>
      <w:r>
        <w:separator/>
      </w:r>
    </w:p>
  </w:endnote>
  <w:endnote w:type="continuationSeparator" w:id="0">
    <w:p w14:paraId="214AA7B5" w14:textId="77777777" w:rsidR="00A109B6" w:rsidRDefault="00A109B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EB80D4" w14:textId="77777777" w:rsidTr="006A26EC">
      <w:trPr>
        <w:trHeight w:val="227"/>
        <w:jc w:val="right"/>
      </w:trPr>
      <w:tc>
        <w:tcPr>
          <w:tcW w:w="708" w:type="dxa"/>
          <w:vAlign w:val="bottom"/>
        </w:tcPr>
        <w:p w14:paraId="5F39DD4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22FFE5F" w14:textId="77777777" w:rsidTr="006A26EC">
      <w:trPr>
        <w:trHeight w:val="850"/>
        <w:jc w:val="right"/>
      </w:trPr>
      <w:tc>
        <w:tcPr>
          <w:tcW w:w="708" w:type="dxa"/>
          <w:vAlign w:val="bottom"/>
        </w:tcPr>
        <w:p w14:paraId="6ABA2525" w14:textId="77777777" w:rsidR="005606BC" w:rsidRPr="00347E11" w:rsidRDefault="005606BC" w:rsidP="005606BC">
          <w:pPr>
            <w:pStyle w:val="Sidfot"/>
            <w:spacing w:line="276" w:lineRule="auto"/>
            <w:jc w:val="right"/>
          </w:pPr>
        </w:p>
      </w:tc>
    </w:tr>
  </w:tbl>
  <w:p w14:paraId="063E34A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2F7933A" w14:textId="77777777" w:rsidTr="001F4302">
      <w:trPr>
        <w:trHeight w:val="510"/>
      </w:trPr>
      <w:tc>
        <w:tcPr>
          <w:tcW w:w="8525" w:type="dxa"/>
          <w:gridSpan w:val="2"/>
          <w:vAlign w:val="bottom"/>
        </w:tcPr>
        <w:p w14:paraId="4D286D57" w14:textId="77777777" w:rsidR="00347E11" w:rsidRPr="00347E11" w:rsidRDefault="00347E11" w:rsidP="00347E11">
          <w:pPr>
            <w:pStyle w:val="Sidfot"/>
            <w:rPr>
              <w:sz w:val="8"/>
            </w:rPr>
          </w:pPr>
        </w:p>
      </w:tc>
    </w:tr>
    <w:tr w:rsidR="00093408" w:rsidRPr="00EE3C0F" w14:paraId="32D0F778" w14:textId="77777777" w:rsidTr="00C26068">
      <w:trPr>
        <w:trHeight w:val="227"/>
      </w:trPr>
      <w:tc>
        <w:tcPr>
          <w:tcW w:w="4074" w:type="dxa"/>
        </w:tcPr>
        <w:p w14:paraId="0ED7CBC6" w14:textId="77777777" w:rsidR="00347E11" w:rsidRPr="00F53AEA" w:rsidRDefault="00347E11" w:rsidP="00C26068">
          <w:pPr>
            <w:pStyle w:val="Sidfot"/>
            <w:spacing w:line="276" w:lineRule="auto"/>
          </w:pPr>
        </w:p>
      </w:tc>
      <w:tc>
        <w:tcPr>
          <w:tcW w:w="4451" w:type="dxa"/>
        </w:tcPr>
        <w:p w14:paraId="07B12B26" w14:textId="77777777" w:rsidR="00093408" w:rsidRPr="00F53AEA" w:rsidRDefault="00093408" w:rsidP="00F53AEA">
          <w:pPr>
            <w:pStyle w:val="Sidfot"/>
            <w:spacing w:line="276" w:lineRule="auto"/>
          </w:pPr>
        </w:p>
      </w:tc>
    </w:tr>
  </w:tbl>
  <w:p w14:paraId="15B285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52224" w14:textId="77777777" w:rsidR="00A109B6" w:rsidRDefault="00A109B6" w:rsidP="00A87A54">
      <w:pPr>
        <w:spacing w:after="0" w:line="240" w:lineRule="auto"/>
      </w:pPr>
      <w:r>
        <w:separator/>
      </w:r>
    </w:p>
  </w:footnote>
  <w:footnote w:type="continuationSeparator" w:id="0">
    <w:p w14:paraId="11A58A81" w14:textId="77777777" w:rsidR="00A109B6" w:rsidRDefault="00A109B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109B6" w14:paraId="5E42795F" w14:textId="77777777" w:rsidTr="00C93EBA">
      <w:trPr>
        <w:trHeight w:val="227"/>
      </w:trPr>
      <w:tc>
        <w:tcPr>
          <w:tcW w:w="5534" w:type="dxa"/>
        </w:tcPr>
        <w:p w14:paraId="22585E7B" w14:textId="77777777" w:rsidR="00A109B6" w:rsidRPr="007D73AB" w:rsidRDefault="00A109B6">
          <w:pPr>
            <w:pStyle w:val="Sidhuvud"/>
          </w:pPr>
        </w:p>
      </w:tc>
      <w:tc>
        <w:tcPr>
          <w:tcW w:w="3170" w:type="dxa"/>
          <w:vAlign w:val="bottom"/>
        </w:tcPr>
        <w:p w14:paraId="332D6A37" w14:textId="77777777" w:rsidR="00A109B6" w:rsidRPr="007D73AB" w:rsidRDefault="00A109B6" w:rsidP="00340DE0">
          <w:pPr>
            <w:pStyle w:val="Sidhuvud"/>
          </w:pPr>
        </w:p>
      </w:tc>
      <w:tc>
        <w:tcPr>
          <w:tcW w:w="1134" w:type="dxa"/>
        </w:tcPr>
        <w:p w14:paraId="705093C9" w14:textId="77777777" w:rsidR="00A109B6" w:rsidRDefault="00A109B6" w:rsidP="005A703A">
          <w:pPr>
            <w:pStyle w:val="Sidhuvud"/>
          </w:pPr>
        </w:p>
      </w:tc>
    </w:tr>
    <w:tr w:rsidR="00A109B6" w14:paraId="0D7A970E" w14:textId="77777777" w:rsidTr="00C93EBA">
      <w:trPr>
        <w:trHeight w:val="1928"/>
      </w:trPr>
      <w:tc>
        <w:tcPr>
          <w:tcW w:w="5534" w:type="dxa"/>
        </w:tcPr>
        <w:p w14:paraId="37371099" w14:textId="77777777" w:rsidR="00A109B6" w:rsidRPr="00340DE0" w:rsidRDefault="00A109B6" w:rsidP="00340DE0">
          <w:pPr>
            <w:pStyle w:val="Sidhuvud"/>
          </w:pPr>
          <w:r>
            <w:rPr>
              <w:noProof/>
            </w:rPr>
            <w:drawing>
              <wp:inline distT="0" distB="0" distL="0" distR="0" wp14:anchorId="3541E975" wp14:editId="3CA5FA8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6848450" w14:textId="77777777" w:rsidR="00A109B6" w:rsidRPr="00710A6C" w:rsidRDefault="00A109B6" w:rsidP="00EE3C0F">
          <w:pPr>
            <w:pStyle w:val="Sidhuvud"/>
            <w:rPr>
              <w:b/>
            </w:rPr>
          </w:pPr>
        </w:p>
        <w:p w14:paraId="34D4DCE3" w14:textId="77777777" w:rsidR="00A109B6" w:rsidRDefault="00A109B6" w:rsidP="00EE3C0F">
          <w:pPr>
            <w:pStyle w:val="Sidhuvud"/>
          </w:pPr>
        </w:p>
        <w:p w14:paraId="652AB28D" w14:textId="77777777" w:rsidR="00A109B6" w:rsidRDefault="00A109B6" w:rsidP="00EE3C0F">
          <w:pPr>
            <w:pStyle w:val="Sidhuvud"/>
          </w:pPr>
        </w:p>
        <w:p w14:paraId="3210AD01" w14:textId="77777777" w:rsidR="00A109B6" w:rsidRDefault="00A109B6" w:rsidP="00EE3C0F">
          <w:pPr>
            <w:pStyle w:val="Sidhuvud"/>
          </w:pPr>
        </w:p>
        <w:sdt>
          <w:sdtPr>
            <w:alias w:val="Dnr"/>
            <w:tag w:val="ccRKShow_Dnr"/>
            <w:id w:val="-829283628"/>
            <w:placeholder>
              <w:docPart w:val="E2556580AFF4403281025AE04C41D4EC"/>
            </w:placeholder>
            <w:dataBinding w:prefixMappings="xmlns:ns0='http://lp/documentinfo/RK' " w:xpath="/ns0:DocumentInfo[1]/ns0:BaseInfo[1]/ns0:Dnr[1]" w:storeItemID="{540DFAF0-28C3-4522-B176-736BA2B4C403}"/>
            <w:text/>
          </w:sdtPr>
          <w:sdtEndPr/>
          <w:sdtContent>
            <w:p w14:paraId="44C9DAC7" w14:textId="58BFD9D1" w:rsidR="00A109B6" w:rsidRDefault="00315681" w:rsidP="00EE3C0F">
              <w:pPr>
                <w:pStyle w:val="Sidhuvud"/>
              </w:pPr>
              <w:r>
                <w:t>Fi2021/00422</w:t>
              </w:r>
            </w:p>
          </w:sdtContent>
        </w:sdt>
        <w:sdt>
          <w:sdtPr>
            <w:alias w:val="DocNumber"/>
            <w:tag w:val="DocNumber"/>
            <w:id w:val="1726028884"/>
            <w:placeholder>
              <w:docPart w:val="075D06E497844B7C8A3F81B73EF35CE3"/>
            </w:placeholder>
            <w:showingPlcHdr/>
            <w:dataBinding w:prefixMappings="xmlns:ns0='http://lp/documentinfo/RK' " w:xpath="/ns0:DocumentInfo[1]/ns0:BaseInfo[1]/ns0:DocNumber[1]" w:storeItemID="{540DFAF0-28C3-4522-B176-736BA2B4C403}"/>
            <w:text/>
          </w:sdtPr>
          <w:sdtEndPr/>
          <w:sdtContent>
            <w:p w14:paraId="0EDACEDA" w14:textId="77777777" w:rsidR="00A109B6" w:rsidRDefault="00A109B6" w:rsidP="00EE3C0F">
              <w:pPr>
                <w:pStyle w:val="Sidhuvud"/>
              </w:pPr>
              <w:r>
                <w:rPr>
                  <w:rStyle w:val="Platshllartext"/>
                </w:rPr>
                <w:t xml:space="preserve"> </w:t>
              </w:r>
            </w:p>
          </w:sdtContent>
        </w:sdt>
        <w:p w14:paraId="7B3E2A67" w14:textId="77777777" w:rsidR="00A109B6" w:rsidRDefault="00A109B6" w:rsidP="00EE3C0F">
          <w:pPr>
            <w:pStyle w:val="Sidhuvud"/>
          </w:pPr>
        </w:p>
      </w:tc>
      <w:tc>
        <w:tcPr>
          <w:tcW w:w="1134" w:type="dxa"/>
        </w:tcPr>
        <w:p w14:paraId="1AEDADE0" w14:textId="77777777" w:rsidR="00A109B6" w:rsidRDefault="00A109B6" w:rsidP="0094502D">
          <w:pPr>
            <w:pStyle w:val="Sidhuvud"/>
          </w:pPr>
        </w:p>
        <w:p w14:paraId="2B3438FA" w14:textId="77777777" w:rsidR="00A109B6" w:rsidRPr="0094502D" w:rsidRDefault="00A109B6" w:rsidP="00EC71A6">
          <w:pPr>
            <w:pStyle w:val="Sidhuvud"/>
          </w:pPr>
        </w:p>
      </w:tc>
    </w:tr>
    <w:tr w:rsidR="00A109B6" w14:paraId="274E4BF5" w14:textId="77777777" w:rsidTr="00C93EBA">
      <w:trPr>
        <w:trHeight w:val="2268"/>
      </w:trPr>
      <w:tc>
        <w:tcPr>
          <w:tcW w:w="5534" w:type="dxa"/>
          <w:tcMar>
            <w:right w:w="1134" w:type="dxa"/>
          </w:tcMar>
        </w:tcPr>
        <w:sdt>
          <w:sdtPr>
            <w:rPr>
              <w:b/>
            </w:rPr>
            <w:alias w:val="SenderText"/>
            <w:tag w:val="ccRKShow_SenderText"/>
            <w:id w:val="1374046025"/>
            <w:placeholder>
              <w:docPart w:val="DE4D2943B8B24CA0A6252F454466E135"/>
            </w:placeholder>
          </w:sdtPr>
          <w:sdtEndPr>
            <w:rPr>
              <w:b w:val="0"/>
            </w:rPr>
          </w:sdtEndPr>
          <w:sdtContent>
            <w:p w14:paraId="0F730BDF" w14:textId="77777777" w:rsidR="00315681" w:rsidRPr="00315681" w:rsidRDefault="00315681" w:rsidP="00340DE0">
              <w:pPr>
                <w:pStyle w:val="Sidhuvud"/>
                <w:rPr>
                  <w:b/>
                </w:rPr>
              </w:pPr>
              <w:r w:rsidRPr="00315681">
                <w:rPr>
                  <w:b/>
                </w:rPr>
                <w:t>Finansdepartementet</w:t>
              </w:r>
            </w:p>
            <w:p w14:paraId="3301AB76" w14:textId="75A84785" w:rsidR="00D411E2" w:rsidRPr="00D411E2" w:rsidRDefault="00691796" w:rsidP="00D411E2">
              <w:pPr>
                <w:pStyle w:val="Sidhuvud"/>
              </w:pPr>
              <w:r w:rsidRPr="00D25EE4">
                <w:t>Jämställdhets- och bostadsministern</w:t>
              </w:r>
              <w:r>
                <w:t xml:space="preserve"> samt ministern med </w:t>
              </w:r>
              <w:r w:rsidRPr="0096624C">
                <w:t>ansvar för stadsutveckling och arbetet mot segregation och diskriminering</w:t>
              </w:r>
            </w:p>
          </w:sdtContent>
        </w:sdt>
      </w:tc>
      <w:sdt>
        <w:sdtPr>
          <w:alias w:val="Recipient"/>
          <w:tag w:val="ccRKShow_Recipient"/>
          <w:id w:val="-28344517"/>
          <w:placeholder>
            <w:docPart w:val="0E84E25E0E094E5E97175DBA6E3BA0B0"/>
          </w:placeholder>
          <w:dataBinding w:prefixMappings="xmlns:ns0='http://lp/documentinfo/RK' " w:xpath="/ns0:DocumentInfo[1]/ns0:BaseInfo[1]/ns0:Recipient[1]" w:storeItemID="{540DFAF0-28C3-4522-B176-736BA2B4C403}"/>
          <w:text w:multiLine="1"/>
        </w:sdtPr>
        <w:sdtEndPr/>
        <w:sdtContent>
          <w:tc>
            <w:tcPr>
              <w:tcW w:w="3170" w:type="dxa"/>
            </w:tcPr>
            <w:p w14:paraId="621B8A42" w14:textId="77777777" w:rsidR="00A109B6" w:rsidRDefault="00A109B6" w:rsidP="00547B89">
              <w:pPr>
                <w:pStyle w:val="Sidhuvud"/>
              </w:pPr>
              <w:r>
                <w:t>Till riksdagen</w:t>
              </w:r>
            </w:p>
          </w:tc>
        </w:sdtContent>
      </w:sdt>
      <w:tc>
        <w:tcPr>
          <w:tcW w:w="1134" w:type="dxa"/>
        </w:tcPr>
        <w:p w14:paraId="5593EF40" w14:textId="77777777" w:rsidR="00A109B6" w:rsidRDefault="00A109B6" w:rsidP="003E6020">
          <w:pPr>
            <w:pStyle w:val="Sidhuvud"/>
          </w:pPr>
        </w:p>
      </w:tc>
    </w:tr>
  </w:tbl>
  <w:p w14:paraId="01C4CA7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B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B45"/>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1C0F"/>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4A3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1FC"/>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5681"/>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1F1"/>
    <w:rsid w:val="00363069"/>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607D"/>
    <w:rsid w:val="0042068E"/>
    <w:rsid w:val="00422030"/>
    <w:rsid w:val="00422A7F"/>
    <w:rsid w:val="00426213"/>
    <w:rsid w:val="00427A78"/>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681E"/>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1F8E"/>
    <w:rsid w:val="005C6F80"/>
    <w:rsid w:val="005D07C2"/>
    <w:rsid w:val="005E2F29"/>
    <w:rsid w:val="005E400D"/>
    <w:rsid w:val="005E49D4"/>
    <w:rsid w:val="005E4E79"/>
    <w:rsid w:val="005E5CE7"/>
    <w:rsid w:val="005E790C"/>
    <w:rsid w:val="005F08C5"/>
    <w:rsid w:val="005F6EB0"/>
    <w:rsid w:val="00603BDC"/>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A7E"/>
    <w:rsid w:val="00647FD7"/>
    <w:rsid w:val="00650080"/>
    <w:rsid w:val="00651F17"/>
    <w:rsid w:val="00652E5F"/>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B12"/>
    <w:rsid w:val="00685C94"/>
    <w:rsid w:val="00691796"/>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0FEC"/>
    <w:rsid w:val="006F2588"/>
    <w:rsid w:val="007062A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2468"/>
    <w:rsid w:val="0079641B"/>
    <w:rsid w:val="00797A90"/>
    <w:rsid w:val="007A1856"/>
    <w:rsid w:val="007A1887"/>
    <w:rsid w:val="007A22B4"/>
    <w:rsid w:val="007A629C"/>
    <w:rsid w:val="007A6348"/>
    <w:rsid w:val="007B023C"/>
    <w:rsid w:val="007B03CC"/>
    <w:rsid w:val="007B2F08"/>
    <w:rsid w:val="007C44FF"/>
    <w:rsid w:val="007C6456"/>
    <w:rsid w:val="007C7BDB"/>
    <w:rsid w:val="007D2FF5"/>
    <w:rsid w:val="007D4BCF"/>
    <w:rsid w:val="007D73AB"/>
    <w:rsid w:val="007D790E"/>
    <w:rsid w:val="007E0BDF"/>
    <w:rsid w:val="007E2712"/>
    <w:rsid w:val="007E4A9C"/>
    <w:rsid w:val="007E5516"/>
    <w:rsid w:val="007E75A9"/>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5F48"/>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2EC"/>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09B6"/>
    <w:rsid w:val="00A12A69"/>
    <w:rsid w:val="00A2019A"/>
    <w:rsid w:val="00A23493"/>
    <w:rsid w:val="00A2416A"/>
    <w:rsid w:val="00A30E06"/>
    <w:rsid w:val="00A3270B"/>
    <w:rsid w:val="00A333A9"/>
    <w:rsid w:val="00A34AAC"/>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7A71"/>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AF58E4"/>
    <w:rsid w:val="00B00702"/>
    <w:rsid w:val="00B0110B"/>
    <w:rsid w:val="00B0234E"/>
    <w:rsid w:val="00B0441A"/>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70A4"/>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562"/>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A7D"/>
    <w:rsid w:val="00BD4D7E"/>
    <w:rsid w:val="00BE0567"/>
    <w:rsid w:val="00BE18F0"/>
    <w:rsid w:val="00BE1BAF"/>
    <w:rsid w:val="00BE302F"/>
    <w:rsid w:val="00BE3210"/>
    <w:rsid w:val="00BE350E"/>
    <w:rsid w:val="00BE3E56"/>
    <w:rsid w:val="00BE4BF7"/>
    <w:rsid w:val="00BE62F6"/>
    <w:rsid w:val="00BE638E"/>
    <w:rsid w:val="00BF27B2"/>
    <w:rsid w:val="00BF364B"/>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1E7"/>
    <w:rsid w:val="00D32D62"/>
    <w:rsid w:val="00D36E44"/>
    <w:rsid w:val="00D40205"/>
    <w:rsid w:val="00D40C72"/>
    <w:rsid w:val="00D411E2"/>
    <w:rsid w:val="00D4141B"/>
    <w:rsid w:val="00D4145D"/>
    <w:rsid w:val="00D4460B"/>
    <w:rsid w:val="00D4489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27479"/>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AD9"/>
    <w:rsid w:val="00E7049F"/>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43CE"/>
    <w:rsid w:val="00ED592E"/>
    <w:rsid w:val="00ED6ABD"/>
    <w:rsid w:val="00ED72E1"/>
    <w:rsid w:val="00EE3C0F"/>
    <w:rsid w:val="00EE5EB8"/>
    <w:rsid w:val="00EE66E5"/>
    <w:rsid w:val="00EE6810"/>
    <w:rsid w:val="00EE7CEC"/>
    <w:rsid w:val="00EF1601"/>
    <w:rsid w:val="00EF21FE"/>
    <w:rsid w:val="00EF2A7F"/>
    <w:rsid w:val="00EF2D58"/>
    <w:rsid w:val="00EF37C2"/>
    <w:rsid w:val="00EF4803"/>
    <w:rsid w:val="00EF5127"/>
    <w:rsid w:val="00F03EAC"/>
    <w:rsid w:val="00F04B7C"/>
    <w:rsid w:val="00F078B5"/>
    <w:rsid w:val="00F14024"/>
    <w:rsid w:val="00F145A3"/>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7C8C"/>
    <w:rsid w:val="00FE1DCC"/>
    <w:rsid w:val="00FE1DD4"/>
    <w:rsid w:val="00FE2B19"/>
    <w:rsid w:val="00FF0538"/>
    <w:rsid w:val="00FF16C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3B8DAB"/>
  <w15:docId w15:val="{AB2AF57B-C552-4B6C-B8DE-BAB5CCAB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556580AFF4403281025AE04C41D4EC"/>
        <w:category>
          <w:name w:val="Allmänt"/>
          <w:gallery w:val="placeholder"/>
        </w:category>
        <w:types>
          <w:type w:val="bbPlcHdr"/>
        </w:types>
        <w:behaviors>
          <w:behavior w:val="content"/>
        </w:behaviors>
        <w:guid w:val="{64621910-F3D3-4B1F-9B7F-A76A4125F35D}"/>
      </w:docPartPr>
      <w:docPartBody>
        <w:p w:rsidR="00594170" w:rsidRDefault="00563F91" w:rsidP="00563F91">
          <w:pPr>
            <w:pStyle w:val="E2556580AFF4403281025AE04C41D4EC"/>
          </w:pPr>
          <w:r>
            <w:rPr>
              <w:rStyle w:val="Platshllartext"/>
            </w:rPr>
            <w:t xml:space="preserve"> </w:t>
          </w:r>
        </w:p>
      </w:docPartBody>
    </w:docPart>
    <w:docPart>
      <w:docPartPr>
        <w:name w:val="075D06E497844B7C8A3F81B73EF35CE3"/>
        <w:category>
          <w:name w:val="Allmänt"/>
          <w:gallery w:val="placeholder"/>
        </w:category>
        <w:types>
          <w:type w:val="bbPlcHdr"/>
        </w:types>
        <w:behaviors>
          <w:behavior w:val="content"/>
        </w:behaviors>
        <w:guid w:val="{E87FF862-0361-481E-B28B-F1AEEEE1F388}"/>
      </w:docPartPr>
      <w:docPartBody>
        <w:p w:rsidR="00594170" w:rsidRDefault="00563F91" w:rsidP="00563F91">
          <w:pPr>
            <w:pStyle w:val="075D06E497844B7C8A3F81B73EF35CE31"/>
          </w:pPr>
          <w:r>
            <w:rPr>
              <w:rStyle w:val="Platshllartext"/>
            </w:rPr>
            <w:t xml:space="preserve"> </w:t>
          </w:r>
        </w:p>
      </w:docPartBody>
    </w:docPart>
    <w:docPart>
      <w:docPartPr>
        <w:name w:val="DE4D2943B8B24CA0A6252F454466E135"/>
        <w:category>
          <w:name w:val="Allmänt"/>
          <w:gallery w:val="placeholder"/>
        </w:category>
        <w:types>
          <w:type w:val="bbPlcHdr"/>
        </w:types>
        <w:behaviors>
          <w:behavior w:val="content"/>
        </w:behaviors>
        <w:guid w:val="{CAA3A068-324F-4D6D-8169-5D7EEADBE51E}"/>
      </w:docPartPr>
      <w:docPartBody>
        <w:p w:rsidR="00594170" w:rsidRDefault="00563F91" w:rsidP="00563F91">
          <w:pPr>
            <w:pStyle w:val="DE4D2943B8B24CA0A6252F454466E1351"/>
          </w:pPr>
          <w:r>
            <w:rPr>
              <w:rStyle w:val="Platshllartext"/>
            </w:rPr>
            <w:t xml:space="preserve"> </w:t>
          </w:r>
        </w:p>
      </w:docPartBody>
    </w:docPart>
    <w:docPart>
      <w:docPartPr>
        <w:name w:val="0E84E25E0E094E5E97175DBA6E3BA0B0"/>
        <w:category>
          <w:name w:val="Allmänt"/>
          <w:gallery w:val="placeholder"/>
        </w:category>
        <w:types>
          <w:type w:val="bbPlcHdr"/>
        </w:types>
        <w:behaviors>
          <w:behavior w:val="content"/>
        </w:behaviors>
        <w:guid w:val="{8D269F4A-B8F2-44C6-90FE-1400D12113E0}"/>
      </w:docPartPr>
      <w:docPartBody>
        <w:p w:rsidR="00594170" w:rsidRDefault="00563F91" w:rsidP="00563F91">
          <w:pPr>
            <w:pStyle w:val="0E84E25E0E094E5E97175DBA6E3BA0B0"/>
          </w:pPr>
          <w:r>
            <w:rPr>
              <w:rStyle w:val="Platshllartext"/>
            </w:rPr>
            <w:t xml:space="preserve"> </w:t>
          </w:r>
        </w:p>
      </w:docPartBody>
    </w:docPart>
    <w:docPart>
      <w:docPartPr>
        <w:name w:val="E0B1D5290612427A92713212E11AF77B"/>
        <w:category>
          <w:name w:val="Allmänt"/>
          <w:gallery w:val="placeholder"/>
        </w:category>
        <w:types>
          <w:type w:val="bbPlcHdr"/>
        </w:types>
        <w:behaviors>
          <w:behavior w:val="content"/>
        </w:behaviors>
        <w:guid w:val="{630A2C78-E7A9-435D-A4F4-CD6FAE332D96}"/>
      </w:docPartPr>
      <w:docPartBody>
        <w:p w:rsidR="00594170" w:rsidRDefault="00563F91" w:rsidP="00563F91">
          <w:pPr>
            <w:pStyle w:val="E0B1D5290612427A92713212E11AF77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91"/>
    <w:rsid w:val="003479BF"/>
    <w:rsid w:val="00563F91"/>
    <w:rsid w:val="00594170"/>
    <w:rsid w:val="00D010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B44B3167400414FADDC47FBE888D82F">
    <w:name w:val="7B44B3167400414FADDC47FBE888D82F"/>
    <w:rsid w:val="00563F91"/>
  </w:style>
  <w:style w:type="character" w:styleId="Platshllartext">
    <w:name w:val="Placeholder Text"/>
    <w:basedOn w:val="Standardstycketeckensnitt"/>
    <w:uiPriority w:val="99"/>
    <w:semiHidden/>
    <w:rsid w:val="003479BF"/>
  </w:style>
  <w:style w:type="paragraph" w:customStyle="1" w:styleId="F1A91A0EF7514716B6C01BE5E34A3CE7">
    <w:name w:val="F1A91A0EF7514716B6C01BE5E34A3CE7"/>
    <w:rsid w:val="00563F91"/>
  </w:style>
  <w:style w:type="paragraph" w:customStyle="1" w:styleId="BF2AB2DF61A540CB857D8A9A4C9EFB46">
    <w:name w:val="BF2AB2DF61A540CB857D8A9A4C9EFB46"/>
    <w:rsid w:val="00563F91"/>
  </w:style>
  <w:style w:type="paragraph" w:customStyle="1" w:styleId="BBD87A06E4F24515A90FCF1F3D2450B9">
    <w:name w:val="BBD87A06E4F24515A90FCF1F3D2450B9"/>
    <w:rsid w:val="00563F91"/>
  </w:style>
  <w:style w:type="paragraph" w:customStyle="1" w:styleId="E2556580AFF4403281025AE04C41D4EC">
    <w:name w:val="E2556580AFF4403281025AE04C41D4EC"/>
    <w:rsid w:val="00563F91"/>
  </w:style>
  <w:style w:type="paragraph" w:customStyle="1" w:styleId="075D06E497844B7C8A3F81B73EF35CE3">
    <w:name w:val="075D06E497844B7C8A3F81B73EF35CE3"/>
    <w:rsid w:val="00563F91"/>
  </w:style>
  <w:style w:type="paragraph" w:customStyle="1" w:styleId="1BEEAC782EAF42FEA79A6DD05AA7667F">
    <w:name w:val="1BEEAC782EAF42FEA79A6DD05AA7667F"/>
    <w:rsid w:val="00563F91"/>
  </w:style>
  <w:style w:type="paragraph" w:customStyle="1" w:styleId="2A37D217E50441DB805A1DA3CF44821A">
    <w:name w:val="2A37D217E50441DB805A1DA3CF44821A"/>
    <w:rsid w:val="00563F91"/>
  </w:style>
  <w:style w:type="paragraph" w:customStyle="1" w:styleId="D706D286B7F141E69B65DB5316E35D2E">
    <w:name w:val="D706D286B7F141E69B65DB5316E35D2E"/>
    <w:rsid w:val="00563F91"/>
  </w:style>
  <w:style w:type="paragraph" w:customStyle="1" w:styleId="DE4D2943B8B24CA0A6252F454466E135">
    <w:name w:val="DE4D2943B8B24CA0A6252F454466E135"/>
    <w:rsid w:val="00563F91"/>
  </w:style>
  <w:style w:type="paragraph" w:customStyle="1" w:styleId="0E84E25E0E094E5E97175DBA6E3BA0B0">
    <w:name w:val="0E84E25E0E094E5E97175DBA6E3BA0B0"/>
    <w:rsid w:val="00563F91"/>
  </w:style>
  <w:style w:type="paragraph" w:customStyle="1" w:styleId="075D06E497844B7C8A3F81B73EF35CE31">
    <w:name w:val="075D06E497844B7C8A3F81B73EF35CE31"/>
    <w:rsid w:val="00563F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4D2943B8B24CA0A6252F454466E1351">
    <w:name w:val="DE4D2943B8B24CA0A6252F454466E1351"/>
    <w:rsid w:val="00563F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72CB90416A47ECB9B2D5CE98EE33B4">
    <w:name w:val="1672CB90416A47ECB9B2D5CE98EE33B4"/>
    <w:rsid w:val="00563F91"/>
  </w:style>
  <w:style w:type="paragraph" w:customStyle="1" w:styleId="2DCC9FBCD78A48DDBECC932057CB3A20">
    <w:name w:val="2DCC9FBCD78A48DDBECC932057CB3A20"/>
    <w:rsid w:val="00563F91"/>
  </w:style>
  <w:style w:type="paragraph" w:customStyle="1" w:styleId="6CE2D2AE15DE433984C91D960DB3AB50">
    <w:name w:val="6CE2D2AE15DE433984C91D960DB3AB50"/>
    <w:rsid w:val="00563F91"/>
  </w:style>
  <w:style w:type="paragraph" w:customStyle="1" w:styleId="66C118532F8D47BFB9CADEBCE6802FA3">
    <w:name w:val="66C118532F8D47BFB9CADEBCE6802FA3"/>
    <w:rsid w:val="00563F91"/>
  </w:style>
  <w:style w:type="paragraph" w:customStyle="1" w:styleId="398937F9B1FA4A98913E341C56E3A8C2">
    <w:name w:val="398937F9B1FA4A98913E341C56E3A8C2"/>
    <w:rsid w:val="00563F91"/>
  </w:style>
  <w:style w:type="paragraph" w:customStyle="1" w:styleId="E0B1D5290612427A92713212E11AF77B">
    <w:name w:val="E0B1D5290612427A92713212E11AF77B"/>
    <w:rsid w:val="00563F91"/>
  </w:style>
  <w:style w:type="paragraph" w:customStyle="1" w:styleId="0682AA5B6BCD4836B551E3C3E4227BA3">
    <w:name w:val="0682AA5B6BCD4836B551E3C3E4227BA3"/>
    <w:rsid w:val="00563F91"/>
  </w:style>
  <w:style w:type="paragraph" w:customStyle="1" w:styleId="F22672EDA223431799CDF9A5BF0BDD52">
    <w:name w:val="F22672EDA223431799CDF9A5BF0BDD52"/>
    <w:rsid w:val="00347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2021-02-10T00:00:00</HeaderDate>
    <Office/>
    <Dnr>Fi2021/00422</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8b595207-9f24-4c66-ba69-d2be41e2e57c</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2A8E949E70182347A5DF75DF639410B0" ma:contentTypeVersion="4" ma:contentTypeDescription="Skapa ett nytt dokument." ma:contentTypeScope="" ma:versionID="9d038b895b6c4ca16ea93729fdd85eb1">
  <xsd:schema xmlns:xsd="http://www.w3.org/2001/XMLSchema" xmlns:xs="http://www.w3.org/2001/XMLSchema" xmlns:p="http://schemas.microsoft.com/office/2006/metadata/properties" xmlns:ns2="92ffc5e4-5e54-4abf-b21b-9b28f7aa8223" xmlns:ns3="cc625d36-bb37-4650-91b9-0c96159295ba" xmlns:ns5="4e9c2f0c-7bf8-49af-8356-cbf363fc78a7" xmlns:ns6="209b0535-88fa-47dd-8a89-a2c72bca9fbb" targetNamespace="http://schemas.microsoft.com/office/2006/metadata/properties" ma:root="true" ma:fieldsID="9d1314cbc7455369f5e54ac23fbe88b4" ns2:_="" ns3:_="" ns5:_="" ns6:_="">
    <xsd:import namespace="92ffc5e4-5e54-4abf-b21b-9b28f7aa8223"/>
    <xsd:import namespace="cc625d36-bb37-4650-91b9-0c96159295ba"/>
    <xsd:import namespace="4e9c2f0c-7bf8-49af-8356-cbf363fc78a7"/>
    <xsd:import namespace="209b0535-88fa-47dd-8a89-a2c72bca9fbb"/>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DirtyMigration" minOccurs="0"/>
                <xsd:element ref="ns6: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5" nillable="true" ma:displayName="Diarienummer" ma:description="" ma:internalName="RecordNumber">
      <xsd:simpleType>
        <xsd:restriction base="dms:Text"/>
      </xsd:simpleType>
    </xsd:element>
    <xsd:element name="Nyckelord" ma:index="16"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9f556cfd-af95-4ef9-9a6c-5de1b7c4917c}" ma:internalName="TaxCatchAll" ma:readOnly="false"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7"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9b0535-88fa-47dd-8a89-a2c72bca9fbb"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2021-02-10T00:00:00</HeaderDate>
    <Office/>
    <Dnr>Fi2021/00422</Dnr>
    <ParagrafNr/>
    <DocumentTitle/>
    <VisitingAddress/>
    <Extra1/>
    <Extra2/>
    <Extra3>Lars Beckman</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77C9A-78FB-49A2-82EE-AB3654ADB125}"/>
</file>

<file path=customXml/itemProps2.xml><?xml version="1.0" encoding="utf-8"?>
<ds:datastoreItem xmlns:ds="http://schemas.openxmlformats.org/officeDocument/2006/customXml" ds:itemID="{540DFAF0-28C3-4522-B176-736BA2B4C403}"/>
</file>

<file path=customXml/itemProps3.xml><?xml version="1.0" encoding="utf-8"?>
<ds:datastoreItem xmlns:ds="http://schemas.openxmlformats.org/officeDocument/2006/customXml" ds:itemID="{5443EB07-5CBB-4B52-8A29-EEFEA220CD03}"/>
</file>

<file path=customXml/itemProps4.xml><?xml version="1.0" encoding="utf-8"?>
<ds:datastoreItem xmlns:ds="http://schemas.openxmlformats.org/officeDocument/2006/customXml" ds:itemID="{7E4B24B7-C317-440B-902B-CFCC5CFD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4e9c2f0c-7bf8-49af-8356-cbf363fc78a7"/>
    <ds:schemaRef ds:uri="209b0535-88fa-47dd-8a89-a2c72bca9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0DFAF0-28C3-4522-B176-736BA2B4C403}">
  <ds:schemaRefs>
    <ds:schemaRef ds:uri="http://lp/documentinfo/RK"/>
  </ds:schemaRefs>
</ds:datastoreItem>
</file>

<file path=customXml/itemProps6.xml><?xml version="1.0" encoding="utf-8"?>
<ds:datastoreItem xmlns:ds="http://schemas.openxmlformats.org/officeDocument/2006/customXml" ds:itemID="{3951920D-93FD-47B7-AEF4-08C6041E048A}">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F5384E37-1FBC-4ABD-9FDF-3577B912C052}"/>
</file>

<file path=docProps/app.xml><?xml version="1.0" encoding="utf-8"?>
<Properties xmlns="http://schemas.openxmlformats.org/officeDocument/2006/extended-properties" xmlns:vt="http://schemas.openxmlformats.org/officeDocument/2006/docPropsVTypes">
  <Template>RK Basmall</Template>
  <TotalTime>0</TotalTime>
  <Pages>2</Pages>
  <Words>487</Words>
  <Characters>2584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1579.docx</dc:title>
  <dc:subject/>
  <dc:creator>Johan Modig</dc:creator>
  <cp:keywords/>
  <dc:description/>
  <cp:lastModifiedBy>Johan Modig</cp:lastModifiedBy>
  <cp:revision>3</cp:revision>
  <dcterms:created xsi:type="dcterms:W3CDTF">2021-02-09T09:56:00Z</dcterms:created>
  <dcterms:modified xsi:type="dcterms:W3CDTF">2021-02-09T09:56:00Z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