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0F3FA" w14:textId="1D5C6C52" w:rsidR="006407D1" w:rsidRDefault="006407D1" w:rsidP="00DA0661">
      <w:pPr>
        <w:pStyle w:val="Rubrik"/>
      </w:pPr>
      <w:bookmarkStart w:id="0" w:name="Start"/>
      <w:bookmarkEnd w:id="0"/>
      <w:r>
        <w:t xml:space="preserve">Svar på fråga 2020/21:2152 av </w:t>
      </w:r>
      <w:sdt>
        <w:sdtPr>
          <w:alias w:val="Frågeställare"/>
          <w:tag w:val="delete"/>
          <w:id w:val="-211816850"/>
          <w:placeholder>
            <w:docPart w:val="EBC2CF8629714E19A16067DFFAB0B3A4"/>
          </w:placeholder>
          <w:dataBinding w:prefixMappings="xmlns:ns0='http://lp/documentinfo/RK' " w:xpath="/ns0:DocumentInfo[1]/ns0:BaseInfo[1]/ns0:Extra3[1]" w:storeItemID="{4E1233D8-6268-4CA9-8BA1-5B52DFBA0857}"/>
          <w:text/>
        </w:sdtPr>
        <w:sdtEndPr/>
        <w:sdtContent>
          <w:r>
            <w:t>Ann-Sofie Alm</w:t>
          </w:r>
        </w:sdtContent>
      </w:sdt>
      <w:r>
        <w:t xml:space="preserve"> (</w:t>
      </w:r>
      <w:sdt>
        <w:sdtPr>
          <w:alias w:val="Parti"/>
          <w:tag w:val="Parti_delete"/>
          <w:id w:val="1620417071"/>
          <w:placeholder>
            <w:docPart w:val="1828492CD56846AE9D07782E3FFC44C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En jämlik föräldraförsäkring</w:t>
      </w:r>
    </w:p>
    <w:p w14:paraId="19F41BC4" w14:textId="56C909B2" w:rsidR="00226A9F" w:rsidRDefault="00311DFE" w:rsidP="00226A9F">
      <w:pPr>
        <w:pStyle w:val="Brdtext"/>
      </w:pPr>
      <w:sdt>
        <w:sdtPr>
          <w:alias w:val="Frågeställare"/>
          <w:tag w:val="delete"/>
          <w:id w:val="-1635256365"/>
          <w:placeholder>
            <w:docPart w:val="07B983F00F764BD6942812BFDB12001F"/>
          </w:placeholder>
          <w:dataBinding w:prefixMappings="xmlns:ns0='http://lp/documentinfo/RK' " w:xpath="/ns0:DocumentInfo[1]/ns0:BaseInfo[1]/ns0:Extra3[1]" w:storeItemID="{4E1233D8-6268-4CA9-8BA1-5B52DFBA0857}"/>
          <w:text/>
        </w:sdtPr>
        <w:sdtEndPr/>
        <w:sdtContent>
          <w:r w:rsidR="00226A9F">
            <w:t>Ann-Sofie Alm</w:t>
          </w:r>
        </w:sdtContent>
      </w:sdt>
      <w:r w:rsidR="00226A9F">
        <w:t xml:space="preserve"> har frågat mig vilka åtgärder jag avser att vidta för att föräldraförsäkringen ska bli mer jämlik och jämställd.</w:t>
      </w:r>
    </w:p>
    <w:p w14:paraId="577E1EC2" w14:textId="70C03F7D" w:rsidR="001E0471" w:rsidRDefault="0067159A" w:rsidP="001E0471">
      <w:pPr>
        <w:pStyle w:val="Brdtext"/>
      </w:pPr>
      <w:r>
        <w:t>Regeringen</w:t>
      </w:r>
      <w:r w:rsidR="00796655">
        <w:t xml:space="preserve"> har</w:t>
      </w:r>
      <w:r>
        <w:t xml:space="preserve"> skickat ut ett</w:t>
      </w:r>
      <w:r w:rsidR="00796655">
        <w:t xml:space="preserve"> förslag om</w:t>
      </w:r>
      <w:r>
        <w:t xml:space="preserve"> införande av</w:t>
      </w:r>
      <w:r w:rsidR="00796655">
        <w:t xml:space="preserve"> familjeveckan på remiss. Förslaget om en familjevecka syftar till att ge föräldrar till något äldre barn bättre möjligheter att i vissa utpekade situationer vara lediga tillsammans med barnen. Förslaget ska</w:t>
      </w:r>
      <w:r w:rsidR="00D34E9B">
        <w:t xml:space="preserve"> </w:t>
      </w:r>
      <w:r w:rsidR="001E0471">
        <w:t>bland annat underlätta för föräldrar som förvärvsarbetar att kombinera arbetsliv och familjeliv, förbättra förutsättningar för föräldrar att förvärvsarbeta,</w:t>
      </w:r>
      <w:r w:rsidR="00796655">
        <w:t xml:space="preserve"> samt</w:t>
      </w:r>
      <w:r w:rsidR="001E0471">
        <w:t xml:space="preserve"> minska deltidsarbete</w:t>
      </w:r>
      <w:r w:rsidR="00796655">
        <w:t>.</w:t>
      </w:r>
      <w:r w:rsidR="001E0471">
        <w:t xml:space="preserve"> </w:t>
      </w:r>
    </w:p>
    <w:p w14:paraId="7474C496" w14:textId="1CDB8A2B" w:rsidR="00095DE0" w:rsidRDefault="00226A9F" w:rsidP="001E0471">
      <w:pPr>
        <w:pStyle w:val="Brdtext"/>
      </w:pPr>
      <w:r>
        <w:t xml:space="preserve">Ett jämställt föräldraskap bidrar </w:t>
      </w:r>
      <w:r w:rsidR="009F0811">
        <w:t xml:space="preserve">till goda uppväxtvillkor för barn, jämställdhet i hemmen och </w:t>
      </w:r>
      <w:r>
        <w:t xml:space="preserve">även till jämställdhet på arbetsmarknaden. Föräldraförsäkringen har under de senaste fyrtio åren haft positiva effekter på föräldrars arbetsmarknadssituation genom att göra det möjligt för föräldrarna att vara hemma med barnen när de är små och öka förutsättningarna för både kvinnor och män att kombinera familjeliv och arbetsliv. Men uttaget av föräldrapenning och tillfällig föräldrapenning är ännu inte jämställt. Det var mot denna bakgrund som regeringen tog </w:t>
      </w:r>
      <w:r w:rsidR="00AE565D">
        <w:t>initiativ</w:t>
      </w:r>
      <w:r>
        <w:t xml:space="preserve"> till den tredje reserv</w:t>
      </w:r>
      <w:r w:rsidR="00AE565D">
        <w:t>erade</w:t>
      </w:r>
      <w:r>
        <w:t xml:space="preserve"> månaden inom föräldrapenningen. </w:t>
      </w:r>
      <w:r w:rsidR="00E96829">
        <w:t xml:space="preserve">Den tredje reserverade månaden hade, som de tidigare reserverade månaderna, effekt på mäns uttag av föräldrapenning. </w:t>
      </w:r>
      <w:r>
        <w:t xml:space="preserve">Mer behöver </w:t>
      </w:r>
      <w:r w:rsidR="00095DE0">
        <w:t xml:space="preserve">fortfarande </w:t>
      </w:r>
      <w:r>
        <w:t xml:space="preserve">göras innan målet om ett jämställt föräldraskap är uppnått. Regeringen har </w:t>
      </w:r>
      <w:r w:rsidR="00AE565D">
        <w:t>föreslagit att även dagarna på grundnivå ska reserveras.</w:t>
      </w:r>
      <w:r w:rsidR="00E96829">
        <w:t xml:space="preserve"> </w:t>
      </w:r>
    </w:p>
    <w:p w14:paraId="7985CC19" w14:textId="3CB626E0" w:rsidR="00226A9F" w:rsidRDefault="00226A9F" w:rsidP="001E0471">
      <w:pPr>
        <w:pStyle w:val="Brdtext"/>
      </w:pPr>
      <w:r>
        <w:t xml:space="preserve">Under 2017 lämnade utredningen om en modern föräldraförsäkring sitt slutbetänkande. Utredningens förslag stärker det jämställda föräldraskapet </w:t>
      </w:r>
      <w:r>
        <w:lastRenderedPageBreak/>
        <w:t xml:space="preserve">och </w:t>
      </w:r>
      <w:r w:rsidR="00BC5C9C">
        <w:t>underlättar för</w:t>
      </w:r>
      <w:r>
        <w:t xml:space="preserve"> olika familjekonstellationer att kombinera arbetsliv och familjeliv. Förslagen från utredningen</w:t>
      </w:r>
      <w:r w:rsidR="00AE565D">
        <w:t xml:space="preserve"> </w:t>
      </w:r>
      <w:r>
        <w:t>bereds i Regeringskansliet</w:t>
      </w:r>
      <w:r w:rsidR="003D571C">
        <w:t>.</w:t>
      </w:r>
      <w:r w:rsidR="00E96829">
        <w:t xml:space="preserve"> Regeringen har även</w:t>
      </w:r>
      <w:r w:rsidR="00E7513F">
        <w:t xml:space="preserve"> </w:t>
      </w:r>
      <w:r w:rsidR="00796655">
        <w:t xml:space="preserve">i november </w:t>
      </w:r>
      <w:r w:rsidR="00E7513F">
        <w:t>2020</w:t>
      </w:r>
      <w:r w:rsidR="00E96829">
        <w:t xml:space="preserve"> tillsatt en </w:t>
      </w:r>
      <w:r w:rsidR="0067159A">
        <w:t xml:space="preserve">översyn </w:t>
      </w:r>
      <w:r w:rsidR="00E96829">
        <w:t>av den tillfälliga föräldrapenningen.</w:t>
      </w:r>
      <w:r w:rsidR="00721E71">
        <w:t xml:space="preserve"> </w:t>
      </w:r>
      <w:r w:rsidR="00E43C9D" w:rsidRPr="00BC5C9C">
        <w:t>Översynen ska bland annat ha som mål att bidra till ett mer jämställt uttag av förmånen.</w:t>
      </w:r>
      <w:r w:rsidR="00E43C9D" w:rsidDel="00E43C9D">
        <w:rPr>
          <w:rStyle w:val="Kommentarsreferens"/>
        </w:rPr>
        <w:t xml:space="preserve"> </w:t>
      </w:r>
      <w:r w:rsidR="00E43C9D">
        <w:rPr>
          <w:rStyle w:val="Kommentarsreferens"/>
        </w:rPr>
        <w:t xml:space="preserve"> </w:t>
      </w:r>
      <w:r w:rsidR="00721E71">
        <w:t xml:space="preserve">Utredningen ska </w:t>
      </w:r>
      <w:r w:rsidR="0067159A">
        <w:t>redovisa sitt uppdrag senast den 31</w:t>
      </w:r>
      <w:r w:rsidR="00721E71">
        <w:t xml:space="preserve"> maj 2022.</w:t>
      </w:r>
      <w:r w:rsidR="0067159A">
        <w:t xml:space="preserve"> En delredovisning ska lämnas i maj 2021.</w:t>
      </w:r>
    </w:p>
    <w:p w14:paraId="44D9DDA2" w14:textId="4959052A" w:rsidR="00226A9F" w:rsidRDefault="00226A9F" w:rsidP="006A12F1">
      <w:pPr>
        <w:pStyle w:val="Brdtext"/>
      </w:pPr>
      <w:r>
        <w:t xml:space="preserve">Stockholm den </w:t>
      </w:r>
      <w:sdt>
        <w:sdtPr>
          <w:id w:val="-1225218591"/>
          <w:placeholder>
            <w:docPart w:val="CD329E7A16A1420BB56E652F4B56A597"/>
          </w:placeholder>
          <w:dataBinding w:prefixMappings="xmlns:ns0='http://lp/documentinfo/RK' " w:xpath="/ns0:DocumentInfo[1]/ns0:BaseInfo[1]/ns0:HeaderDate[1]" w:storeItemID="{4E1233D8-6268-4CA9-8BA1-5B52DFBA0857}"/>
          <w:date w:fullDate="2021-03-16T00:00:00Z">
            <w:dateFormat w:val="d MMMM yyyy"/>
            <w:lid w:val="sv-SE"/>
            <w:storeMappedDataAs w:val="dateTime"/>
            <w:calendar w:val="gregorian"/>
          </w:date>
        </w:sdtPr>
        <w:sdtEndPr/>
        <w:sdtContent>
          <w:r w:rsidR="00AE3089">
            <w:t>16 mars 2021</w:t>
          </w:r>
        </w:sdtContent>
      </w:sdt>
    </w:p>
    <w:p w14:paraId="751868DD" w14:textId="77777777" w:rsidR="00226A9F" w:rsidRDefault="00226A9F" w:rsidP="004E7A8F">
      <w:pPr>
        <w:pStyle w:val="Brdtextutanavstnd"/>
      </w:pPr>
    </w:p>
    <w:p w14:paraId="447BDE65" w14:textId="77777777" w:rsidR="00226A9F" w:rsidRDefault="00226A9F" w:rsidP="004E7A8F">
      <w:pPr>
        <w:pStyle w:val="Brdtextutanavstnd"/>
      </w:pPr>
    </w:p>
    <w:p w14:paraId="5F0FA91F" w14:textId="77777777" w:rsidR="00226A9F" w:rsidRDefault="00226A9F" w:rsidP="004E7A8F">
      <w:pPr>
        <w:pStyle w:val="Brdtextutanavstnd"/>
      </w:pPr>
    </w:p>
    <w:sdt>
      <w:sdtPr>
        <w:alias w:val="Klicka på listpilen"/>
        <w:tag w:val="run-loadAllMinistersFromDep_delete"/>
        <w:id w:val="-122627287"/>
        <w:placeholder>
          <w:docPart w:val="49D5A84DDB9D4B1B985C2F96A3CF72A4"/>
        </w:placeholder>
        <w:dataBinding w:prefixMappings="xmlns:ns0='http://lp/documentinfo/RK' " w:xpath="/ns0:DocumentInfo[1]/ns0:BaseInfo[1]/ns0:TopSender[1]" w:storeItemID="{4E1233D8-6268-4CA9-8BA1-5B52DFBA0857}"/>
        <w:comboBox w:lastValue="Socialförsäkringsministern">
          <w:listItem w:displayText="Lena Hallengren" w:value="Socialministern"/>
          <w:listItem w:displayText="Ardalan Shekarabi" w:value="Socialförsäkringsministern"/>
        </w:comboBox>
      </w:sdtPr>
      <w:sdtEndPr/>
      <w:sdtContent>
        <w:p w14:paraId="76D801B2" w14:textId="736B6083" w:rsidR="00226A9F" w:rsidRDefault="00BC3276" w:rsidP="00422A41">
          <w:pPr>
            <w:pStyle w:val="Brdtext"/>
          </w:pPr>
          <w:r>
            <w:t>Ardalan Shekarabi</w:t>
          </w:r>
        </w:p>
      </w:sdtContent>
    </w:sdt>
    <w:p w14:paraId="4F2C8F1E" w14:textId="3098CB05" w:rsidR="006407D1" w:rsidRPr="00DB48AB" w:rsidRDefault="006407D1" w:rsidP="00DB48AB">
      <w:pPr>
        <w:pStyle w:val="Brdtext"/>
      </w:pPr>
    </w:p>
    <w:sectPr w:rsidR="006407D1" w:rsidRPr="00DB48AB"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CFFA0" w14:textId="77777777" w:rsidR="00956BFF" w:rsidRDefault="00956BFF" w:rsidP="00A87A54">
      <w:pPr>
        <w:spacing w:after="0" w:line="240" w:lineRule="auto"/>
      </w:pPr>
      <w:r>
        <w:separator/>
      </w:r>
    </w:p>
  </w:endnote>
  <w:endnote w:type="continuationSeparator" w:id="0">
    <w:p w14:paraId="7CB747C3" w14:textId="77777777" w:rsidR="00956BFF" w:rsidRDefault="00956BF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5FECC" w14:textId="77777777" w:rsidR="00097A4E" w:rsidRDefault="00097A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3AEB1A4" w14:textId="77777777" w:rsidTr="006A26EC">
      <w:trPr>
        <w:trHeight w:val="227"/>
        <w:jc w:val="right"/>
      </w:trPr>
      <w:tc>
        <w:tcPr>
          <w:tcW w:w="708" w:type="dxa"/>
          <w:vAlign w:val="bottom"/>
        </w:tcPr>
        <w:p w14:paraId="2B0115D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1EA4A58" w14:textId="77777777" w:rsidTr="006A26EC">
      <w:trPr>
        <w:trHeight w:val="850"/>
        <w:jc w:val="right"/>
      </w:trPr>
      <w:tc>
        <w:tcPr>
          <w:tcW w:w="708" w:type="dxa"/>
          <w:vAlign w:val="bottom"/>
        </w:tcPr>
        <w:p w14:paraId="3FE1BBB1" w14:textId="77777777" w:rsidR="005606BC" w:rsidRPr="00347E11" w:rsidRDefault="005606BC" w:rsidP="005606BC">
          <w:pPr>
            <w:pStyle w:val="Sidfot"/>
            <w:spacing w:line="276" w:lineRule="auto"/>
            <w:jc w:val="right"/>
          </w:pPr>
        </w:p>
      </w:tc>
    </w:tr>
  </w:tbl>
  <w:p w14:paraId="2432F207"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6BE716D" w14:textId="77777777" w:rsidTr="001F4302">
      <w:trPr>
        <w:trHeight w:val="510"/>
      </w:trPr>
      <w:tc>
        <w:tcPr>
          <w:tcW w:w="8525" w:type="dxa"/>
          <w:gridSpan w:val="2"/>
          <w:vAlign w:val="bottom"/>
        </w:tcPr>
        <w:p w14:paraId="2968DBA1" w14:textId="77777777" w:rsidR="00347E11" w:rsidRPr="00347E11" w:rsidRDefault="00347E11" w:rsidP="00347E11">
          <w:pPr>
            <w:pStyle w:val="Sidfot"/>
            <w:rPr>
              <w:sz w:val="8"/>
            </w:rPr>
          </w:pPr>
        </w:p>
      </w:tc>
    </w:tr>
    <w:tr w:rsidR="00093408" w:rsidRPr="00EE3C0F" w14:paraId="4753998F" w14:textId="77777777" w:rsidTr="00C26068">
      <w:trPr>
        <w:trHeight w:val="227"/>
      </w:trPr>
      <w:tc>
        <w:tcPr>
          <w:tcW w:w="4074" w:type="dxa"/>
        </w:tcPr>
        <w:p w14:paraId="43123671" w14:textId="77777777" w:rsidR="00347E11" w:rsidRPr="00F53AEA" w:rsidRDefault="00347E11" w:rsidP="00C26068">
          <w:pPr>
            <w:pStyle w:val="Sidfot"/>
            <w:spacing w:line="276" w:lineRule="auto"/>
          </w:pPr>
        </w:p>
      </w:tc>
      <w:tc>
        <w:tcPr>
          <w:tcW w:w="4451" w:type="dxa"/>
        </w:tcPr>
        <w:p w14:paraId="2CBF70B5" w14:textId="77777777" w:rsidR="00093408" w:rsidRPr="00F53AEA" w:rsidRDefault="00093408" w:rsidP="00F53AEA">
          <w:pPr>
            <w:pStyle w:val="Sidfot"/>
            <w:spacing w:line="276" w:lineRule="auto"/>
          </w:pPr>
        </w:p>
      </w:tc>
    </w:tr>
  </w:tbl>
  <w:p w14:paraId="6D36D99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4BDCC" w14:textId="77777777" w:rsidR="00956BFF" w:rsidRDefault="00956BFF" w:rsidP="00A87A54">
      <w:pPr>
        <w:spacing w:after="0" w:line="240" w:lineRule="auto"/>
      </w:pPr>
      <w:r>
        <w:separator/>
      </w:r>
    </w:p>
  </w:footnote>
  <w:footnote w:type="continuationSeparator" w:id="0">
    <w:p w14:paraId="4F3EA972" w14:textId="77777777" w:rsidR="00956BFF" w:rsidRDefault="00956BF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31027" w14:textId="77777777" w:rsidR="00097A4E" w:rsidRDefault="00097A4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3CE66" w14:textId="77777777" w:rsidR="00097A4E" w:rsidRDefault="00097A4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407D1" w14:paraId="1485F907" w14:textId="77777777" w:rsidTr="00C93EBA">
      <w:trPr>
        <w:trHeight w:val="227"/>
      </w:trPr>
      <w:tc>
        <w:tcPr>
          <w:tcW w:w="5534" w:type="dxa"/>
        </w:tcPr>
        <w:p w14:paraId="152CDA54" w14:textId="77777777" w:rsidR="006407D1" w:rsidRPr="007D73AB" w:rsidRDefault="006407D1">
          <w:pPr>
            <w:pStyle w:val="Sidhuvud"/>
          </w:pPr>
        </w:p>
      </w:tc>
      <w:tc>
        <w:tcPr>
          <w:tcW w:w="3170" w:type="dxa"/>
          <w:vAlign w:val="bottom"/>
        </w:tcPr>
        <w:p w14:paraId="74C08F78" w14:textId="77777777" w:rsidR="006407D1" w:rsidRPr="007D73AB" w:rsidRDefault="006407D1" w:rsidP="00340DE0">
          <w:pPr>
            <w:pStyle w:val="Sidhuvud"/>
          </w:pPr>
        </w:p>
      </w:tc>
      <w:tc>
        <w:tcPr>
          <w:tcW w:w="1134" w:type="dxa"/>
        </w:tcPr>
        <w:p w14:paraId="1A4CEF53" w14:textId="77777777" w:rsidR="006407D1" w:rsidRDefault="006407D1" w:rsidP="005A703A">
          <w:pPr>
            <w:pStyle w:val="Sidhuvud"/>
          </w:pPr>
        </w:p>
      </w:tc>
    </w:tr>
    <w:tr w:rsidR="006407D1" w14:paraId="5EBF4B71" w14:textId="77777777" w:rsidTr="00C93EBA">
      <w:trPr>
        <w:trHeight w:val="1928"/>
      </w:trPr>
      <w:tc>
        <w:tcPr>
          <w:tcW w:w="5534" w:type="dxa"/>
        </w:tcPr>
        <w:p w14:paraId="72AF4C05" w14:textId="107DA7F8" w:rsidR="006407D1" w:rsidRPr="00340DE0" w:rsidRDefault="006407D1" w:rsidP="00340DE0">
          <w:pPr>
            <w:pStyle w:val="Sidhuvud"/>
          </w:pPr>
          <w:r>
            <w:rPr>
              <w:noProof/>
            </w:rPr>
            <w:drawing>
              <wp:inline distT="0" distB="0" distL="0" distR="0" wp14:anchorId="396CC2C6" wp14:editId="132681D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A044AC9" w14:textId="77777777" w:rsidR="006407D1" w:rsidRPr="00710A6C" w:rsidRDefault="006407D1" w:rsidP="00EE3C0F">
          <w:pPr>
            <w:pStyle w:val="Sidhuvud"/>
            <w:rPr>
              <w:b/>
            </w:rPr>
          </w:pPr>
        </w:p>
        <w:p w14:paraId="21B5DB4F" w14:textId="77777777" w:rsidR="006407D1" w:rsidRDefault="006407D1" w:rsidP="00EE3C0F">
          <w:pPr>
            <w:pStyle w:val="Sidhuvud"/>
          </w:pPr>
        </w:p>
        <w:p w14:paraId="58AB3AD1" w14:textId="77777777" w:rsidR="006407D1" w:rsidRDefault="006407D1" w:rsidP="00EE3C0F">
          <w:pPr>
            <w:pStyle w:val="Sidhuvud"/>
          </w:pPr>
        </w:p>
        <w:p w14:paraId="3BFC4AF4" w14:textId="77777777" w:rsidR="006407D1" w:rsidRDefault="006407D1" w:rsidP="00EE3C0F">
          <w:pPr>
            <w:pStyle w:val="Sidhuvud"/>
          </w:pPr>
        </w:p>
        <w:sdt>
          <w:sdtPr>
            <w:alias w:val="Dnr"/>
            <w:tag w:val="ccRKShow_Dnr"/>
            <w:id w:val="-829283628"/>
            <w:placeholder>
              <w:docPart w:val="4DAFD14DB6604A51BA8FEDE8163991CF"/>
            </w:placeholder>
            <w:dataBinding w:prefixMappings="xmlns:ns0='http://lp/documentinfo/RK' " w:xpath="/ns0:DocumentInfo[1]/ns0:BaseInfo[1]/ns0:Dnr[1]" w:storeItemID="{4E1233D8-6268-4CA9-8BA1-5B52DFBA0857}"/>
            <w:text/>
          </w:sdtPr>
          <w:sdtEndPr/>
          <w:sdtContent>
            <w:p w14:paraId="58D4431D" w14:textId="66AF3C7F" w:rsidR="006407D1" w:rsidRDefault="005158A4" w:rsidP="00EE3C0F">
              <w:pPr>
                <w:pStyle w:val="Sidhuvud"/>
              </w:pPr>
              <w:r>
                <w:t>S2021/02354</w:t>
              </w:r>
            </w:p>
          </w:sdtContent>
        </w:sdt>
        <w:sdt>
          <w:sdtPr>
            <w:alias w:val="DocNumber"/>
            <w:tag w:val="DocNumber"/>
            <w:id w:val="1726028884"/>
            <w:placeholder>
              <w:docPart w:val="BB98C568E92A4F7C9652F76F84DCC717"/>
            </w:placeholder>
            <w:showingPlcHdr/>
            <w:dataBinding w:prefixMappings="xmlns:ns0='http://lp/documentinfo/RK' " w:xpath="/ns0:DocumentInfo[1]/ns0:BaseInfo[1]/ns0:DocNumber[1]" w:storeItemID="{4E1233D8-6268-4CA9-8BA1-5B52DFBA0857}"/>
            <w:text/>
          </w:sdtPr>
          <w:sdtEndPr/>
          <w:sdtContent>
            <w:p w14:paraId="621F8C85" w14:textId="77777777" w:rsidR="006407D1" w:rsidRDefault="006407D1" w:rsidP="00EE3C0F">
              <w:pPr>
                <w:pStyle w:val="Sidhuvud"/>
              </w:pPr>
              <w:r>
                <w:rPr>
                  <w:rStyle w:val="Platshllartext"/>
                </w:rPr>
                <w:t xml:space="preserve"> </w:t>
              </w:r>
            </w:p>
          </w:sdtContent>
        </w:sdt>
        <w:p w14:paraId="6F5EB41D" w14:textId="77777777" w:rsidR="006407D1" w:rsidRDefault="006407D1" w:rsidP="00EE3C0F">
          <w:pPr>
            <w:pStyle w:val="Sidhuvud"/>
          </w:pPr>
        </w:p>
      </w:tc>
      <w:tc>
        <w:tcPr>
          <w:tcW w:w="1134" w:type="dxa"/>
        </w:tcPr>
        <w:p w14:paraId="1F30A8A9" w14:textId="77777777" w:rsidR="006407D1" w:rsidRDefault="006407D1" w:rsidP="0094502D">
          <w:pPr>
            <w:pStyle w:val="Sidhuvud"/>
          </w:pPr>
        </w:p>
        <w:p w14:paraId="28C31311" w14:textId="77777777" w:rsidR="006407D1" w:rsidRPr="0094502D" w:rsidRDefault="006407D1" w:rsidP="00EC71A6">
          <w:pPr>
            <w:pStyle w:val="Sidhuvud"/>
          </w:pPr>
        </w:p>
      </w:tc>
    </w:tr>
    <w:tr w:rsidR="006407D1" w14:paraId="69CD204A" w14:textId="77777777" w:rsidTr="00C93EBA">
      <w:trPr>
        <w:trHeight w:val="2268"/>
      </w:trPr>
      <w:tc>
        <w:tcPr>
          <w:tcW w:w="5534" w:type="dxa"/>
          <w:tcMar>
            <w:right w:w="1134" w:type="dxa"/>
          </w:tcMar>
        </w:tcPr>
        <w:p w14:paraId="6BBE06D7" w14:textId="0E2E2031" w:rsidR="006407D1" w:rsidRPr="00340DE0" w:rsidRDefault="006407D1" w:rsidP="00340DE0">
          <w:pPr>
            <w:pStyle w:val="Sidhuvud"/>
          </w:pPr>
        </w:p>
      </w:tc>
      <w:sdt>
        <w:sdtPr>
          <w:alias w:val="Recipient"/>
          <w:tag w:val="ccRKShow_Recipient"/>
          <w:id w:val="-28344517"/>
          <w:placeholder>
            <w:docPart w:val="FD1F52E1E19343F5B46C0DCEAA029454"/>
          </w:placeholder>
          <w:dataBinding w:prefixMappings="xmlns:ns0='http://lp/documentinfo/RK' " w:xpath="/ns0:DocumentInfo[1]/ns0:BaseInfo[1]/ns0:Recipient[1]" w:storeItemID="{4E1233D8-6268-4CA9-8BA1-5B52DFBA0857}"/>
          <w:text w:multiLine="1"/>
        </w:sdtPr>
        <w:sdtEndPr/>
        <w:sdtContent>
          <w:tc>
            <w:tcPr>
              <w:tcW w:w="3170" w:type="dxa"/>
            </w:tcPr>
            <w:p w14:paraId="7419494F" w14:textId="77777777" w:rsidR="006407D1" w:rsidRDefault="006407D1" w:rsidP="00547B89">
              <w:pPr>
                <w:pStyle w:val="Sidhuvud"/>
              </w:pPr>
              <w:r>
                <w:t>Till riksdagen</w:t>
              </w:r>
            </w:p>
          </w:tc>
        </w:sdtContent>
      </w:sdt>
      <w:tc>
        <w:tcPr>
          <w:tcW w:w="1134" w:type="dxa"/>
        </w:tcPr>
        <w:p w14:paraId="091E486D" w14:textId="77777777" w:rsidR="006407D1" w:rsidRDefault="006407D1" w:rsidP="003E6020">
          <w:pPr>
            <w:pStyle w:val="Sidhuvud"/>
          </w:pPr>
        </w:p>
      </w:tc>
    </w:tr>
  </w:tbl>
  <w:p w14:paraId="7D5C948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7D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5DE0"/>
    <w:rsid w:val="00097A4E"/>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0503"/>
    <w:rsid w:val="001B4114"/>
    <w:rsid w:val="001B4824"/>
    <w:rsid w:val="001C1C7D"/>
    <w:rsid w:val="001C4566"/>
    <w:rsid w:val="001C4980"/>
    <w:rsid w:val="001C5DC9"/>
    <w:rsid w:val="001C6B85"/>
    <w:rsid w:val="001C71A9"/>
    <w:rsid w:val="001D12FC"/>
    <w:rsid w:val="001D512F"/>
    <w:rsid w:val="001D761A"/>
    <w:rsid w:val="001E0471"/>
    <w:rsid w:val="001E0BD5"/>
    <w:rsid w:val="001E14BC"/>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3263"/>
    <w:rsid w:val="002161F5"/>
    <w:rsid w:val="0021657C"/>
    <w:rsid w:val="0022187E"/>
    <w:rsid w:val="00222258"/>
    <w:rsid w:val="00223AD6"/>
    <w:rsid w:val="0022666A"/>
    <w:rsid w:val="00226A9F"/>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1A35"/>
    <w:rsid w:val="002F3675"/>
    <w:rsid w:val="002F59E0"/>
    <w:rsid w:val="002F66A6"/>
    <w:rsid w:val="002F7FAD"/>
    <w:rsid w:val="00300342"/>
    <w:rsid w:val="00304401"/>
    <w:rsid w:val="003050DB"/>
    <w:rsid w:val="00310561"/>
    <w:rsid w:val="00311D8C"/>
    <w:rsid w:val="00311DFE"/>
    <w:rsid w:val="0031273D"/>
    <w:rsid w:val="003128E2"/>
    <w:rsid w:val="003153D9"/>
    <w:rsid w:val="003172B4"/>
    <w:rsid w:val="00321621"/>
    <w:rsid w:val="00323EF7"/>
    <w:rsid w:val="003240E1"/>
    <w:rsid w:val="00326C03"/>
    <w:rsid w:val="00327474"/>
    <w:rsid w:val="003277B5"/>
    <w:rsid w:val="003342B4"/>
    <w:rsid w:val="003348F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599"/>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444"/>
    <w:rsid w:val="003D4CA1"/>
    <w:rsid w:val="003D4D9F"/>
    <w:rsid w:val="003D571C"/>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B7E49"/>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8A4"/>
    <w:rsid w:val="00520A46"/>
    <w:rsid w:val="00521192"/>
    <w:rsid w:val="0052127C"/>
    <w:rsid w:val="00521370"/>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17AA"/>
    <w:rsid w:val="005E2F29"/>
    <w:rsid w:val="005E400D"/>
    <w:rsid w:val="005E49D4"/>
    <w:rsid w:val="005E4E79"/>
    <w:rsid w:val="005E5CE7"/>
    <w:rsid w:val="005E790C"/>
    <w:rsid w:val="005F08C5"/>
    <w:rsid w:val="005F6EB0"/>
    <w:rsid w:val="005F7BC9"/>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07D1"/>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159A"/>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3C68"/>
    <w:rsid w:val="006F02DE"/>
    <w:rsid w:val="006F2588"/>
    <w:rsid w:val="00710A6C"/>
    <w:rsid w:val="00710D98"/>
    <w:rsid w:val="00711CE9"/>
    <w:rsid w:val="00712266"/>
    <w:rsid w:val="00712593"/>
    <w:rsid w:val="00712D82"/>
    <w:rsid w:val="00716E22"/>
    <w:rsid w:val="007171AB"/>
    <w:rsid w:val="007213D0"/>
    <w:rsid w:val="007219C0"/>
    <w:rsid w:val="00721E71"/>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6655"/>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12A4"/>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BFF"/>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0811"/>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3089"/>
    <w:rsid w:val="00AE565D"/>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3276"/>
    <w:rsid w:val="00BC5C9C"/>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110"/>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774"/>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4E9B"/>
    <w:rsid w:val="00D36E44"/>
    <w:rsid w:val="00D40205"/>
    <w:rsid w:val="00D40C72"/>
    <w:rsid w:val="00D4141B"/>
    <w:rsid w:val="00D4145D"/>
    <w:rsid w:val="00D4189E"/>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6FAC"/>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3C9D"/>
    <w:rsid w:val="00E469E4"/>
    <w:rsid w:val="00E475C3"/>
    <w:rsid w:val="00E509B0"/>
    <w:rsid w:val="00E50B11"/>
    <w:rsid w:val="00E54246"/>
    <w:rsid w:val="00E55D8E"/>
    <w:rsid w:val="00E6641E"/>
    <w:rsid w:val="00E66F18"/>
    <w:rsid w:val="00E70856"/>
    <w:rsid w:val="00E727DE"/>
    <w:rsid w:val="00E74A30"/>
    <w:rsid w:val="00E7513F"/>
    <w:rsid w:val="00E77778"/>
    <w:rsid w:val="00E77B7E"/>
    <w:rsid w:val="00E77BA8"/>
    <w:rsid w:val="00E82DF1"/>
    <w:rsid w:val="00E90CAA"/>
    <w:rsid w:val="00E93339"/>
    <w:rsid w:val="00E96532"/>
    <w:rsid w:val="00E96829"/>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13A9"/>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5DB6"/>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F598E6"/>
  <w15:docId w15:val="{ED262AD9-8FF7-4243-9DC3-0C87D246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DAFD14DB6604A51BA8FEDE8163991CF"/>
        <w:category>
          <w:name w:val="Allmänt"/>
          <w:gallery w:val="placeholder"/>
        </w:category>
        <w:types>
          <w:type w:val="bbPlcHdr"/>
        </w:types>
        <w:behaviors>
          <w:behavior w:val="content"/>
        </w:behaviors>
        <w:guid w:val="{BD3DBDE8-D6F5-46A5-81C1-50C9ADDDF25C}"/>
      </w:docPartPr>
      <w:docPartBody>
        <w:p w:rsidR="002D520E" w:rsidRDefault="00B601C3" w:rsidP="00B601C3">
          <w:pPr>
            <w:pStyle w:val="4DAFD14DB6604A51BA8FEDE8163991CF"/>
          </w:pPr>
          <w:r>
            <w:rPr>
              <w:rStyle w:val="Platshllartext"/>
            </w:rPr>
            <w:t xml:space="preserve"> </w:t>
          </w:r>
        </w:p>
      </w:docPartBody>
    </w:docPart>
    <w:docPart>
      <w:docPartPr>
        <w:name w:val="BB98C568E92A4F7C9652F76F84DCC717"/>
        <w:category>
          <w:name w:val="Allmänt"/>
          <w:gallery w:val="placeholder"/>
        </w:category>
        <w:types>
          <w:type w:val="bbPlcHdr"/>
        </w:types>
        <w:behaviors>
          <w:behavior w:val="content"/>
        </w:behaviors>
        <w:guid w:val="{4640CBA1-0E78-48DF-A338-CC30F51B1836}"/>
      </w:docPartPr>
      <w:docPartBody>
        <w:p w:rsidR="002D520E" w:rsidRDefault="00B601C3" w:rsidP="00B601C3">
          <w:pPr>
            <w:pStyle w:val="BB98C568E92A4F7C9652F76F84DCC7171"/>
          </w:pPr>
          <w:r>
            <w:rPr>
              <w:rStyle w:val="Platshllartext"/>
            </w:rPr>
            <w:t xml:space="preserve"> </w:t>
          </w:r>
        </w:p>
      </w:docPartBody>
    </w:docPart>
    <w:docPart>
      <w:docPartPr>
        <w:name w:val="FD1F52E1E19343F5B46C0DCEAA029454"/>
        <w:category>
          <w:name w:val="Allmänt"/>
          <w:gallery w:val="placeholder"/>
        </w:category>
        <w:types>
          <w:type w:val="bbPlcHdr"/>
        </w:types>
        <w:behaviors>
          <w:behavior w:val="content"/>
        </w:behaviors>
        <w:guid w:val="{32D3312C-5543-461C-B63F-70EF6C0F4B8D}"/>
      </w:docPartPr>
      <w:docPartBody>
        <w:p w:rsidR="002D520E" w:rsidRDefault="00B601C3" w:rsidP="00B601C3">
          <w:pPr>
            <w:pStyle w:val="FD1F52E1E19343F5B46C0DCEAA029454"/>
          </w:pPr>
          <w:r>
            <w:rPr>
              <w:rStyle w:val="Platshllartext"/>
            </w:rPr>
            <w:t xml:space="preserve"> </w:t>
          </w:r>
        </w:p>
      </w:docPartBody>
    </w:docPart>
    <w:docPart>
      <w:docPartPr>
        <w:name w:val="EBC2CF8629714E19A16067DFFAB0B3A4"/>
        <w:category>
          <w:name w:val="Allmänt"/>
          <w:gallery w:val="placeholder"/>
        </w:category>
        <w:types>
          <w:type w:val="bbPlcHdr"/>
        </w:types>
        <w:behaviors>
          <w:behavior w:val="content"/>
        </w:behaviors>
        <w:guid w:val="{92DB8E7E-9BC7-43F1-A6C3-723F0BE2CA2D}"/>
      </w:docPartPr>
      <w:docPartBody>
        <w:p w:rsidR="002D520E" w:rsidRDefault="00B601C3" w:rsidP="00B601C3">
          <w:pPr>
            <w:pStyle w:val="EBC2CF8629714E19A16067DFFAB0B3A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828492CD56846AE9D07782E3FFC44C8"/>
        <w:category>
          <w:name w:val="Allmänt"/>
          <w:gallery w:val="placeholder"/>
        </w:category>
        <w:types>
          <w:type w:val="bbPlcHdr"/>
        </w:types>
        <w:behaviors>
          <w:behavior w:val="content"/>
        </w:behaviors>
        <w:guid w:val="{238687A6-5230-42AA-9039-A91B0F01EA18}"/>
      </w:docPartPr>
      <w:docPartBody>
        <w:p w:rsidR="002D520E" w:rsidRDefault="00B601C3" w:rsidP="00B601C3">
          <w:pPr>
            <w:pStyle w:val="1828492CD56846AE9D07782E3FFC44C8"/>
          </w:pPr>
          <w:r>
            <w:t xml:space="preserve"> </w:t>
          </w:r>
          <w:r>
            <w:rPr>
              <w:rStyle w:val="Platshllartext"/>
            </w:rPr>
            <w:t>Välj ett parti.</w:t>
          </w:r>
        </w:p>
      </w:docPartBody>
    </w:docPart>
    <w:docPart>
      <w:docPartPr>
        <w:name w:val="07B983F00F764BD6942812BFDB12001F"/>
        <w:category>
          <w:name w:val="Allmänt"/>
          <w:gallery w:val="placeholder"/>
        </w:category>
        <w:types>
          <w:type w:val="bbPlcHdr"/>
        </w:types>
        <w:behaviors>
          <w:behavior w:val="content"/>
        </w:behaviors>
        <w:guid w:val="{68EB1611-3049-4049-B45D-43241F02E14D}"/>
      </w:docPartPr>
      <w:docPartBody>
        <w:p w:rsidR="002D520E" w:rsidRDefault="00B601C3" w:rsidP="00B601C3">
          <w:pPr>
            <w:pStyle w:val="07B983F00F764BD6942812BFDB12001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D329E7A16A1420BB56E652F4B56A597"/>
        <w:category>
          <w:name w:val="Allmänt"/>
          <w:gallery w:val="placeholder"/>
        </w:category>
        <w:types>
          <w:type w:val="bbPlcHdr"/>
        </w:types>
        <w:behaviors>
          <w:behavior w:val="content"/>
        </w:behaviors>
        <w:guid w:val="{25925022-3E29-4A1E-A8C7-538A18BC505D}"/>
      </w:docPartPr>
      <w:docPartBody>
        <w:p w:rsidR="002D520E" w:rsidRDefault="00B601C3" w:rsidP="00B601C3">
          <w:pPr>
            <w:pStyle w:val="CD329E7A16A1420BB56E652F4B56A597"/>
          </w:pPr>
          <w:r>
            <w:rPr>
              <w:rStyle w:val="Platshllartext"/>
            </w:rPr>
            <w:t>Klicka här för att ange datum.</w:t>
          </w:r>
        </w:p>
      </w:docPartBody>
    </w:docPart>
    <w:docPart>
      <w:docPartPr>
        <w:name w:val="49D5A84DDB9D4B1B985C2F96A3CF72A4"/>
        <w:category>
          <w:name w:val="Allmänt"/>
          <w:gallery w:val="placeholder"/>
        </w:category>
        <w:types>
          <w:type w:val="bbPlcHdr"/>
        </w:types>
        <w:behaviors>
          <w:behavior w:val="content"/>
        </w:behaviors>
        <w:guid w:val="{CB6F51F2-0B63-4802-A2F4-E85CE3E94840}"/>
      </w:docPartPr>
      <w:docPartBody>
        <w:p w:rsidR="002D520E" w:rsidRDefault="00B601C3" w:rsidP="00B601C3">
          <w:pPr>
            <w:pStyle w:val="49D5A84DDB9D4B1B985C2F96A3CF72A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C3"/>
    <w:rsid w:val="002D520E"/>
    <w:rsid w:val="003D44CE"/>
    <w:rsid w:val="0048715F"/>
    <w:rsid w:val="00B601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3199C8943D94C43B88CF162A49AD936">
    <w:name w:val="53199C8943D94C43B88CF162A49AD936"/>
    <w:rsid w:val="00B601C3"/>
  </w:style>
  <w:style w:type="character" w:styleId="Platshllartext">
    <w:name w:val="Placeholder Text"/>
    <w:basedOn w:val="Standardstycketeckensnitt"/>
    <w:uiPriority w:val="99"/>
    <w:semiHidden/>
    <w:rsid w:val="00B601C3"/>
    <w:rPr>
      <w:noProof w:val="0"/>
      <w:color w:val="808080"/>
    </w:rPr>
  </w:style>
  <w:style w:type="paragraph" w:customStyle="1" w:styleId="34E1127439BE4AF9AFDD4BBC672AD31A">
    <w:name w:val="34E1127439BE4AF9AFDD4BBC672AD31A"/>
    <w:rsid w:val="00B601C3"/>
  </w:style>
  <w:style w:type="paragraph" w:customStyle="1" w:styleId="C638758FF4BB4C93987751BE741DB14E">
    <w:name w:val="C638758FF4BB4C93987751BE741DB14E"/>
    <w:rsid w:val="00B601C3"/>
  </w:style>
  <w:style w:type="paragraph" w:customStyle="1" w:styleId="AF56BBD3726B4131A84FB69BE4C99637">
    <w:name w:val="AF56BBD3726B4131A84FB69BE4C99637"/>
    <w:rsid w:val="00B601C3"/>
  </w:style>
  <w:style w:type="paragraph" w:customStyle="1" w:styleId="4DAFD14DB6604A51BA8FEDE8163991CF">
    <w:name w:val="4DAFD14DB6604A51BA8FEDE8163991CF"/>
    <w:rsid w:val="00B601C3"/>
  </w:style>
  <w:style w:type="paragraph" w:customStyle="1" w:styleId="BB98C568E92A4F7C9652F76F84DCC717">
    <w:name w:val="BB98C568E92A4F7C9652F76F84DCC717"/>
    <w:rsid w:val="00B601C3"/>
  </w:style>
  <w:style w:type="paragraph" w:customStyle="1" w:styleId="3F3CBC5EC1C848B9AA966766E236412A">
    <w:name w:val="3F3CBC5EC1C848B9AA966766E236412A"/>
    <w:rsid w:val="00B601C3"/>
  </w:style>
  <w:style w:type="paragraph" w:customStyle="1" w:styleId="9943C83FBC814AF4BB92A75ED18BA68A">
    <w:name w:val="9943C83FBC814AF4BB92A75ED18BA68A"/>
    <w:rsid w:val="00B601C3"/>
  </w:style>
  <w:style w:type="paragraph" w:customStyle="1" w:styleId="1C66B4ED642143E4A6E084DA1E2B893B">
    <w:name w:val="1C66B4ED642143E4A6E084DA1E2B893B"/>
    <w:rsid w:val="00B601C3"/>
  </w:style>
  <w:style w:type="paragraph" w:customStyle="1" w:styleId="A4E6E59F95F04AFB9A48E67754B924C3">
    <w:name w:val="A4E6E59F95F04AFB9A48E67754B924C3"/>
    <w:rsid w:val="00B601C3"/>
  </w:style>
  <w:style w:type="paragraph" w:customStyle="1" w:styleId="FD1F52E1E19343F5B46C0DCEAA029454">
    <w:name w:val="FD1F52E1E19343F5B46C0DCEAA029454"/>
    <w:rsid w:val="00B601C3"/>
  </w:style>
  <w:style w:type="paragraph" w:customStyle="1" w:styleId="BB98C568E92A4F7C9652F76F84DCC7171">
    <w:name w:val="BB98C568E92A4F7C9652F76F84DCC7171"/>
    <w:rsid w:val="00B601C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4E6E59F95F04AFB9A48E67754B924C31">
    <w:name w:val="A4E6E59F95F04AFB9A48E67754B924C31"/>
    <w:rsid w:val="00B601C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BC2CF8629714E19A16067DFFAB0B3A4">
    <w:name w:val="EBC2CF8629714E19A16067DFFAB0B3A4"/>
    <w:rsid w:val="00B601C3"/>
  </w:style>
  <w:style w:type="paragraph" w:customStyle="1" w:styleId="1828492CD56846AE9D07782E3FFC44C8">
    <w:name w:val="1828492CD56846AE9D07782E3FFC44C8"/>
    <w:rsid w:val="00B601C3"/>
  </w:style>
  <w:style w:type="paragraph" w:customStyle="1" w:styleId="33E4C0F5DAFD4B02B58C338E0DD69228">
    <w:name w:val="33E4C0F5DAFD4B02B58C338E0DD69228"/>
    <w:rsid w:val="00B601C3"/>
  </w:style>
  <w:style w:type="paragraph" w:customStyle="1" w:styleId="343E1721CD3B4A9781EEAA23083A8812">
    <w:name w:val="343E1721CD3B4A9781EEAA23083A8812"/>
    <w:rsid w:val="00B601C3"/>
  </w:style>
  <w:style w:type="paragraph" w:customStyle="1" w:styleId="07B983F00F764BD6942812BFDB12001F">
    <w:name w:val="07B983F00F764BD6942812BFDB12001F"/>
    <w:rsid w:val="00B601C3"/>
  </w:style>
  <w:style w:type="paragraph" w:customStyle="1" w:styleId="CD329E7A16A1420BB56E652F4B56A597">
    <w:name w:val="CD329E7A16A1420BB56E652F4B56A597"/>
    <w:rsid w:val="00B601C3"/>
  </w:style>
  <w:style w:type="paragraph" w:customStyle="1" w:styleId="49D5A84DDB9D4B1B985C2F96A3CF72A4">
    <w:name w:val="49D5A84DDB9D4B1B985C2F96A3CF72A4"/>
    <w:rsid w:val="00B601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2021-03-16T00:00:00</HeaderDate>
    <Office/>
    <Dnr>S2021/02354</Dnr>
    <ParagrafNr/>
    <DocumentTitle/>
    <VisitingAddress/>
    <Extra1/>
    <Extra2/>
    <Extra3>Ann-Sofie Alm</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15c02c5a-b4ab-4f1a-aca9-f794d336dc60</RD_Svarsid>
  </documentManagement>
</p:properties>
</file>

<file path=customXml/itemProps1.xml><?xml version="1.0" encoding="utf-8"?>
<ds:datastoreItem xmlns:ds="http://schemas.openxmlformats.org/officeDocument/2006/customXml" ds:itemID="{D7C85A3A-061B-4586-9B04-05C04FA96BEA}"/>
</file>

<file path=customXml/itemProps2.xml><?xml version="1.0" encoding="utf-8"?>
<ds:datastoreItem xmlns:ds="http://schemas.openxmlformats.org/officeDocument/2006/customXml" ds:itemID="{4E1233D8-6268-4CA9-8BA1-5B52DFBA0857}"/>
</file>

<file path=customXml/itemProps3.xml><?xml version="1.0" encoding="utf-8"?>
<ds:datastoreItem xmlns:ds="http://schemas.openxmlformats.org/officeDocument/2006/customXml" ds:itemID="{2A8F822D-68A7-483D-ADCA-5B0FA1F6A097}"/>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906A78CE-B3C8-4574-9676-631B62101251}">
  <ds:schemaRefs>
    <ds:schemaRef ds:uri="http://schemas.microsoft.com/office/2006/metadata/customXsn"/>
  </ds:schemaRefs>
</ds:datastoreItem>
</file>

<file path=customXml/itemProps6.xml><?xml version="1.0" encoding="utf-8"?>
<ds:datastoreItem xmlns:ds="http://schemas.openxmlformats.org/officeDocument/2006/customXml" ds:itemID="{6B37188A-922D-4CB3-B2CC-F52D0C5C1930}"/>
</file>

<file path=customXml/itemProps7.xml><?xml version="1.0" encoding="utf-8"?>
<ds:datastoreItem xmlns:ds="http://schemas.openxmlformats.org/officeDocument/2006/customXml" ds:itemID="{93913350-1400-4E09-A503-8BE619D40E49}"/>
</file>

<file path=docProps/app.xml><?xml version="1.0" encoding="utf-8"?>
<Properties xmlns="http://schemas.openxmlformats.org/officeDocument/2006/extended-properties" xmlns:vt="http://schemas.openxmlformats.org/officeDocument/2006/docPropsVTypes">
  <Template>RK Basmall</Template>
  <TotalTime>0</TotalTime>
  <Pages>2</Pages>
  <Words>346</Words>
  <Characters>1840</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fråga 2152  av Ann-Sofie Alm (M).docx</dc:title>
  <dc:subject/>
  <dc:creator>Kajsa Eliasson</dc:creator>
  <cp:keywords/>
  <dc:description/>
  <cp:lastModifiedBy>Anne-Marie Flink Engdahl</cp:lastModifiedBy>
  <cp:revision>2</cp:revision>
  <dcterms:created xsi:type="dcterms:W3CDTF">2021-03-16T13:56:00Z</dcterms:created>
  <dcterms:modified xsi:type="dcterms:W3CDTF">2021-03-16T13:56:00Z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S2021/02354</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05f4878a-8553-43c6-add8-c3de420bb1c9</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ies>
</file>