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D9075" w14:textId="69BE2620" w:rsidR="00AF7C37" w:rsidRPr="00AF7C37" w:rsidRDefault="001C33F5" w:rsidP="00AF7C37">
      <w:pPr>
        <w:pStyle w:val="Rubrik"/>
      </w:pPr>
      <w:bookmarkStart w:id="0" w:name="Start"/>
      <w:bookmarkEnd w:id="0"/>
      <w:r>
        <w:t xml:space="preserve">Svar på fråga 2020/21:1035 av </w:t>
      </w:r>
      <w:proofErr w:type="spellStart"/>
      <w:r>
        <w:t>Boriana</w:t>
      </w:r>
      <w:proofErr w:type="spellEnd"/>
      <w:r>
        <w:t xml:space="preserve"> Åberg (M)</w:t>
      </w:r>
      <w:r>
        <w:br/>
        <w:t xml:space="preserve">Nyttan med </w:t>
      </w:r>
      <w:proofErr w:type="spellStart"/>
      <w:r>
        <w:t>sms-utskicket</w:t>
      </w:r>
      <w:proofErr w:type="spellEnd"/>
      <w:r w:rsidR="00794C15">
        <w:t xml:space="preserve">, </w:t>
      </w:r>
      <w:r w:rsidR="00AF7C37">
        <w:t xml:space="preserve">fråga </w:t>
      </w:r>
      <w:r w:rsidR="005E2BD3">
        <w:t xml:space="preserve">2020/21:1055 av Michael </w:t>
      </w:r>
      <w:proofErr w:type="spellStart"/>
      <w:r w:rsidR="005E2BD3">
        <w:t>Rubbestad</w:t>
      </w:r>
      <w:proofErr w:type="spellEnd"/>
      <w:r w:rsidR="005E2BD3">
        <w:t xml:space="preserve"> (SD) </w:t>
      </w:r>
      <w:proofErr w:type="spellStart"/>
      <w:r w:rsidR="005E2BD3" w:rsidRPr="00AF7C37">
        <w:t>Sms-utskick</w:t>
      </w:r>
      <w:proofErr w:type="spellEnd"/>
      <w:r w:rsidR="005E2BD3" w:rsidRPr="00AF7C37">
        <w:t xml:space="preserve"> med anledning av pandemin</w:t>
      </w:r>
      <w:r w:rsidR="005E2BD3">
        <w:t xml:space="preserve"> samt fråga </w:t>
      </w:r>
      <w:r w:rsidR="00AF7C37">
        <w:t>2020/21:1056 av Hans Rothenberg (M)</w:t>
      </w:r>
      <w:r w:rsidR="00794C15">
        <w:t xml:space="preserve"> </w:t>
      </w:r>
      <w:r w:rsidR="00AF7C37">
        <w:t>Regeringens sms-kampanj</w:t>
      </w:r>
    </w:p>
    <w:p w14:paraId="30B589FC" w14:textId="1A332938" w:rsidR="00AF7C37" w:rsidRDefault="001C33F5" w:rsidP="00AF7C37">
      <w:pPr>
        <w:pStyle w:val="Brdtext"/>
      </w:pPr>
      <w:proofErr w:type="spellStart"/>
      <w:r>
        <w:t>Boriana</w:t>
      </w:r>
      <w:proofErr w:type="spellEnd"/>
      <w:r>
        <w:t xml:space="preserve"> Åberg har frågat mig </w:t>
      </w:r>
      <w:r w:rsidR="0012135A">
        <w:t>vad ”den relevanta informationen” bestod av, och om jag bedömer att kostnaderna för utskicket motsvarade nyttan.</w:t>
      </w:r>
      <w:r w:rsidR="00AF7C37">
        <w:t xml:space="preserve"> Hans Rothenberg har frågat mig vad jag och regeringen drar för lärdom av erfarenheterna av den nyss genomförda sms-kampanjen. Michael </w:t>
      </w:r>
      <w:proofErr w:type="spellStart"/>
      <w:r w:rsidR="00AF7C37">
        <w:t>Rubbestad</w:t>
      </w:r>
      <w:proofErr w:type="spellEnd"/>
      <w:r w:rsidR="00AF7C37">
        <w:t xml:space="preserve"> har frågat mig varför man inte utnyttjade teknikens fulla potential med ett utskick innehållande mer information, likt varianterna i Danmark och Oslo, </w:t>
      </w:r>
      <w:r w:rsidR="003F0E35">
        <w:t>n</w:t>
      </w:r>
      <w:r w:rsidR="00AF7C37" w:rsidRPr="00AF7C37">
        <w:t>är man väl beslutade att göra ett utskick till samtliga abonnenter i Sverige</w:t>
      </w:r>
      <w:r w:rsidR="00AF7C37">
        <w:t>.</w:t>
      </w:r>
      <w:r w:rsidR="00794C15">
        <w:t xml:space="preserve"> Jag väjer att svara på frågorna i ett sammanhang.</w:t>
      </w:r>
    </w:p>
    <w:p w14:paraId="71B619B4" w14:textId="3FB23FD5" w:rsidR="005B129B" w:rsidRDefault="005B129B" w:rsidP="005B129B">
      <w:pPr>
        <w:pStyle w:val="Brdtext"/>
      </w:pPr>
      <w:r w:rsidRPr="0012135A">
        <w:t xml:space="preserve">Efter sommaren har spridningen av det virus som orsakar sjukdomen covid-19 ökat. Regeringen och berörda myndigheter har under hösten fattat flera beslut om nya råd, restriktioner och andra åtgärder för att minska smittspridningen. </w:t>
      </w:r>
      <w:r w:rsidR="00525DF0">
        <w:t>L</w:t>
      </w:r>
      <w:r w:rsidRPr="0012135A">
        <w:t xml:space="preserve">äget </w:t>
      </w:r>
      <w:r w:rsidR="00525DF0">
        <w:t xml:space="preserve">är </w:t>
      </w:r>
      <w:r w:rsidRPr="0012135A">
        <w:t>fortfarande allvarligt och det är av största vikt att myndigheternas råd och rekommendationer efterlevs.</w:t>
      </w:r>
      <w:r>
        <w:t xml:space="preserve"> </w:t>
      </w:r>
    </w:p>
    <w:p w14:paraId="73920849" w14:textId="3A8C0F59" w:rsidR="0012135A" w:rsidRDefault="003F0E35" w:rsidP="0012135A">
      <w:pPr>
        <w:pStyle w:val="Brdtext"/>
      </w:pPr>
      <w:r>
        <w:t>H</w:t>
      </w:r>
      <w:r w:rsidR="00ED7E79">
        <w:t>ela samhället hjälps åt och att alla gör vad de kan för att bidra till att minska smittspridningen. Regeringen bedöm</w:t>
      </w:r>
      <w:r w:rsidR="00741CC2">
        <w:t>de</w:t>
      </w:r>
      <w:r w:rsidR="00ED7E79">
        <w:t xml:space="preserve"> att det fanns ett behov av att nå ut till </w:t>
      </w:r>
      <w:r w:rsidR="00525DF0">
        <w:t xml:space="preserve">en </w:t>
      </w:r>
      <w:r w:rsidR="00ED7E79">
        <w:t xml:space="preserve">så stor del av befolkningen som möjligt för att uppmärksamma </w:t>
      </w:r>
      <w:r w:rsidR="00234EA2">
        <w:t xml:space="preserve">Folkhälsomyndighetens </w:t>
      </w:r>
      <w:r w:rsidR="00ED7E79">
        <w:t xml:space="preserve">skärpta nationella föreskrifter </w:t>
      </w:r>
      <w:r w:rsidR="00525DF0">
        <w:t xml:space="preserve">som </w:t>
      </w:r>
      <w:r w:rsidR="00AF7C37">
        <w:t xml:space="preserve">skulle börja gälla </w:t>
      </w:r>
      <w:r w:rsidR="00ED7E79">
        <w:t xml:space="preserve">den 14 december. </w:t>
      </w:r>
      <w:r w:rsidR="0012135A" w:rsidRPr="0012135A">
        <w:t xml:space="preserve">Syftet med </w:t>
      </w:r>
      <w:r w:rsidR="00ED7E79">
        <w:t>SMS-</w:t>
      </w:r>
      <w:r w:rsidR="0012135A" w:rsidRPr="0012135A">
        <w:t xml:space="preserve">utskicket </w:t>
      </w:r>
      <w:r w:rsidR="00ED7E79">
        <w:t>var</w:t>
      </w:r>
      <w:r w:rsidR="0012135A" w:rsidRPr="0012135A">
        <w:t xml:space="preserve"> att informera om, samt uppmana allmänheten att följa de råd som finns för att minska smittspridningen inför kommande högtider och ledigheter.</w:t>
      </w:r>
      <w:r w:rsidR="0012135A">
        <w:t xml:space="preserve"> </w:t>
      </w:r>
      <w:r w:rsidR="0012135A" w:rsidRPr="0012135A">
        <w:t>Genom ett SMS-</w:t>
      </w:r>
      <w:r w:rsidR="0012135A" w:rsidRPr="0012135A">
        <w:lastRenderedPageBreak/>
        <w:t>utskick bedöm</w:t>
      </w:r>
      <w:r w:rsidR="006620E9">
        <w:t>de</w:t>
      </w:r>
      <w:r w:rsidR="0012135A" w:rsidRPr="0012135A">
        <w:t>s informationen kunna nå ut till stor del av befolkningen på ett effektivt sätt.</w:t>
      </w:r>
    </w:p>
    <w:p w14:paraId="27E8A9FA" w14:textId="19ADE7DF" w:rsidR="0012135A" w:rsidRDefault="008A6751" w:rsidP="0012135A">
      <w:pPr>
        <w:pStyle w:val="Brdtext"/>
      </w:pPr>
      <w:r>
        <w:t>De</w:t>
      </w:r>
      <w:r w:rsidR="0012135A">
        <w:t xml:space="preserve"> fyra största </w:t>
      </w:r>
      <w:r>
        <w:t>tele</w:t>
      </w:r>
      <w:r w:rsidR="0012135A">
        <w:t>operatörer</w:t>
      </w:r>
      <w:r>
        <w:t>na</w:t>
      </w:r>
      <w:r w:rsidR="0012135A">
        <w:t>, Telia</w:t>
      </w:r>
      <w:r w:rsidR="003F0E35">
        <w:t xml:space="preserve"> Company AB</w:t>
      </w:r>
      <w:r w:rsidR="0012135A">
        <w:t>, Tele2</w:t>
      </w:r>
      <w:r w:rsidR="003F0E35">
        <w:t xml:space="preserve"> AB</w:t>
      </w:r>
      <w:r w:rsidR="0012135A">
        <w:t>, Telenor</w:t>
      </w:r>
      <w:r w:rsidR="003F0E35">
        <w:t xml:space="preserve"> ASA</w:t>
      </w:r>
      <w:r w:rsidR="0012135A">
        <w:t xml:space="preserve">, och </w:t>
      </w:r>
      <w:r w:rsidR="003F0E35" w:rsidRPr="003F0E35">
        <w:t xml:space="preserve">Hi3G Access AB </w:t>
      </w:r>
      <w:r w:rsidRPr="00A462A4">
        <w:t xml:space="preserve">har på frivillig grund </w:t>
      </w:r>
      <w:r>
        <w:t>medverka</w:t>
      </w:r>
      <w:r w:rsidR="00DA3C29">
        <w:t>t</w:t>
      </w:r>
      <w:r>
        <w:t xml:space="preserve"> till </w:t>
      </w:r>
      <w:r w:rsidRPr="00A462A4">
        <w:t xml:space="preserve">det praktiska </w:t>
      </w:r>
      <w:bookmarkStart w:id="1" w:name="_GoBack"/>
      <w:r>
        <w:t>kring utskicket</w:t>
      </w:r>
      <w:r w:rsidRPr="00A462A4">
        <w:t xml:space="preserve"> utan att begära ersättning</w:t>
      </w:r>
      <w:r w:rsidR="00DA3C29">
        <w:t xml:space="preserve"> och</w:t>
      </w:r>
      <w:r w:rsidRPr="00A462A4">
        <w:t xml:space="preserve"> </w:t>
      </w:r>
      <w:r w:rsidR="00ED7E79">
        <w:t xml:space="preserve">har </w:t>
      </w:r>
      <w:r w:rsidRPr="00A462A4">
        <w:t xml:space="preserve">därmed </w:t>
      </w:r>
      <w:r w:rsidR="00ED7E79">
        <w:t xml:space="preserve">gjort </w:t>
      </w:r>
      <w:r w:rsidRPr="00A462A4">
        <w:t xml:space="preserve">en </w:t>
      </w:r>
      <w:bookmarkEnd w:id="1"/>
      <w:r w:rsidRPr="00A462A4">
        <w:t>betydelsefull insats för Sveriges arbete med att minska</w:t>
      </w:r>
      <w:r>
        <w:t xml:space="preserve"> </w:t>
      </w:r>
      <w:r w:rsidRPr="00A462A4">
        <w:t>smittspridningen</w:t>
      </w:r>
      <w:r>
        <w:t xml:space="preserve">. </w:t>
      </w:r>
      <w:r w:rsidR="00DE09BB" w:rsidRPr="00DE09BB">
        <w:t xml:space="preserve">Folkhälsomyndigheten </w:t>
      </w:r>
      <w:r w:rsidR="00DE09BB">
        <w:t xml:space="preserve">och </w:t>
      </w:r>
      <w:r w:rsidR="00DE09BB" w:rsidRPr="00DE09BB">
        <w:t>M</w:t>
      </w:r>
      <w:r w:rsidR="00DE09BB">
        <w:t>yndigheten för samhällsskydd och beredskap fick uppdraget att</w:t>
      </w:r>
      <w:r w:rsidR="00DE09BB" w:rsidRPr="00DE09BB">
        <w:t xml:space="preserve"> ta fram och samordna </w:t>
      </w:r>
      <w:proofErr w:type="spellStart"/>
      <w:r w:rsidR="00DE09BB" w:rsidRPr="00DE09BB">
        <w:t>SMS-</w:t>
      </w:r>
      <w:r w:rsidR="00DE09BB">
        <w:t>meddelande</w:t>
      </w:r>
      <w:r w:rsidR="00390156">
        <w:t>t</w:t>
      </w:r>
      <w:proofErr w:type="spellEnd"/>
      <w:r w:rsidR="00DE09BB" w:rsidRPr="00DE09BB">
        <w:t xml:space="preserve"> till allmänheten </w:t>
      </w:r>
      <w:r w:rsidR="00DE09BB">
        <w:t xml:space="preserve">och samverkade med berörda aktörer vad gäller utformandet av meddelandet. </w:t>
      </w:r>
    </w:p>
    <w:p w14:paraId="0AD70268" w14:textId="5FF44ECA" w:rsidR="0012135A" w:rsidRDefault="0012135A" w:rsidP="0012135A">
      <w:pPr>
        <w:pStyle w:val="Brdtext"/>
      </w:pPr>
      <w:r>
        <w:t xml:space="preserve">Utskicket är det första massutskicket av SMS till allmänheten som gjorts i Sverige. </w:t>
      </w:r>
      <w:r w:rsidR="008A6751">
        <w:t>A</w:t>
      </w:r>
      <w:r>
        <w:t xml:space="preserve">ntalet besök på både Krisinformation.se och på Msb.se ökade markant i samband med utskicket. Krisinformation.se hade </w:t>
      </w:r>
      <w:r w:rsidR="008A6751">
        <w:t>m</w:t>
      </w:r>
      <w:r>
        <w:t>åndag</w:t>
      </w:r>
      <w:r w:rsidR="008A6751">
        <w:t>en den</w:t>
      </w:r>
      <w:r>
        <w:t xml:space="preserve"> 14 december 3,5 miljoner besök</w:t>
      </w:r>
      <w:r w:rsidR="008A6751">
        <w:t xml:space="preserve">, vilket </w:t>
      </w:r>
      <w:r w:rsidR="00ED7E79">
        <w:t xml:space="preserve">är </w:t>
      </w:r>
      <w:r w:rsidR="00ED7E79" w:rsidRPr="0012135A">
        <w:t>65 gånger fler besökare än</w:t>
      </w:r>
      <w:r w:rsidR="00ED7E79">
        <w:t xml:space="preserve"> </w:t>
      </w:r>
      <w:r w:rsidR="008A6751">
        <w:t>måndagen den 7 december</w:t>
      </w:r>
      <w:r w:rsidRPr="0012135A">
        <w:t xml:space="preserve">. </w:t>
      </w:r>
    </w:p>
    <w:p w14:paraId="7C99841E" w14:textId="2BEE28C7" w:rsidR="001C33F5" w:rsidRDefault="001C33F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CD5F9970C4746A6B66BFA2BE8F62915"/>
          </w:placeholder>
          <w:dataBinding w:prefixMappings="xmlns:ns0='http://lp/documentinfo/RK' " w:xpath="/ns0:DocumentInfo[1]/ns0:BaseInfo[1]/ns0:HeaderDate[1]" w:storeItemID="{5C2E363A-02DE-4517-81AF-A944AE50B3DC}"/>
          <w:date w:fullDate="2020-1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85E90">
            <w:t>28</w:t>
          </w:r>
          <w:r w:rsidR="009521DE">
            <w:t xml:space="preserve"> december 2020</w:t>
          </w:r>
        </w:sdtContent>
      </w:sdt>
    </w:p>
    <w:p w14:paraId="286E5CC6" w14:textId="77777777" w:rsidR="001C33F5" w:rsidRDefault="001C33F5" w:rsidP="004E7A8F">
      <w:pPr>
        <w:pStyle w:val="Brdtextutanavstnd"/>
      </w:pPr>
    </w:p>
    <w:p w14:paraId="2CE9E4BC" w14:textId="77777777" w:rsidR="001C33F5" w:rsidRDefault="001C33F5" w:rsidP="004E7A8F">
      <w:pPr>
        <w:pStyle w:val="Brdtextutanavstnd"/>
      </w:pPr>
    </w:p>
    <w:p w14:paraId="23F8BABE" w14:textId="77777777" w:rsidR="001C33F5" w:rsidRDefault="001C33F5" w:rsidP="004E7A8F">
      <w:pPr>
        <w:pStyle w:val="Brdtextutanavstnd"/>
      </w:pPr>
    </w:p>
    <w:p w14:paraId="1820D894" w14:textId="5F946788" w:rsidR="001C33F5" w:rsidRDefault="001C33F5" w:rsidP="00422A41">
      <w:pPr>
        <w:pStyle w:val="Brdtext"/>
      </w:pPr>
      <w:r>
        <w:t>Anders Ygeman</w:t>
      </w:r>
    </w:p>
    <w:p w14:paraId="3F21592B" w14:textId="77777777" w:rsidR="001C33F5" w:rsidRPr="00DB48AB" w:rsidRDefault="001C33F5" w:rsidP="00DB48AB">
      <w:pPr>
        <w:pStyle w:val="Brdtext"/>
      </w:pPr>
    </w:p>
    <w:sectPr w:rsidR="001C33F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15F4A" w14:textId="77777777" w:rsidR="001C33F5" w:rsidRDefault="001C33F5" w:rsidP="00A87A54">
      <w:pPr>
        <w:spacing w:after="0" w:line="240" w:lineRule="auto"/>
      </w:pPr>
      <w:r>
        <w:separator/>
      </w:r>
    </w:p>
  </w:endnote>
  <w:endnote w:type="continuationSeparator" w:id="0">
    <w:p w14:paraId="197F605E" w14:textId="77777777" w:rsidR="001C33F5" w:rsidRDefault="001C33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1B31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784BE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1338D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D987B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048E7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38BC0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517D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85DBE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28D679" w14:textId="77777777" w:rsidTr="00C26068">
      <w:trPr>
        <w:trHeight w:val="227"/>
      </w:trPr>
      <w:tc>
        <w:tcPr>
          <w:tcW w:w="4074" w:type="dxa"/>
        </w:tcPr>
        <w:p w14:paraId="134DBED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9E2CC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B8D20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96B52" w14:textId="77777777" w:rsidR="001C33F5" w:rsidRDefault="001C33F5" w:rsidP="00A87A54">
      <w:pPr>
        <w:spacing w:after="0" w:line="240" w:lineRule="auto"/>
      </w:pPr>
      <w:r>
        <w:separator/>
      </w:r>
    </w:p>
  </w:footnote>
  <w:footnote w:type="continuationSeparator" w:id="0">
    <w:p w14:paraId="3E526180" w14:textId="77777777" w:rsidR="001C33F5" w:rsidRDefault="001C33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4EF8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0ADC1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33F5" w14:paraId="78FE1205" w14:textId="77777777" w:rsidTr="00C93EBA">
      <w:trPr>
        <w:trHeight w:val="227"/>
      </w:trPr>
      <w:tc>
        <w:tcPr>
          <w:tcW w:w="5534" w:type="dxa"/>
        </w:tcPr>
        <w:p w14:paraId="6AF3D481" w14:textId="77777777" w:rsidR="001C33F5" w:rsidRPr="007D73AB" w:rsidRDefault="001C33F5">
          <w:pPr>
            <w:pStyle w:val="Sidhuvud"/>
          </w:pPr>
        </w:p>
      </w:tc>
      <w:tc>
        <w:tcPr>
          <w:tcW w:w="3170" w:type="dxa"/>
          <w:vAlign w:val="bottom"/>
        </w:tcPr>
        <w:p w14:paraId="272C4CC7" w14:textId="77777777" w:rsidR="001C33F5" w:rsidRPr="007D73AB" w:rsidRDefault="001C33F5" w:rsidP="00340DE0">
          <w:pPr>
            <w:pStyle w:val="Sidhuvud"/>
          </w:pPr>
        </w:p>
      </w:tc>
      <w:tc>
        <w:tcPr>
          <w:tcW w:w="1134" w:type="dxa"/>
        </w:tcPr>
        <w:p w14:paraId="698A4821" w14:textId="77777777" w:rsidR="001C33F5" w:rsidRDefault="001C33F5" w:rsidP="005A703A">
          <w:pPr>
            <w:pStyle w:val="Sidhuvud"/>
          </w:pPr>
        </w:p>
      </w:tc>
    </w:tr>
    <w:tr w:rsidR="001C33F5" w14:paraId="3A608638" w14:textId="77777777" w:rsidTr="00C93EBA">
      <w:trPr>
        <w:trHeight w:val="1928"/>
      </w:trPr>
      <w:tc>
        <w:tcPr>
          <w:tcW w:w="5534" w:type="dxa"/>
        </w:tcPr>
        <w:p w14:paraId="46064992" w14:textId="77777777" w:rsidR="001C33F5" w:rsidRPr="00340DE0" w:rsidRDefault="001C33F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6F9217" wp14:editId="1344454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413456" w14:textId="77777777" w:rsidR="001C33F5" w:rsidRPr="00710A6C" w:rsidRDefault="001C33F5" w:rsidP="00EE3C0F">
          <w:pPr>
            <w:pStyle w:val="Sidhuvud"/>
            <w:rPr>
              <w:b/>
            </w:rPr>
          </w:pPr>
        </w:p>
        <w:p w14:paraId="3281C054" w14:textId="77777777" w:rsidR="001C33F5" w:rsidRDefault="001C33F5" w:rsidP="00EE3C0F">
          <w:pPr>
            <w:pStyle w:val="Sidhuvud"/>
          </w:pPr>
        </w:p>
        <w:p w14:paraId="36BC1E5F" w14:textId="77777777" w:rsidR="001C33F5" w:rsidRDefault="001C33F5" w:rsidP="00EE3C0F">
          <w:pPr>
            <w:pStyle w:val="Sidhuvud"/>
          </w:pPr>
        </w:p>
        <w:p w14:paraId="69E603C4" w14:textId="77777777" w:rsidR="001C33F5" w:rsidRDefault="001C33F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0EF192235C24FD28F5E4C3A3ED7A35D"/>
            </w:placeholder>
            <w:dataBinding w:prefixMappings="xmlns:ns0='http://lp/documentinfo/RK' " w:xpath="/ns0:DocumentInfo[1]/ns0:BaseInfo[1]/ns0:Dnr[1]" w:storeItemID="{5C2E363A-02DE-4517-81AF-A944AE50B3DC}"/>
            <w:text/>
          </w:sdtPr>
          <w:sdtEndPr/>
          <w:sdtContent>
            <w:p w14:paraId="382B6D91" w14:textId="55B5D6CE" w:rsidR="001C33F5" w:rsidRDefault="009521DE" w:rsidP="00EE3C0F">
              <w:pPr>
                <w:pStyle w:val="Sidhuvud"/>
              </w:pPr>
              <w:r>
                <w:t>I2020/03319                       I2020/03327                     I2020/03328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A72854839648D6B0F002852AF43139"/>
            </w:placeholder>
            <w:showingPlcHdr/>
            <w:dataBinding w:prefixMappings="xmlns:ns0='http://lp/documentinfo/RK' " w:xpath="/ns0:DocumentInfo[1]/ns0:BaseInfo[1]/ns0:DocNumber[1]" w:storeItemID="{5C2E363A-02DE-4517-81AF-A944AE50B3DC}"/>
            <w:text/>
          </w:sdtPr>
          <w:sdtEndPr/>
          <w:sdtContent>
            <w:p w14:paraId="751714B6" w14:textId="77777777" w:rsidR="001C33F5" w:rsidRDefault="001C33F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827D6F" w14:textId="77777777" w:rsidR="001C33F5" w:rsidRDefault="001C33F5" w:rsidP="00EE3C0F">
          <w:pPr>
            <w:pStyle w:val="Sidhuvud"/>
          </w:pPr>
        </w:p>
      </w:tc>
      <w:tc>
        <w:tcPr>
          <w:tcW w:w="1134" w:type="dxa"/>
        </w:tcPr>
        <w:p w14:paraId="5612D3C7" w14:textId="77777777" w:rsidR="001C33F5" w:rsidRDefault="001C33F5" w:rsidP="0094502D">
          <w:pPr>
            <w:pStyle w:val="Sidhuvud"/>
          </w:pPr>
        </w:p>
        <w:p w14:paraId="2B536BEF" w14:textId="77777777" w:rsidR="001C33F5" w:rsidRPr="0094502D" w:rsidRDefault="001C33F5" w:rsidP="00EC71A6">
          <w:pPr>
            <w:pStyle w:val="Sidhuvud"/>
          </w:pPr>
        </w:p>
      </w:tc>
    </w:tr>
    <w:tr w:rsidR="001C33F5" w14:paraId="69E1658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0F06ABA84A401583A37DE9B89A470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7AF9802" w14:textId="77777777" w:rsidR="009521DE" w:rsidRPr="009521DE" w:rsidRDefault="009521DE" w:rsidP="00340DE0">
              <w:pPr>
                <w:pStyle w:val="Sidhuvud"/>
                <w:rPr>
                  <w:b/>
                </w:rPr>
              </w:pPr>
              <w:r w:rsidRPr="009521DE">
                <w:rPr>
                  <w:b/>
                </w:rPr>
                <w:t>Infrastrukturdepartementet</w:t>
              </w:r>
            </w:p>
            <w:p w14:paraId="14F6BF02" w14:textId="77777777" w:rsidR="009521DE" w:rsidRDefault="009521DE" w:rsidP="00340DE0">
              <w:pPr>
                <w:pStyle w:val="Sidhuvud"/>
              </w:pPr>
              <w:r w:rsidRPr="009521DE">
                <w:t>Energi- och digitaliseringsministern</w:t>
              </w:r>
            </w:p>
            <w:p w14:paraId="7D3C42B1" w14:textId="77777777" w:rsidR="009521DE" w:rsidRDefault="009521DE" w:rsidP="00340DE0">
              <w:pPr>
                <w:pStyle w:val="Sidhuvud"/>
              </w:pPr>
            </w:p>
            <w:p w14:paraId="2409D661" w14:textId="590A5A6F" w:rsidR="001C33F5" w:rsidRPr="00340DE0" w:rsidRDefault="001C33F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C16D67591724C8D8275061766DF5E88"/>
          </w:placeholder>
          <w:dataBinding w:prefixMappings="xmlns:ns0='http://lp/documentinfo/RK' " w:xpath="/ns0:DocumentInfo[1]/ns0:BaseInfo[1]/ns0:Recipient[1]" w:storeItemID="{5C2E363A-02DE-4517-81AF-A944AE50B3DC}"/>
          <w:text w:multiLine="1"/>
        </w:sdtPr>
        <w:sdtEndPr/>
        <w:sdtContent>
          <w:tc>
            <w:tcPr>
              <w:tcW w:w="3170" w:type="dxa"/>
            </w:tcPr>
            <w:p w14:paraId="28721E62" w14:textId="6E8D1A1F" w:rsidR="001C33F5" w:rsidRDefault="009521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045298" w14:textId="77777777" w:rsidR="001C33F5" w:rsidRDefault="001C33F5" w:rsidP="003E6020">
          <w:pPr>
            <w:pStyle w:val="Sidhuvud"/>
          </w:pPr>
        </w:p>
      </w:tc>
    </w:tr>
  </w:tbl>
  <w:p w14:paraId="070039B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F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CF1"/>
    <w:rsid w:val="00113168"/>
    <w:rsid w:val="0011413E"/>
    <w:rsid w:val="00116BC4"/>
    <w:rsid w:val="0012033A"/>
    <w:rsid w:val="00121002"/>
    <w:rsid w:val="0012135A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3F5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EA2"/>
    <w:rsid w:val="00237147"/>
    <w:rsid w:val="00242AD1"/>
    <w:rsid w:val="0024412C"/>
    <w:rsid w:val="0024537C"/>
    <w:rsid w:val="00260D2D"/>
    <w:rsid w:val="00261975"/>
    <w:rsid w:val="00264503"/>
    <w:rsid w:val="0026632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C4D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0156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E35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97EBC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5DF0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78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B38"/>
    <w:rsid w:val="005A3272"/>
    <w:rsid w:val="005A5193"/>
    <w:rsid w:val="005A6034"/>
    <w:rsid w:val="005A7AC1"/>
    <w:rsid w:val="005B115A"/>
    <w:rsid w:val="005B129B"/>
    <w:rsid w:val="005B537F"/>
    <w:rsid w:val="005C120D"/>
    <w:rsid w:val="005C15B3"/>
    <w:rsid w:val="005C6F80"/>
    <w:rsid w:val="005D07C2"/>
    <w:rsid w:val="005E2BD3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0E9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1CC2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C1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751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E8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1DE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2A4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C37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E90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C29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9BB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E79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21EB10"/>
  <w15:docId w15:val="{551E3605-AFA6-487D-8D77-FD2FFE10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EF192235C24FD28F5E4C3A3ED7A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A3FBE1-BF3B-4C31-9BFE-B4FAFDB6DC1B}"/>
      </w:docPartPr>
      <w:docPartBody>
        <w:p w:rsidR="00BE0F7F" w:rsidRDefault="00CE7A0E" w:rsidP="00CE7A0E">
          <w:pPr>
            <w:pStyle w:val="C0EF192235C24FD28F5E4C3A3ED7A3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A72854839648D6B0F002852AF43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C7C63-552F-40E6-B7DB-63A0239BB013}"/>
      </w:docPartPr>
      <w:docPartBody>
        <w:p w:rsidR="00BE0F7F" w:rsidRDefault="00CE7A0E" w:rsidP="00CE7A0E">
          <w:pPr>
            <w:pStyle w:val="FEA72854839648D6B0F002852AF4313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0F06ABA84A401583A37DE9B89A4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C68A9-7C31-4760-9206-D00515955A78}"/>
      </w:docPartPr>
      <w:docPartBody>
        <w:p w:rsidR="00BE0F7F" w:rsidRDefault="00CE7A0E" w:rsidP="00CE7A0E">
          <w:pPr>
            <w:pStyle w:val="530F06ABA84A401583A37DE9B89A47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16D67591724C8D8275061766DF5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1F3A5-2D15-4A85-8E51-CCF52C655A55}"/>
      </w:docPartPr>
      <w:docPartBody>
        <w:p w:rsidR="00BE0F7F" w:rsidRDefault="00CE7A0E" w:rsidP="00CE7A0E">
          <w:pPr>
            <w:pStyle w:val="0C16D67591724C8D8275061766DF5E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D5F9970C4746A6B66BFA2BE8F62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31BC3F-CAAF-460B-B2D7-BD731101BAE0}"/>
      </w:docPartPr>
      <w:docPartBody>
        <w:p w:rsidR="00BE0F7F" w:rsidRDefault="00CE7A0E" w:rsidP="00CE7A0E">
          <w:pPr>
            <w:pStyle w:val="5CD5F9970C4746A6B66BFA2BE8F6291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0E"/>
    <w:rsid w:val="00BE0F7F"/>
    <w:rsid w:val="00C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946234B28BD4D8A8924714E6573E9F0">
    <w:name w:val="9946234B28BD4D8A8924714E6573E9F0"/>
    <w:rsid w:val="00CE7A0E"/>
  </w:style>
  <w:style w:type="character" w:styleId="Platshllartext">
    <w:name w:val="Placeholder Text"/>
    <w:basedOn w:val="Standardstycketeckensnitt"/>
    <w:uiPriority w:val="99"/>
    <w:semiHidden/>
    <w:rsid w:val="00CE7A0E"/>
    <w:rPr>
      <w:noProof w:val="0"/>
      <w:color w:val="808080"/>
    </w:rPr>
  </w:style>
  <w:style w:type="paragraph" w:customStyle="1" w:styleId="F0181AAB80C14A5388F4E1B9003E3F9C">
    <w:name w:val="F0181AAB80C14A5388F4E1B9003E3F9C"/>
    <w:rsid w:val="00CE7A0E"/>
  </w:style>
  <w:style w:type="paragraph" w:customStyle="1" w:styleId="66BAF82A18CA496C83C09381DF99B801">
    <w:name w:val="66BAF82A18CA496C83C09381DF99B801"/>
    <w:rsid w:val="00CE7A0E"/>
  </w:style>
  <w:style w:type="paragraph" w:customStyle="1" w:styleId="6AF440970AD444238CB39DA6A3E01A68">
    <w:name w:val="6AF440970AD444238CB39DA6A3E01A68"/>
    <w:rsid w:val="00CE7A0E"/>
  </w:style>
  <w:style w:type="paragraph" w:customStyle="1" w:styleId="C0EF192235C24FD28F5E4C3A3ED7A35D">
    <w:name w:val="C0EF192235C24FD28F5E4C3A3ED7A35D"/>
    <w:rsid w:val="00CE7A0E"/>
  </w:style>
  <w:style w:type="paragraph" w:customStyle="1" w:styleId="FEA72854839648D6B0F002852AF43139">
    <w:name w:val="FEA72854839648D6B0F002852AF43139"/>
    <w:rsid w:val="00CE7A0E"/>
  </w:style>
  <w:style w:type="paragraph" w:customStyle="1" w:styleId="A0F0C233DAF047EAB27A219B09A255BB">
    <w:name w:val="A0F0C233DAF047EAB27A219B09A255BB"/>
    <w:rsid w:val="00CE7A0E"/>
  </w:style>
  <w:style w:type="paragraph" w:customStyle="1" w:styleId="18DA76A7503448D5B928DBCDC6371B17">
    <w:name w:val="18DA76A7503448D5B928DBCDC6371B17"/>
    <w:rsid w:val="00CE7A0E"/>
  </w:style>
  <w:style w:type="paragraph" w:customStyle="1" w:styleId="13DADA665EED42ED9BFE2B8E79C050E7">
    <w:name w:val="13DADA665EED42ED9BFE2B8E79C050E7"/>
    <w:rsid w:val="00CE7A0E"/>
  </w:style>
  <w:style w:type="paragraph" w:customStyle="1" w:styleId="530F06ABA84A401583A37DE9B89A4702">
    <w:name w:val="530F06ABA84A401583A37DE9B89A4702"/>
    <w:rsid w:val="00CE7A0E"/>
  </w:style>
  <w:style w:type="paragraph" w:customStyle="1" w:styleId="0C16D67591724C8D8275061766DF5E88">
    <w:name w:val="0C16D67591724C8D8275061766DF5E88"/>
    <w:rsid w:val="00CE7A0E"/>
  </w:style>
  <w:style w:type="paragraph" w:customStyle="1" w:styleId="FEA72854839648D6B0F002852AF431391">
    <w:name w:val="FEA72854839648D6B0F002852AF431391"/>
    <w:rsid w:val="00CE7A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0F06ABA84A401583A37DE9B89A47021">
    <w:name w:val="530F06ABA84A401583A37DE9B89A47021"/>
    <w:rsid w:val="00CE7A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0DC82788DA467585026FC718D18F52">
    <w:name w:val="C60DC82788DA467585026FC718D18F52"/>
    <w:rsid w:val="00CE7A0E"/>
  </w:style>
  <w:style w:type="paragraph" w:customStyle="1" w:styleId="2A71C07EC2E848F68624A9EE9E68E89D">
    <w:name w:val="2A71C07EC2E848F68624A9EE9E68E89D"/>
    <w:rsid w:val="00CE7A0E"/>
  </w:style>
  <w:style w:type="paragraph" w:customStyle="1" w:styleId="659CF89F23034347BCF2909C293E6AAA">
    <w:name w:val="659CF89F23034347BCF2909C293E6AAA"/>
    <w:rsid w:val="00CE7A0E"/>
  </w:style>
  <w:style w:type="paragraph" w:customStyle="1" w:styleId="C23B0382AE114A7585FDA926F845624F">
    <w:name w:val="C23B0382AE114A7585FDA926F845624F"/>
    <w:rsid w:val="00CE7A0E"/>
  </w:style>
  <w:style w:type="paragraph" w:customStyle="1" w:styleId="CCE490D84682409D9EE0569B98F6B360">
    <w:name w:val="CCE490D84682409D9EE0569B98F6B360"/>
    <w:rsid w:val="00CE7A0E"/>
  </w:style>
  <w:style w:type="paragraph" w:customStyle="1" w:styleId="5CD5F9970C4746A6B66BFA2BE8F62915">
    <w:name w:val="5CD5F9970C4746A6B66BFA2BE8F62915"/>
    <w:rsid w:val="00CE7A0E"/>
  </w:style>
  <w:style w:type="paragraph" w:customStyle="1" w:styleId="30CAC6E4A77949DA87E77160A83B2813">
    <w:name w:val="30CAC6E4A77949DA87E77160A83B2813"/>
    <w:rsid w:val="00CE7A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f47bf783-825f-4a1f-9cc4-75e99522efee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/yta/i-de/arende/Riksdagsfrgor och interpellationer och frgestund i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332F9562483F34B855CF1FDC95484BC" ma:contentTypeVersion="9" ma:contentTypeDescription="Skapa ett nytt dokument." ma:contentTypeScope="" ma:versionID="918588175ac037f791e2b274e5301b18">
  <xsd:schema xmlns:xsd="http://www.w3.org/2001/XMLSchema" xmlns:xs="http://www.w3.org/2001/XMLSchema" xmlns:p="http://schemas.microsoft.com/office/2006/metadata/properties" xmlns:ns2="13ceef10-deb8-4807-ae55-f7be06c82a5e" xmlns:ns3="cc625d36-bb37-4650-91b9-0c96159295ba" xmlns:ns4="4e9c2f0c-7bf8-49af-8356-cbf363fc78a7" xmlns:ns5="18f3d968-6251-40b0-9f11-012b293496c2" xmlns:ns6="ae7a256b-f4d2-416a-9370-0215551cabac" targetNamespace="http://schemas.microsoft.com/office/2006/metadata/properties" ma:root="true" ma:fieldsID="36b38287c7933d03e2afb2ef37bd9373" ns2:_="" ns3:_="" ns4:_="" ns5:_="" ns6:_="">
    <xsd:import namespace="13ceef10-deb8-4807-ae55-f7be06c82a5e"/>
    <xsd:import namespace="cc625d36-bb37-4650-91b9-0c96159295ba"/>
    <xsd:import namespace="4e9c2f0c-7bf8-49af-8356-cbf363fc78a7"/>
    <xsd:import namespace="18f3d968-6251-40b0-9f11-012b293496c2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TaxCatchAll" minOccurs="0"/>
                <xsd:element ref="ns4:RecordNumber" minOccurs="0"/>
                <xsd:element ref="ns5:RKNyckelord" minOccurs="0"/>
                <xsd:element ref="ns6:Enhet" minOccurs="0"/>
                <xsd:element ref="ns6:_x00c4_rendetyp" minOccurs="0"/>
                <xsd:element ref="ns6:Nr" minOccurs="0"/>
                <xsd:element ref="ns6:Sakomr_x00e5_de" minOccurs="0"/>
                <xsd:element ref="ns6:_x00c5_r" minOccurs="0"/>
                <xsd:element ref="ns6:Status" minOccurs="0"/>
                <xsd:element ref="ns6:Handl_x00e4_ggare" minOccurs="0"/>
                <xsd:element ref="ns6:Parti" minOccurs="0"/>
                <xsd:element ref="ns3:k46d94c0acf84ab9a79866a9d8b1905f" minOccurs="0"/>
                <xsd:element ref="ns3:edbe0b5c82304c8e847ab7b8c02a77c3" minOccurs="0"/>
                <xsd:element ref="ns4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xonomikolumn" ma:hidden="true" ma:list="{2d7a9d91-b1d7-475b-acbd-a8abc162410a}" ma:internalName="TaxCatchAll" ma:readOnly="false" ma:showField="CatchAllData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2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1" nillable="true" ma:displayName="Diarienummer" ma:hidden="true" ma:internalName="RecordNumber" ma:readOnly="false">
      <xsd:simpleType>
        <xsd:restriction base="dms:Text">
          <xsd:maxLength value="255"/>
        </xsd:restriction>
      </xsd:simpleType>
    </xsd:element>
    <xsd:element name="DirtyMigration" ma:index="2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2" nillable="true" ma:displayName="Nyckelord" ma:hidden="true" ma:internalName="RKNyckelor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3" nillable="true" ma:displayName="Enhet" ma:format="Dropdown" ma:internalName="Enhet">
      <xsd:simpleType>
        <xsd:restriction base="dms:Choice">
          <xsd:enumeration value="ESD"/>
        </xsd:restriction>
      </xsd:simpleType>
    </xsd:element>
    <xsd:element name="_x00c4_rendetyp" ma:index="14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5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6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7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18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19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0" nillable="true" ma:displayName="Parti" ma:format="Dropdown" ma:internalName="Parti">
      <xsd:simpleType>
        <xsd:restriction base="dms:Choice">
          <xsd:enumeration value="C"/>
          <xsd:enumeration value="KD"/>
          <xsd:enumeration value="L"/>
          <xsd:enumeration value="MP"/>
          <xsd:enumeration value="M"/>
          <xsd:enumeration value="S"/>
          <xsd:enumeration value="SD"/>
          <xsd:enumeration value="V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2020-12-28T00:00:00</HeaderDate>
    <Office/>
    <Dnr>I2020/03319                       I2020/03327                     I2020/03328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03368-7E5D-41BA-ABC9-8648041DDE62}"/>
</file>

<file path=customXml/itemProps2.xml><?xml version="1.0" encoding="utf-8"?>
<ds:datastoreItem xmlns:ds="http://schemas.openxmlformats.org/officeDocument/2006/customXml" ds:itemID="{B42B9FEB-CE44-47D6-9734-D412A53C07C7}"/>
</file>

<file path=customXml/itemProps3.xml><?xml version="1.0" encoding="utf-8"?>
<ds:datastoreItem xmlns:ds="http://schemas.openxmlformats.org/officeDocument/2006/customXml" ds:itemID="{3169DA35-6FF0-4322-9866-6BEF2440D18A}"/>
</file>

<file path=customXml/itemProps4.xml><?xml version="1.0" encoding="utf-8"?>
<ds:datastoreItem xmlns:ds="http://schemas.openxmlformats.org/officeDocument/2006/customXml" ds:itemID="{05348941-CB31-423A-9E6C-8E287B753D0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9AEEC53-3C47-48C7-B623-94A8345187D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43CCFFA-3262-4CEA-8C6B-1594F08FC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cc625d36-bb37-4650-91b9-0c96159295ba"/>
    <ds:schemaRef ds:uri="4e9c2f0c-7bf8-49af-8356-cbf363fc78a7"/>
    <ds:schemaRef ds:uri="18f3d968-6251-40b0-9f11-012b293496c2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C2E363A-02DE-4517-81AF-A944AE50B3DC}"/>
</file>

<file path=customXml/itemProps8.xml><?xml version="1.0" encoding="utf-8"?>
<ds:datastoreItem xmlns:ds="http://schemas.openxmlformats.org/officeDocument/2006/customXml" ds:itemID="{DA748EB6-7812-486D-AE33-8234F3E1D9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413</Words>
  <Characters>2193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1035 av Åberg 1055 av Rubbestad (SD) 1056 av Rothenberg - sms-utskick till allmänheten.docx</dc:title>
  <dc:subject/>
  <dc:creator>Shafagh Elhami</dc:creator>
  <cp:keywords/>
  <dc:description/>
  <cp:lastModifiedBy>Christina Rasmussen</cp:lastModifiedBy>
  <cp:revision>2</cp:revision>
  <dcterms:created xsi:type="dcterms:W3CDTF">2020-12-28T09:51:00Z</dcterms:created>
  <dcterms:modified xsi:type="dcterms:W3CDTF">2020-12-28T09:51:00Z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