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6B0B1" w14:textId="4C8CD155" w:rsidR="00895609" w:rsidRPr="00F24F8C" w:rsidRDefault="00895609" w:rsidP="00895609">
      <w:pPr>
        <w:pStyle w:val="Brdtext"/>
        <w:rPr>
          <w:rFonts w:asciiTheme="majorHAnsi" w:eastAsiaTheme="majorEastAsia" w:hAnsiTheme="majorHAnsi" w:cstheme="majorBidi"/>
          <w:kern w:val="28"/>
          <w:sz w:val="26"/>
          <w:szCs w:val="56"/>
        </w:rPr>
      </w:pPr>
      <w:bookmarkStart w:id="0" w:name="Start"/>
      <w:bookmarkEnd w:id="0"/>
      <w:r w:rsidRPr="00F24F8C">
        <w:rPr>
          <w:rFonts w:asciiTheme="majorHAnsi" w:eastAsiaTheme="majorEastAsia" w:hAnsiTheme="majorHAnsi" w:cstheme="majorBidi"/>
          <w:kern w:val="28"/>
          <w:sz w:val="26"/>
          <w:szCs w:val="56"/>
        </w:rPr>
        <w:t>Svar på fråga 2020/21:</w:t>
      </w:r>
      <w:r>
        <w:rPr>
          <w:rFonts w:asciiTheme="majorHAnsi" w:eastAsiaTheme="majorEastAsia" w:hAnsiTheme="majorHAnsi" w:cstheme="majorBidi"/>
          <w:kern w:val="28"/>
          <w:sz w:val="26"/>
          <w:szCs w:val="56"/>
        </w:rPr>
        <w:t>1709</w:t>
      </w:r>
      <w:r w:rsidRPr="00F24F8C">
        <w:rPr>
          <w:rFonts w:asciiTheme="majorHAnsi" w:eastAsiaTheme="majorEastAsia" w:hAnsiTheme="majorHAnsi" w:cstheme="majorBidi"/>
          <w:kern w:val="28"/>
          <w:sz w:val="26"/>
          <w:szCs w:val="56"/>
        </w:rPr>
        <w:t xml:space="preserve"> av </w:t>
      </w:r>
      <w:r w:rsidRPr="00240269">
        <w:rPr>
          <w:rFonts w:asciiTheme="majorHAnsi" w:eastAsiaTheme="majorEastAsia" w:hAnsiTheme="majorHAnsi" w:cstheme="majorBidi"/>
          <w:kern w:val="28"/>
          <w:sz w:val="26"/>
          <w:szCs w:val="56"/>
        </w:rPr>
        <w:t xml:space="preserve">Ann-Charlotte Hammar Johnsson (M) </w:t>
      </w:r>
      <w:r>
        <w:rPr>
          <w:rFonts w:asciiTheme="majorHAnsi" w:eastAsiaTheme="majorEastAsia" w:hAnsiTheme="majorHAnsi" w:cstheme="majorBidi"/>
          <w:kern w:val="28"/>
          <w:sz w:val="26"/>
          <w:szCs w:val="56"/>
        </w:rPr>
        <w:t>En förbindelse mellan Helsingborg och Helsingör</w:t>
      </w:r>
    </w:p>
    <w:p w14:paraId="1048EBBA" w14:textId="726B4A2E" w:rsidR="00A0129C" w:rsidRDefault="00895609" w:rsidP="00895609">
      <w:pPr>
        <w:pStyle w:val="Brdtext"/>
      </w:pPr>
      <w:r>
        <w:t>Ann-Charlotte Hammar Johnsson har frågat mig om jag och regeringen avser att låta lokaliseringsarbetet påbörjas så fort som möjligt för att få på plats en fast förbindelse mellan Helsingborg och Helsingör till 2030.</w:t>
      </w:r>
    </w:p>
    <w:p w14:paraId="5D522943" w14:textId="061FF446" w:rsidR="005460CC" w:rsidRDefault="005460CC" w:rsidP="005460CC">
      <w:pPr>
        <w:pStyle w:val="Brdtext"/>
      </w:pPr>
      <w:r>
        <w:t xml:space="preserve">Regeringen vill förbättra kunskapsläget om en fast förbindelse inför framtiden och har därför i beslutet </w:t>
      </w:r>
      <w:r w:rsidRPr="005460CC">
        <w:t xml:space="preserve">om den nationella, trafikslagsövergripande planen för transportinfrastrukturen för perioden 2018–2029 </w:t>
      </w:r>
      <w:r>
        <w:t xml:space="preserve">fördelat medel för att en strategisk analys ska tas fram. </w:t>
      </w:r>
    </w:p>
    <w:p w14:paraId="58097836" w14:textId="47F17EBB" w:rsidR="005460CC" w:rsidRDefault="005460CC" w:rsidP="005460CC">
      <w:pPr>
        <w:pStyle w:val="Brdtext"/>
      </w:pPr>
      <w:r>
        <w:t xml:space="preserve">Studien har genomförts av det svenska Trafikverket i samarbete med Danska </w:t>
      </w:r>
      <w:proofErr w:type="spellStart"/>
      <w:r>
        <w:t>Vejdirektoratet</w:t>
      </w:r>
      <w:proofErr w:type="spellEnd"/>
      <w:r>
        <w:t xml:space="preserve"> och </w:t>
      </w:r>
      <w:proofErr w:type="spellStart"/>
      <w:r>
        <w:t>Transportminesteriet</w:t>
      </w:r>
      <w:proofErr w:type="spellEnd"/>
      <w:r>
        <w:t xml:space="preserve">. Regeringen har fortlöpande fått information från Trafikverket om utredningen och </w:t>
      </w:r>
      <w:r w:rsidR="00B423F4">
        <w:t>slutrapporten har nu inkommit till Regeringskansliet.</w:t>
      </w:r>
    </w:p>
    <w:p w14:paraId="5287B4BD" w14:textId="7792DBDC" w:rsidR="00895609" w:rsidRDefault="00895609" w:rsidP="005460CC">
      <w:pPr>
        <w:pStyle w:val="Brdtext"/>
      </w:pPr>
      <w:r w:rsidRPr="00895609">
        <w:t>Regeringen har inlett arbetet med att ta fram en ny nationell plan. Avsikten är att lägga en infrastrukturproposition till riksdagen under våren 2021. Efter riksdagsbeslut om ekonomiska ramar fortsätter arbetet med den så kallade åtgärdsplaneringen. Den innebär att de åtgärder som bör prioriteras in i den nationella planen identifieras. Beslut om ny nationell plan planeras till 2022.</w:t>
      </w:r>
    </w:p>
    <w:p w14:paraId="5B0AC6E1" w14:textId="6357B2BB" w:rsidR="00895609" w:rsidRDefault="00895609" w:rsidP="00895609">
      <w:pPr>
        <w:pStyle w:val="Brdtext"/>
      </w:pPr>
      <w:r>
        <w:rPr>
          <w:rFonts w:ascii="Garamond"/>
        </w:rPr>
        <w:t xml:space="preserve">Stockholm den </w:t>
      </w:r>
      <w:sdt>
        <w:sdtPr>
          <w:id w:val="-1225218591"/>
          <w:placeholder>
            <w:docPart w:val="4460B10140014FB5A0FC3474A31D586E"/>
          </w:placeholder>
          <w:dataBinding w:prefixMappings="xmlns:ns0='http://lp/documentinfo/RK' " w:xpath="/ns0:DocumentInfo[1]/ns0:BaseInfo[1]/ns0:HeaderDate[1]" w:storeItemID="{5249A932-DB87-4153-B309-49154880CDD1}"/>
          <w:date w:fullDate="2021-02-17T00:00:00Z">
            <w:dateFormat w:val="d MMMM yyyy"/>
            <w:lid w:val="sv-SE"/>
            <w:storeMappedDataAs w:val="dateTime"/>
            <w:calendar w:val="gregorian"/>
          </w:date>
        </w:sdtPr>
        <w:sdtEndPr/>
        <w:sdtContent>
          <w:r>
            <w:t>17 februari 2021</w:t>
          </w:r>
        </w:sdtContent>
      </w:sdt>
    </w:p>
    <w:p w14:paraId="477C9768" w14:textId="77777777" w:rsidR="00895609" w:rsidRDefault="00895609" w:rsidP="00895609">
      <w:pPr>
        <w:pStyle w:val="Brdtextutanavstnd"/>
      </w:pPr>
    </w:p>
    <w:p w14:paraId="11C93951" w14:textId="77777777" w:rsidR="00895609" w:rsidRDefault="00895609" w:rsidP="00895609">
      <w:pPr>
        <w:pStyle w:val="Brdtextutanavstnd"/>
      </w:pPr>
    </w:p>
    <w:p w14:paraId="6FA8854E" w14:textId="77777777" w:rsidR="00895609" w:rsidRDefault="00895609" w:rsidP="00895609">
      <w:pPr>
        <w:pStyle w:val="Brdtext"/>
      </w:pPr>
      <w:r>
        <w:t>Tomas Eneroth</w:t>
      </w:r>
    </w:p>
    <w:p w14:paraId="62B0046E" w14:textId="77777777" w:rsidR="00895609" w:rsidRDefault="00895609" w:rsidP="00895609">
      <w:pPr>
        <w:pStyle w:val="Brdtext"/>
      </w:pPr>
    </w:p>
    <w:sectPr w:rsidR="0089560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43215" w14:textId="77777777" w:rsidR="00944435" w:rsidRDefault="00944435" w:rsidP="00A87A54">
      <w:pPr>
        <w:spacing w:after="0" w:line="240" w:lineRule="auto"/>
      </w:pPr>
      <w:r>
        <w:separator/>
      </w:r>
    </w:p>
  </w:endnote>
  <w:endnote w:type="continuationSeparator" w:id="0">
    <w:p w14:paraId="08FB6BA2" w14:textId="77777777" w:rsidR="00944435" w:rsidRDefault="009444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1482CA" w14:textId="77777777" w:rsidTr="006A26EC">
      <w:trPr>
        <w:trHeight w:val="227"/>
        <w:jc w:val="right"/>
      </w:trPr>
      <w:tc>
        <w:tcPr>
          <w:tcW w:w="708" w:type="dxa"/>
          <w:vAlign w:val="bottom"/>
        </w:tcPr>
        <w:p w14:paraId="5BBE497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930FB3" w14:textId="77777777" w:rsidTr="006A26EC">
      <w:trPr>
        <w:trHeight w:val="850"/>
        <w:jc w:val="right"/>
      </w:trPr>
      <w:tc>
        <w:tcPr>
          <w:tcW w:w="708" w:type="dxa"/>
          <w:vAlign w:val="bottom"/>
        </w:tcPr>
        <w:p w14:paraId="63EA5A32" w14:textId="77777777" w:rsidR="005606BC" w:rsidRPr="00347E11" w:rsidRDefault="005606BC" w:rsidP="005606BC">
          <w:pPr>
            <w:pStyle w:val="Sidfot"/>
            <w:spacing w:line="276" w:lineRule="auto"/>
            <w:jc w:val="right"/>
          </w:pPr>
        </w:p>
      </w:tc>
    </w:tr>
  </w:tbl>
  <w:p w14:paraId="14CE10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57A20B" w14:textId="77777777" w:rsidTr="001F4302">
      <w:trPr>
        <w:trHeight w:val="510"/>
      </w:trPr>
      <w:tc>
        <w:tcPr>
          <w:tcW w:w="8525" w:type="dxa"/>
          <w:gridSpan w:val="2"/>
          <w:vAlign w:val="bottom"/>
        </w:tcPr>
        <w:p w14:paraId="0A68036A" w14:textId="77777777" w:rsidR="00347E11" w:rsidRPr="00347E11" w:rsidRDefault="00347E11" w:rsidP="00347E11">
          <w:pPr>
            <w:pStyle w:val="Sidfot"/>
            <w:rPr>
              <w:sz w:val="8"/>
            </w:rPr>
          </w:pPr>
        </w:p>
      </w:tc>
    </w:tr>
    <w:tr w:rsidR="00093408" w:rsidRPr="00EE3C0F" w14:paraId="7836BEEA" w14:textId="77777777" w:rsidTr="00C26068">
      <w:trPr>
        <w:trHeight w:val="227"/>
      </w:trPr>
      <w:tc>
        <w:tcPr>
          <w:tcW w:w="4074" w:type="dxa"/>
        </w:tcPr>
        <w:p w14:paraId="63F06419" w14:textId="77777777" w:rsidR="00347E11" w:rsidRPr="00F53AEA" w:rsidRDefault="00347E11" w:rsidP="00C26068">
          <w:pPr>
            <w:pStyle w:val="Sidfot"/>
            <w:spacing w:line="276" w:lineRule="auto"/>
          </w:pPr>
        </w:p>
      </w:tc>
      <w:tc>
        <w:tcPr>
          <w:tcW w:w="4451" w:type="dxa"/>
        </w:tcPr>
        <w:p w14:paraId="183D06B3" w14:textId="77777777" w:rsidR="00093408" w:rsidRPr="00F53AEA" w:rsidRDefault="00093408" w:rsidP="00F53AEA">
          <w:pPr>
            <w:pStyle w:val="Sidfot"/>
            <w:spacing w:line="276" w:lineRule="auto"/>
          </w:pPr>
        </w:p>
      </w:tc>
    </w:tr>
  </w:tbl>
  <w:p w14:paraId="674718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24084" w14:textId="77777777" w:rsidR="00944435" w:rsidRDefault="00944435" w:rsidP="00A87A54">
      <w:pPr>
        <w:spacing w:after="0" w:line="240" w:lineRule="auto"/>
      </w:pPr>
      <w:r>
        <w:separator/>
      </w:r>
    </w:p>
  </w:footnote>
  <w:footnote w:type="continuationSeparator" w:id="0">
    <w:p w14:paraId="2183C27F" w14:textId="77777777" w:rsidR="00944435" w:rsidRDefault="009444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783F" w14:paraId="6B00BDF3" w14:textId="77777777" w:rsidTr="00C93EBA">
      <w:trPr>
        <w:trHeight w:val="227"/>
      </w:trPr>
      <w:tc>
        <w:tcPr>
          <w:tcW w:w="5534" w:type="dxa"/>
        </w:tcPr>
        <w:p w14:paraId="6E580507" w14:textId="77777777" w:rsidR="0064783F" w:rsidRPr="007D73AB" w:rsidRDefault="0064783F">
          <w:pPr>
            <w:pStyle w:val="Sidhuvud"/>
          </w:pPr>
        </w:p>
      </w:tc>
      <w:tc>
        <w:tcPr>
          <w:tcW w:w="3170" w:type="dxa"/>
          <w:vAlign w:val="bottom"/>
        </w:tcPr>
        <w:p w14:paraId="41C5D08F" w14:textId="77777777" w:rsidR="0064783F" w:rsidRPr="007D73AB" w:rsidRDefault="0064783F" w:rsidP="00340DE0">
          <w:pPr>
            <w:pStyle w:val="Sidhuvud"/>
          </w:pPr>
        </w:p>
      </w:tc>
      <w:tc>
        <w:tcPr>
          <w:tcW w:w="1134" w:type="dxa"/>
        </w:tcPr>
        <w:p w14:paraId="5CDED0E5" w14:textId="77777777" w:rsidR="0064783F" w:rsidRDefault="0064783F" w:rsidP="005A703A">
          <w:pPr>
            <w:pStyle w:val="Sidhuvud"/>
          </w:pPr>
        </w:p>
      </w:tc>
    </w:tr>
    <w:tr w:rsidR="0064783F" w14:paraId="7DF3E35A" w14:textId="77777777" w:rsidTr="00C93EBA">
      <w:trPr>
        <w:trHeight w:val="1928"/>
      </w:trPr>
      <w:tc>
        <w:tcPr>
          <w:tcW w:w="5534" w:type="dxa"/>
        </w:tcPr>
        <w:p w14:paraId="16840E8A" w14:textId="77777777" w:rsidR="0064783F" w:rsidRPr="00340DE0" w:rsidRDefault="0064783F" w:rsidP="00340DE0">
          <w:pPr>
            <w:pStyle w:val="Sidhuvud"/>
          </w:pPr>
          <w:r>
            <w:rPr>
              <w:noProof/>
            </w:rPr>
            <w:drawing>
              <wp:inline distT="0" distB="0" distL="0" distR="0" wp14:anchorId="37D8ED32" wp14:editId="181070A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32E6FF7" w14:textId="77777777" w:rsidR="0064783F" w:rsidRPr="00710A6C" w:rsidRDefault="0064783F" w:rsidP="00EE3C0F">
          <w:pPr>
            <w:pStyle w:val="Sidhuvud"/>
            <w:rPr>
              <w:b/>
            </w:rPr>
          </w:pPr>
        </w:p>
        <w:p w14:paraId="078A3A8A" w14:textId="77777777" w:rsidR="0064783F" w:rsidRDefault="0064783F" w:rsidP="00EE3C0F">
          <w:pPr>
            <w:pStyle w:val="Sidhuvud"/>
          </w:pPr>
        </w:p>
        <w:p w14:paraId="5CF47182" w14:textId="77777777" w:rsidR="0064783F" w:rsidRDefault="0064783F" w:rsidP="00EE3C0F">
          <w:pPr>
            <w:pStyle w:val="Sidhuvud"/>
          </w:pPr>
        </w:p>
        <w:p w14:paraId="28B37CF7" w14:textId="77777777" w:rsidR="0064783F" w:rsidRDefault="0064783F" w:rsidP="00EE3C0F">
          <w:pPr>
            <w:pStyle w:val="Sidhuvud"/>
          </w:pPr>
        </w:p>
        <w:p w14:paraId="5E8097F8" w14:textId="3D49FDEC" w:rsidR="0064783F" w:rsidRDefault="00895609" w:rsidP="00EE3C0F">
          <w:pPr>
            <w:pStyle w:val="Sidhuvud"/>
          </w:pPr>
          <w:r>
            <w:t xml:space="preserve">I2021/00440 </w:t>
          </w:r>
          <w:sdt>
            <w:sdtPr>
              <w:alias w:val="DocNumber"/>
              <w:tag w:val="DocNumber"/>
              <w:id w:val="1726028884"/>
              <w:placeholder>
                <w:docPart w:val="6080F8B7FA9A45958CCD0169A733ACD2"/>
              </w:placeholder>
              <w:showingPlcHdr/>
              <w:dataBinding w:prefixMappings="xmlns:ns0='http://lp/documentinfo/RK' " w:xpath="/ns0:DocumentInfo[1]/ns0:BaseInfo[1]/ns0:DocNumber[1]" w:storeItemID="{5249A932-DB87-4153-B309-49154880CDD1}"/>
              <w:text/>
            </w:sdtPr>
            <w:sdtEndPr/>
            <w:sdtContent>
              <w:r w:rsidR="0064783F">
                <w:rPr>
                  <w:rStyle w:val="Platshllartext"/>
                </w:rPr>
                <w:t xml:space="preserve"> </w:t>
              </w:r>
            </w:sdtContent>
          </w:sdt>
        </w:p>
        <w:p w14:paraId="0652E6BB" w14:textId="77777777" w:rsidR="0064783F" w:rsidRDefault="0064783F" w:rsidP="00EE3C0F">
          <w:pPr>
            <w:pStyle w:val="Sidhuvud"/>
          </w:pPr>
        </w:p>
      </w:tc>
      <w:tc>
        <w:tcPr>
          <w:tcW w:w="1134" w:type="dxa"/>
        </w:tcPr>
        <w:p w14:paraId="356A3B0C" w14:textId="77777777" w:rsidR="0064783F" w:rsidRDefault="0064783F" w:rsidP="0094502D">
          <w:pPr>
            <w:pStyle w:val="Sidhuvud"/>
          </w:pPr>
        </w:p>
        <w:p w14:paraId="47680E28" w14:textId="77777777" w:rsidR="0064783F" w:rsidRPr="0094502D" w:rsidRDefault="0064783F" w:rsidP="00EC71A6">
          <w:pPr>
            <w:pStyle w:val="Sidhuvud"/>
          </w:pPr>
        </w:p>
      </w:tc>
    </w:tr>
    <w:tr w:rsidR="0064783F" w14:paraId="1CACE1E8" w14:textId="77777777" w:rsidTr="00C93EBA">
      <w:trPr>
        <w:trHeight w:val="2268"/>
      </w:trPr>
      <w:tc>
        <w:tcPr>
          <w:tcW w:w="5534" w:type="dxa"/>
          <w:tcMar>
            <w:right w:w="1134" w:type="dxa"/>
          </w:tcMar>
        </w:tcPr>
        <w:sdt>
          <w:sdtPr>
            <w:rPr>
              <w:b/>
            </w:rPr>
            <w:alias w:val="SenderText"/>
            <w:tag w:val="ccRKShow_SenderText"/>
            <w:id w:val="1374046025"/>
            <w:placeholder>
              <w:docPart w:val="DE7B1191EE4E4661936016CFD22B7C47"/>
            </w:placeholder>
          </w:sdtPr>
          <w:sdtEndPr>
            <w:rPr>
              <w:b w:val="0"/>
            </w:rPr>
          </w:sdtEndPr>
          <w:sdtContent>
            <w:p w14:paraId="6F2C1BF4" w14:textId="77777777" w:rsidR="00252A4A" w:rsidRPr="00252A4A" w:rsidRDefault="00252A4A" w:rsidP="00340DE0">
              <w:pPr>
                <w:pStyle w:val="Sidhuvud"/>
                <w:rPr>
                  <w:b/>
                </w:rPr>
              </w:pPr>
              <w:r w:rsidRPr="00252A4A">
                <w:rPr>
                  <w:b/>
                </w:rPr>
                <w:t>Infrastrukturdepartementet</w:t>
              </w:r>
            </w:p>
            <w:p w14:paraId="0729667B" w14:textId="77777777" w:rsidR="00252A4A" w:rsidRDefault="00252A4A" w:rsidP="00340DE0">
              <w:pPr>
                <w:pStyle w:val="Sidhuvud"/>
              </w:pPr>
              <w:r w:rsidRPr="00252A4A">
                <w:t>Infrastrukturministern</w:t>
              </w:r>
            </w:p>
            <w:p w14:paraId="1065F733" w14:textId="3922A389" w:rsidR="0064783F" w:rsidRPr="00340DE0" w:rsidRDefault="00944435" w:rsidP="00340DE0">
              <w:pPr>
                <w:pStyle w:val="Sidhuvud"/>
              </w:pPr>
            </w:p>
          </w:sdtContent>
        </w:sdt>
      </w:tc>
      <w:sdt>
        <w:sdtPr>
          <w:alias w:val="Recipient"/>
          <w:tag w:val="ccRKShow_Recipient"/>
          <w:id w:val="-28344517"/>
          <w:placeholder>
            <w:docPart w:val="D8E017CF0D464CE4BC57F3803C75AECC"/>
          </w:placeholder>
          <w:dataBinding w:prefixMappings="xmlns:ns0='http://lp/documentinfo/RK' " w:xpath="/ns0:DocumentInfo[1]/ns0:BaseInfo[1]/ns0:Recipient[1]" w:storeItemID="{5249A932-DB87-4153-B309-49154880CDD1}"/>
          <w:text w:multiLine="1"/>
        </w:sdtPr>
        <w:sdtEndPr/>
        <w:sdtContent>
          <w:tc>
            <w:tcPr>
              <w:tcW w:w="3170" w:type="dxa"/>
            </w:tcPr>
            <w:p w14:paraId="32C90A9D" w14:textId="236E3306" w:rsidR="0064783F" w:rsidRDefault="00252A4A" w:rsidP="00547B89">
              <w:pPr>
                <w:pStyle w:val="Sidhuvud"/>
              </w:pPr>
              <w:r>
                <w:t>Till riksdagen</w:t>
              </w:r>
            </w:p>
          </w:tc>
        </w:sdtContent>
      </w:sdt>
      <w:tc>
        <w:tcPr>
          <w:tcW w:w="1134" w:type="dxa"/>
        </w:tcPr>
        <w:p w14:paraId="65A8ED85" w14:textId="77777777" w:rsidR="0064783F" w:rsidRDefault="0064783F" w:rsidP="003E6020">
          <w:pPr>
            <w:pStyle w:val="Sidhuvud"/>
          </w:pPr>
        </w:p>
      </w:tc>
    </w:tr>
  </w:tbl>
  <w:p w14:paraId="2F634BE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3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EC5"/>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A4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0C85"/>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60CC"/>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A33"/>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83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609"/>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435"/>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3F4"/>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8D6"/>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7A3"/>
    <w:rsid w:val="00F8015D"/>
    <w:rsid w:val="00F829C7"/>
    <w:rsid w:val="00F834AA"/>
    <w:rsid w:val="00F848D6"/>
    <w:rsid w:val="00F859AE"/>
    <w:rsid w:val="00F918BD"/>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9F236"/>
  <w15:docId w15:val="{B87F5AB9-1CC5-4521-88D5-82EA00A3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80F8B7FA9A45958CCD0169A733ACD2"/>
        <w:category>
          <w:name w:val="Allmänt"/>
          <w:gallery w:val="placeholder"/>
        </w:category>
        <w:types>
          <w:type w:val="bbPlcHdr"/>
        </w:types>
        <w:behaviors>
          <w:behavior w:val="content"/>
        </w:behaviors>
        <w:guid w:val="{5F93B508-D897-48D9-8951-9123CC2C8A0E}"/>
      </w:docPartPr>
      <w:docPartBody>
        <w:p w:rsidR="00964BB2" w:rsidRDefault="009F5D3B" w:rsidP="009F5D3B">
          <w:pPr>
            <w:pStyle w:val="6080F8B7FA9A45958CCD0169A733ACD21"/>
          </w:pPr>
          <w:r>
            <w:rPr>
              <w:rStyle w:val="Platshllartext"/>
            </w:rPr>
            <w:t xml:space="preserve"> </w:t>
          </w:r>
        </w:p>
      </w:docPartBody>
    </w:docPart>
    <w:docPart>
      <w:docPartPr>
        <w:name w:val="DE7B1191EE4E4661936016CFD22B7C47"/>
        <w:category>
          <w:name w:val="Allmänt"/>
          <w:gallery w:val="placeholder"/>
        </w:category>
        <w:types>
          <w:type w:val="bbPlcHdr"/>
        </w:types>
        <w:behaviors>
          <w:behavior w:val="content"/>
        </w:behaviors>
        <w:guid w:val="{A4D3945E-B42B-41A9-978F-FF4CDC8241C5}"/>
      </w:docPartPr>
      <w:docPartBody>
        <w:p w:rsidR="00964BB2" w:rsidRDefault="009F5D3B" w:rsidP="009F5D3B">
          <w:pPr>
            <w:pStyle w:val="DE7B1191EE4E4661936016CFD22B7C471"/>
          </w:pPr>
          <w:r>
            <w:rPr>
              <w:rStyle w:val="Platshllartext"/>
            </w:rPr>
            <w:t xml:space="preserve"> </w:t>
          </w:r>
        </w:p>
      </w:docPartBody>
    </w:docPart>
    <w:docPart>
      <w:docPartPr>
        <w:name w:val="D8E017CF0D464CE4BC57F3803C75AECC"/>
        <w:category>
          <w:name w:val="Allmänt"/>
          <w:gallery w:val="placeholder"/>
        </w:category>
        <w:types>
          <w:type w:val="bbPlcHdr"/>
        </w:types>
        <w:behaviors>
          <w:behavior w:val="content"/>
        </w:behaviors>
        <w:guid w:val="{66EFDB24-7481-4A38-9A77-71A2E3BBC560}"/>
      </w:docPartPr>
      <w:docPartBody>
        <w:p w:rsidR="00964BB2" w:rsidRDefault="009F5D3B" w:rsidP="009F5D3B">
          <w:pPr>
            <w:pStyle w:val="D8E017CF0D464CE4BC57F3803C75AECC"/>
          </w:pPr>
          <w:r>
            <w:rPr>
              <w:rStyle w:val="Platshllartext"/>
            </w:rPr>
            <w:t xml:space="preserve"> </w:t>
          </w:r>
        </w:p>
      </w:docPartBody>
    </w:docPart>
    <w:docPart>
      <w:docPartPr>
        <w:name w:val="4460B10140014FB5A0FC3474A31D586E"/>
        <w:category>
          <w:name w:val="Allmänt"/>
          <w:gallery w:val="placeholder"/>
        </w:category>
        <w:types>
          <w:type w:val="bbPlcHdr"/>
        </w:types>
        <w:behaviors>
          <w:behavior w:val="content"/>
        </w:behaviors>
        <w:guid w:val="{88415280-13D3-4ACE-BF53-E880AA6265A3}"/>
      </w:docPartPr>
      <w:docPartBody>
        <w:p w:rsidR="00964BB2" w:rsidRDefault="009F5D3B" w:rsidP="009F5D3B">
          <w:pPr>
            <w:pStyle w:val="4460B10140014FB5A0FC3474A31D586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3B"/>
    <w:rsid w:val="005C7801"/>
    <w:rsid w:val="00964BB2"/>
    <w:rsid w:val="009F5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3B0E537265454EA69D37BF811CB7A5">
    <w:name w:val="523B0E537265454EA69D37BF811CB7A5"/>
    <w:rsid w:val="009F5D3B"/>
  </w:style>
  <w:style w:type="character" w:styleId="Platshllartext">
    <w:name w:val="Placeholder Text"/>
    <w:basedOn w:val="Standardstycketeckensnitt"/>
    <w:uiPriority w:val="99"/>
    <w:semiHidden/>
    <w:rsid w:val="009F5D3B"/>
    <w:rPr>
      <w:noProof w:val="0"/>
      <w:color w:val="808080"/>
    </w:rPr>
  </w:style>
  <w:style w:type="paragraph" w:customStyle="1" w:styleId="AC4FEB8EB33C4F87BE173BC315262894">
    <w:name w:val="AC4FEB8EB33C4F87BE173BC315262894"/>
    <w:rsid w:val="009F5D3B"/>
  </w:style>
  <w:style w:type="paragraph" w:customStyle="1" w:styleId="E0575D290335453BA22988E450113211">
    <w:name w:val="E0575D290335453BA22988E450113211"/>
    <w:rsid w:val="009F5D3B"/>
  </w:style>
  <w:style w:type="paragraph" w:customStyle="1" w:styleId="A7335252282F4E64BB6179DE0754C4BC">
    <w:name w:val="A7335252282F4E64BB6179DE0754C4BC"/>
    <w:rsid w:val="009F5D3B"/>
  </w:style>
  <w:style w:type="paragraph" w:customStyle="1" w:styleId="36293E1831DE43B9BB5DC7BE8A19D073">
    <w:name w:val="36293E1831DE43B9BB5DC7BE8A19D073"/>
    <w:rsid w:val="009F5D3B"/>
  </w:style>
  <w:style w:type="paragraph" w:customStyle="1" w:styleId="6080F8B7FA9A45958CCD0169A733ACD2">
    <w:name w:val="6080F8B7FA9A45958CCD0169A733ACD2"/>
    <w:rsid w:val="009F5D3B"/>
  </w:style>
  <w:style w:type="paragraph" w:customStyle="1" w:styleId="08524A071A2F42A6B35A801A044662A9">
    <w:name w:val="08524A071A2F42A6B35A801A044662A9"/>
    <w:rsid w:val="009F5D3B"/>
  </w:style>
  <w:style w:type="paragraph" w:customStyle="1" w:styleId="92C5F03165A64657BD9EBAE4532489E6">
    <w:name w:val="92C5F03165A64657BD9EBAE4532489E6"/>
    <w:rsid w:val="009F5D3B"/>
  </w:style>
  <w:style w:type="paragraph" w:customStyle="1" w:styleId="DA2BBA6E5CB84473891289D53BC9C488">
    <w:name w:val="DA2BBA6E5CB84473891289D53BC9C488"/>
    <w:rsid w:val="009F5D3B"/>
  </w:style>
  <w:style w:type="paragraph" w:customStyle="1" w:styleId="DE7B1191EE4E4661936016CFD22B7C47">
    <w:name w:val="DE7B1191EE4E4661936016CFD22B7C47"/>
    <w:rsid w:val="009F5D3B"/>
  </w:style>
  <w:style w:type="paragraph" w:customStyle="1" w:styleId="D8E017CF0D464CE4BC57F3803C75AECC">
    <w:name w:val="D8E017CF0D464CE4BC57F3803C75AECC"/>
    <w:rsid w:val="009F5D3B"/>
  </w:style>
  <w:style w:type="paragraph" w:customStyle="1" w:styleId="6080F8B7FA9A45958CCD0169A733ACD21">
    <w:name w:val="6080F8B7FA9A45958CCD0169A733ACD21"/>
    <w:rsid w:val="009F5D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7B1191EE4E4661936016CFD22B7C471">
    <w:name w:val="DE7B1191EE4E4661936016CFD22B7C471"/>
    <w:rsid w:val="009F5D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60B10140014FB5A0FC3474A31D586E">
    <w:name w:val="4460B10140014FB5A0FC3474A31D586E"/>
    <w:rsid w:val="009F5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34874a64-a602-4aa2-be88-33e8592c29a7</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BA53D23-FE32-4327-9B06-E52FE2A0DB54}"/>
</file>

<file path=customXml/itemProps2.xml><?xml version="1.0" encoding="utf-8"?>
<ds:datastoreItem xmlns:ds="http://schemas.openxmlformats.org/officeDocument/2006/customXml" ds:itemID="{0395E7CD-2BA7-437D-9172-0E076CE4E531}"/>
</file>

<file path=customXml/itemProps3.xml><?xml version="1.0" encoding="utf-8"?>
<ds:datastoreItem xmlns:ds="http://schemas.openxmlformats.org/officeDocument/2006/customXml" ds:itemID="{A6DC0FA2-5B50-47C0-A6A8-30761FDF6ABA}"/>
</file>

<file path=customXml/itemProps4.xml><?xml version="1.0" encoding="utf-8"?>
<ds:datastoreItem xmlns:ds="http://schemas.openxmlformats.org/officeDocument/2006/customXml" ds:itemID="{8DC5CDAF-2B20-417C-8244-8B4D81D423A1}">
  <ds:schemaRefs>
    <ds:schemaRef ds:uri="http://schemas.microsoft.com/office/2006/metadata/customXsn"/>
  </ds:schemaRefs>
</ds:datastoreItem>
</file>

<file path=customXml/itemProps5.xml><?xml version="1.0" encoding="utf-8"?>
<ds:datastoreItem xmlns:ds="http://schemas.openxmlformats.org/officeDocument/2006/customXml" ds:itemID="{0395E7CD-2BA7-437D-9172-0E076CE4E531}">
  <ds:schemaRefs>
    <ds:schemaRef ds:uri="http://schemas.microsoft.com/sharepoint/v3/contenttype/forms"/>
  </ds:schemaRefs>
</ds:datastoreItem>
</file>

<file path=customXml/itemProps6.xml><?xml version="1.0" encoding="utf-8"?>
<ds:datastoreItem xmlns:ds="http://schemas.openxmlformats.org/officeDocument/2006/customXml" ds:itemID="{A6193402-3705-4849-962E-3C63C88356C4}">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5249A932-DB87-4153-B309-49154880CDD1}"/>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1079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1709 En förbindelse mellan Helsingborg och Helsingör.docx</dc:title>
  <dc:subject/>
  <dc:creator>Anton Udd</dc:creator>
  <cp:keywords/>
  <dc:description/>
  <cp:lastModifiedBy>Anton Udd</cp:lastModifiedBy>
  <cp:revision>8</cp:revision>
  <dcterms:created xsi:type="dcterms:W3CDTF">2021-02-10T07:59:00Z</dcterms:created>
  <dcterms:modified xsi:type="dcterms:W3CDTF">2021-02-16T16:20:00Z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