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93D67" w14:textId="6FA215DA" w:rsidR="001E0946" w:rsidRDefault="00877DC2" w:rsidP="001E0946">
      <w:pPr>
        <w:pStyle w:val="Rubrik"/>
      </w:pPr>
      <w:bookmarkStart w:id="0" w:name="Start"/>
      <w:bookmarkEnd w:id="0"/>
      <w:r>
        <w:t xml:space="preserve">Svar på fråga </w:t>
      </w:r>
      <w:r w:rsidR="001E0946" w:rsidRPr="001E0946">
        <w:t>2020/21:</w:t>
      </w:r>
      <w:r w:rsidR="00373D97" w:rsidRPr="00373D97">
        <w:t>2995</w:t>
      </w:r>
      <w:r w:rsidR="004E6151">
        <w:t xml:space="preserve"> av Björn Söder (SD) </w:t>
      </w:r>
      <w:r w:rsidR="00373D97" w:rsidRPr="00373D97">
        <w:t>Fördömande av Azerbajdzjans agerande</w:t>
      </w:r>
    </w:p>
    <w:p w14:paraId="0D4E3C9E" w14:textId="5E171A6D" w:rsidR="001E0946" w:rsidRDefault="001E0946" w:rsidP="00607D31">
      <w:pPr>
        <w:pStyle w:val="Brdtext"/>
      </w:pPr>
      <w:r w:rsidRPr="001E0946">
        <w:t xml:space="preserve">Björn Söder har frågat mig om </w:t>
      </w:r>
      <w:r w:rsidR="00607D31">
        <w:t>jag avser att fördöma Azerbajdzjans provokationer och kränkningar av armeniskt territorium</w:t>
      </w:r>
      <w:r w:rsidR="00373D97">
        <w:t>.</w:t>
      </w:r>
    </w:p>
    <w:p w14:paraId="393B913F" w14:textId="0FB2C88F" w:rsidR="00607D31" w:rsidRDefault="00607D31" w:rsidP="001E0946">
      <w:pPr>
        <w:pStyle w:val="Brdtext"/>
      </w:pPr>
      <w:r>
        <w:t xml:space="preserve">Jag har i svar på fråga 2020/21:2891 redogjort för </w:t>
      </w:r>
      <w:r w:rsidR="00D474FE">
        <w:t>mitt</w:t>
      </w:r>
      <w:r>
        <w:t xml:space="preserve"> agerande</w:t>
      </w:r>
      <w:r w:rsidR="00D474FE">
        <w:t>, i egenskap av OSSE-ordförande,</w:t>
      </w:r>
      <w:r>
        <w:t xml:space="preserve"> </w:t>
      </w:r>
      <w:r w:rsidR="00D474FE">
        <w:t>gällande</w:t>
      </w:r>
      <w:r>
        <w:t xml:space="preserve"> den senaste tidens händelseutveckling.</w:t>
      </w:r>
    </w:p>
    <w:p w14:paraId="5BEC1FD5" w14:textId="1AC29464" w:rsidR="001840A8" w:rsidRDefault="006F260C" w:rsidP="001E0946">
      <w:pPr>
        <w:pStyle w:val="Brdtext"/>
      </w:pPr>
      <w:r>
        <w:t>D</w:t>
      </w:r>
      <w:r w:rsidR="00316177">
        <w:t>en 27 maj</w:t>
      </w:r>
      <w:r w:rsidR="00D474FE">
        <w:t xml:space="preserve"> </w:t>
      </w:r>
      <w:r w:rsidR="00316177">
        <w:t xml:space="preserve">uttryckte jag </w:t>
      </w:r>
      <w:r w:rsidR="00D474FE">
        <w:t>på nytt</w:t>
      </w:r>
      <w:r w:rsidR="00316177">
        <w:t xml:space="preserve"> oro </w:t>
      </w:r>
      <w:r w:rsidR="00D474FE">
        <w:t>över rapporter om incidenter i</w:t>
      </w:r>
      <w:r w:rsidR="00316177">
        <w:t xml:space="preserve"> gränsområdet och framhöll att förhandling är den enda vägen framåt för </w:t>
      </w:r>
      <w:r w:rsidR="00992961">
        <w:t xml:space="preserve">att </w:t>
      </w:r>
      <w:r w:rsidR="00316177">
        <w:t>lösa utstående frågor.</w:t>
      </w:r>
      <w:r w:rsidR="00D474FE">
        <w:t xml:space="preserve"> OSSE står redo att implementera förtroendeskapande åtgärder och öppna upp möjligheter till dialog.</w:t>
      </w:r>
    </w:p>
    <w:p w14:paraId="494F87EC" w14:textId="3CD2F710" w:rsidR="00877DC2" w:rsidRDefault="00877DC2" w:rsidP="001E0946">
      <w:pPr>
        <w:pStyle w:val="Brdtext"/>
      </w:pPr>
      <w:r>
        <w:t xml:space="preserve">Stockholm den </w:t>
      </w:r>
      <w:sdt>
        <w:sdtPr>
          <w:id w:val="-1225218591"/>
          <w:placeholder>
            <w:docPart w:val="310A5D6BBC514475B84687CC5B8A9224"/>
          </w:placeholder>
          <w:dataBinding w:prefixMappings="xmlns:ns0='http://lp/documentinfo/RK' " w:xpath="/ns0:DocumentInfo[1]/ns0:BaseInfo[1]/ns0:HeaderDate[1]" w:storeItemID="{D6831896-345C-4D5D-A52B-6FDAF0F3F5FF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E6151">
            <w:t>2 juni 2021</w:t>
          </w:r>
        </w:sdtContent>
      </w:sdt>
    </w:p>
    <w:p w14:paraId="0B1E3D7B" w14:textId="77777777" w:rsidR="00877DC2" w:rsidRDefault="00877DC2" w:rsidP="00607D31">
      <w:pPr>
        <w:pStyle w:val="Brdtextutanavstnd"/>
      </w:pPr>
    </w:p>
    <w:p w14:paraId="54B0BD4A" w14:textId="54782B9A" w:rsidR="00167F4A" w:rsidRDefault="00167F4A" w:rsidP="00167F4A">
      <w:pPr>
        <w:pStyle w:val="Brdtext"/>
      </w:pPr>
      <w:r>
        <w:t>Ann Linde</w:t>
      </w:r>
    </w:p>
    <w:p w14:paraId="6072FE53" w14:textId="19A2E056" w:rsidR="00877DC2" w:rsidRPr="00DB48AB" w:rsidRDefault="00877DC2" w:rsidP="00607D31">
      <w:pPr>
        <w:pStyle w:val="Brdtext"/>
      </w:pPr>
    </w:p>
    <w:sectPr w:rsidR="00877DC2" w:rsidRPr="00DB48AB" w:rsidSect="00E1526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3C336" w14:textId="77777777" w:rsidR="00607D31" w:rsidRDefault="00607D31" w:rsidP="00A87A54">
      <w:pPr>
        <w:spacing w:after="0" w:line="240" w:lineRule="auto"/>
      </w:pPr>
      <w:r>
        <w:separator/>
      </w:r>
    </w:p>
  </w:endnote>
  <w:endnote w:type="continuationSeparator" w:id="0">
    <w:p w14:paraId="291BD153" w14:textId="77777777" w:rsidR="00607D31" w:rsidRDefault="00607D3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07D31" w:rsidRPr="00347E11" w14:paraId="30F476DD" w14:textId="77777777" w:rsidTr="00607D31">
      <w:trPr>
        <w:trHeight w:val="227"/>
        <w:jc w:val="right"/>
      </w:trPr>
      <w:tc>
        <w:tcPr>
          <w:tcW w:w="708" w:type="dxa"/>
          <w:vAlign w:val="bottom"/>
        </w:tcPr>
        <w:p w14:paraId="19DF9219" w14:textId="77777777" w:rsidR="00607D31" w:rsidRPr="00B62610" w:rsidRDefault="00607D31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07D31" w:rsidRPr="00347E11" w14:paraId="42897C76" w14:textId="77777777" w:rsidTr="00607D31">
      <w:trPr>
        <w:trHeight w:val="850"/>
        <w:jc w:val="right"/>
      </w:trPr>
      <w:tc>
        <w:tcPr>
          <w:tcW w:w="708" w:type="dxa"/>
          <w:vAlign w:val="bottom"/>
        </w:tcPr>
        <w:p w14:paraId="2D80D574" w14:textId="77777777" w:rsidR="00607D31" w:rsidRPr="00347E11" w:rsidRDefault="00607D31" w:rsidP="005606BC">
          <w:pPr>
            <w:pStyle w:val="Sidfot"/>
            <w:spacing w:line="276" w:lineRule="auto"/>
            <w:jc w:val="right"/>
          </w:pPr>
        </w:p>
      </w:tc>
    </w:tr>
  </w:tbl>
  <w:p w14:paraId="2F7892FC" w14:textId="77777777" w:rsidR="00607D31" w:rsidRPr="005606BC" w:rsidRDefault="00607D31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07D31" w:rsidRPr="00347E11" w14:paraId="122F5A9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E34734" w14:textId="77777777" w:rsidR="00607D31" w:rsidRPr="00347E11" w:rsidRDefault="00607D31" w:rsidP="00347E11">
          <w:pPr>
            <w:pStyle w:val="Sidfot"/>
            <w:rPr>
              <w:sz w:val="8"/>
            </w:rPr>
          </w:pPr>
        </w:p>
      </w:tc>
    </w:tr>
    <w:tr w:rsidR="00607D31" w:rsidRPr="00EE3C0F" w14:paraId="79752912" w14:textId="77777777" w:rsidTr="00C26068">
      <w:trPr>
        <w:trHeight w:val="227"/>
      </w:trPr>
      <w:tc>
        <w:tcPr>
          <w:tcW w:w="4074" w:type="dxa"/>
        </w:tcPr>
        <w:p w14:paraId="3DB38F13" w14:textId="77777777" w:rsidR="00607D31" w:rsidRPr="00F53AEA" w:rsidRDefault="00607D3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84B088" w14:textId="77777777" w:rsidR="00607D31" w:rsidRPr="00F53AEA" w:rsidRDefault="00607D31" w:rsidP="00F53AEA">
          <w:pPr>
            <w:pStyle w:val="Sidfot"/>
            <w:spacing w:line="276" w:lineRule="auto"/>
          </w:pPr>
        </w:p>
      </w:tc>
    </w:tr>
  </w:tbl>
  <w:p w14:paraId="1EB58550" w14:textId="77777777" w:rsidR="00607D31" w:rsidRPr="00EE3C0F" w:rsidRDefault="00607D31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1D48D" w14:textId="77777777" w:rsidR="00607D31" w:rsidRDefault="00607D31" w:rsidP="00A87A54">
      <w:pPr>
        <w:spacing w:after="0" w:line="240" w:lineRule="auto"/>
      </w:pPr>
      <w:r>
        <w:separator/>
      </w:r>
    </w:p>
  </w:footnote>
  <w:footnote w:type="continuationSeparator" w:id="0">
    <w:p w14:paraId="5DEB6FC0" w14:textId="77777777" w:rsidR="00607D31" w:rsidRDefault="00607D3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07D31" w14:paraId="640889B9" w14:textId="77777777" w:rsidTr="00C93EBA">
      <w:trPr>
        <w:trHeight w:val="227"/>
      </w:trPr>
      <w:tc>
        <w:tcPr>
          <w:tcW w:w="5534" w:type="dxa"/>
        </w:tcPr>
        <w:p w14:paraId="35026C81" w14:textId="77777777" w:rsidR="00607D31" w:rsidRPr="007D73AB" w:rsidRDefault="00607D31">
          <w:pPr>
            <w:pStyle w:val="Sidhuvud"/>
          </w:pPr>
        </w:p>
      </w:tc>
      <w:tc>
        <w:tcPr>
          <w:tcW w:w="3170" w:type="dxa"/>
          <w:vAlign w:val="bottom"/>
        </w:tcPr>
        <w:p w14:paraId="39095679" w14:textId="77777777" w:rsidR="00607D31" w:rsidRPr="007D73AB" w:rsidRDefault="00607D31" w:rsidP="00340DE0">
          <w:pPr>
            <w:pStyle w:val="Sidhuvud"/>
          </w:pPr>
        </w:p>
      </w:tc>
      <w:tc>
        <w:tcPr>
          <w:tcW w:w="1134" w:type="dxa"/>
        </w:tcPr>
        <w:p w14:paraId="36472FFB" w14:textId="77777777" w:rsidR="00607D31" w:rsidRDefault="00607D31" w:rsidP="00607D31">
          <w:pPr>
            <w:pStyle w:val="Sidhuvud"/>
          </w:pPr>
        </w:p>
      </w:tc>
    </w:tr>
    <w:tr w:rsidR="00607D31" w14:paraId="32B92779" w14:textId="77777777" w:rsidTr="00C93EBA">
      <w:trPr>
        <w:trHeight w:val="1928"/>
      </w:trPr>
      <w:tc>
        <w:tcPr>
          <w:tcW w:w="5534" w:type="dxa"/>
        </w:tcPr>
        <w:p w14:paraId="36985A5F" w14:textId="77777777" w:rsidR="00607D31" w:rsidRPr="00340DE0" w:rsidRDefault="00607D3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AD0FA53" wp14:editId="0E1FFE53">
                <wp:extent cx="1748028" cy="505968"/>
                <wp:effectExtent l="0" t="0" r="5080" b="8890"/>
                <wp:docPr id="19" name="Bildobjekt 19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DCFB207" w14:textId="77777777" w:rsidR="00607D31" w:rsidRPr="00710A6C" w:rsidRDefault="00607D31" w:rsidP="00EE3C0F">
          <w:pPr>
            <w:pStyle w:val="Sidhuvud"/>
            <w:rPr>
              <w:b/>
            </w:rPr>
          </w:pPr>
        </w:p>
        <w:p w14:paraId="73ED5CE7" w14:textId="77777777" w:rsidR="00607D31" w:rsidRDefault="00607D31" w:rsidP="00EE3C0F">
          <w:pPr>
            <w:pStyle w:val="Sidhuvud"/>
          </w:pPr>
        </w:p>
        <w:p w14:paraId="74120A1E" w14:textId="77777777" w:rsidR="00607D31" w:rsidRDefault="00607D31" w:rsidP="00EE3C0F">
          <w:pPr>
            <w:pStyle w:val="Sidhuvud"/>
          </w:pPr>
        </w:p>
        <w:p w14:paraId="731B1901" w14:textId="77777777" w:rsidR="00607D31" w:rsidRDefault="00607D3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31FF795D04142ACB13AE74945F4FFB0"/>
            </w:placeholder>
            <w:dataBinding w:prefixMappings="xmlns:ns0='http://lp/documentinfo/RK' " w:xpath="/ns0:DocumentInfo[1]/ns0:BaseInfo[1]/ns0:Dnr[1]" w:storeItemID="{D6831896-345C-4D5D-A52B-6FDAF0F3F5FF}"/>
            <w:text/>
          </w:sdtPr>
          <w:sdtEndPr/>
          <w:sdtContent>
            <w:p w14:paraId="719B4228" w14:textId="6ACDB2BA" w:rsidR="00607D31" w:rsidRDefault="00BF73AA" w:rsidP="00EE3C0F">
              <w:pPr>
                <w:pStyle w:val="Sidhuvud"/>
              </w:pPr>
              <w:r>
                <w:t>UD2021/</w:t>
              </w:r>
              <w:r w:rsidR="00107737">
                <w:t>07953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7F42697F1E47A28B09E00072C0E7C0"/>
            </w:placeholder>
            <w:showingPlcHdr/>
            <w:dataBinding w:prefixMappings="xmlns:ns0='http://lp/documentinfo/RK' " w:xpath="/ns0:DocumentInfo[1]/ns0:BaseInfo[1]/ns0:DocNumber[1]" w:storeItemID="{D6831896-345C-4D5D-A52B-6FDAF0F3F5FF}"/>
            <w:text/>
          </w:sdtPr>
          <w:sdtEndPr/>
          <w:sdtContent>
            <w:p w14:paraId="6C45F00A" w14:textId="77777777" w:rsidR="00607D31" w:rsidRDefault="00607D3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216A50B" w14:textId="77777777" w:rsidR="00607D31" w:rsidRDefault="00607D31" w:rsidP="00EE3C0F">
          <w:pPr>
            <w:pStyle w:val="Sidhuvud"/>
          </w:pPr>
        </w:p>
      </w:tc>
      <w:tc>
        <w:tcPr>
          <w:tcW w:w="1134" w:type="dxa"/>
        </w:tcPr>
        <w:p w14:paraId="49C6891D" w14:textId="77777777" w:rsidR="00607D31" w:rsidRDefault="00607D31" w:rsidP="0094502D">
          <w:pPr>
            <w:pStyle w:val="Sidhuvud"/>
          </w:pPr>
        </w:p>
        <w:p w14:paraId="6086E983" w14:textId="77777777" w:rsidR="00607D31" w:rsidRPr="0094502D" w:rsidRDefault="00607D31" w:rsidP="00EC71A6">
          <w:pPr>
            <w:pStyle w:val="Sidhuvud"/>
          </w:pPr>
        </w:p>
      </w:tc>
    </w:tr>
    <w:tr w:rsidR="00607D31" w14:paraId="09531F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2AF9096947B45838DBCC1F4DF800CA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38EC868" w14:textId="77777777" w:rsidR="00607D31" w:rsidRPr="00E1762A" w:rsidRDefault="00607D31" w:rsidP="00340DE0">
              <w:pPr>
                <w:pStyle w:val="Sidhuvud"/>
                <w:rPr>
                  <w:b/>
                </w:rPr>
              </w:pPr>
              <w:r w:rsidRPr="00E1762A">
                <w:rPr>
                  <w:b/>
                </w:rPr>
                <w:t>Utrikesdepartementet</w:t>
              </w:r>
            </w:p>
            <w:p w14:paraId="7C5FE63C" w14:textId="77777777" w:rsidR="00607D31" w:rsidRDefault="00607D31" w:rsidP="00340DE0">
              <w:pPr>
                <w:pStyle w:val="Sidhuvud"/>
              </w:pPr>
              <w:r w:rsidRPr="00E1762A">
                <w:t>Utrikesministern</w:t>
              </w:r>
            </w:p>
            <w:p w14:paraId="44D4A25E" w14:textId="77777777" w:rsidR="00607D31" w:rsidRDefault="00607D31" w:rsidP="00340DE0">
              <w:pPr>
                <w:pStyle w:val="Sidhuvud"/>
              </w:pPr>
            </w:p>
            <w:p w14:paraId="042C217B" w14:textId="0C5F2CD7" w:rsidR="00607D31" w:rsidRPr="00340DE0" w:rsidRDefault="00607D3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2CE658A51F344D7884EA7A02BF86662"/>
          </w:placeholder>
          <w:dataBinding w:prefixMappings="xmlns:ns0='http://lp/documentinfo/RK' " w:xpath="/ns0:DocumentInfo[1]/ns0:BaseInfo[1]/ns0:Recipient[1]" w:storeItemID="{D6831896-345C-4D5D-A52B-6FDAF0F3F5FF}"/>
          <w:text w:multiLine="1"/>
        </w:sdtPr>
        <w:sdtEndPr/>
        <w:sdtContent>
          <w:tc>
            <w:tcPr>
              <w:tcW w:w="3170" w:type="dxa"/>
            </w:tcPr>
            <w:p w14:paraId="2C0D1AF7" w14:textId="704E7158" w:rsidR="00607D31" w:rsidRDefault="00607D31" w:rsidP="00547B89">
              <w:pPr>
                <w:pStyle w:val="Sidhuvud"/>
              </w:pPr>
              <w:r w:rsidRPr="002A4BBF">
                <w:t>Till riksdagen</w:t>
              </w:r>
              <w:r w:rsidR="004E6151">
                <w:br/>
              </w:r>
              <w:r w:rsidR="004E6151">
                <w:br/>
              </w:r>
              <w:r w:rsidRPr="002A4BBF">
                <w:br/>
              </w:r>
              <w:r w:rsidRPr="002A4BBF">
                <w:br/>
              </w:r>
            </w:p>
          </w:tc>
        </w:sdtContent>
      </w:sdt>
      <w:tc>
        <w:tcPr>
          <w:tcW w:w="1134" w:type="dxa"/>
        </w:tcPr>
        <w:p w14:paraId="0DD040D0" w14:textId="77777777" w:rsidR="00607D31" w:rsidRDefault="00607D31" w:rsidP="003E6020">
          <w:pPr>
            <w:pStyle w:val="Sidhuvud"/>
          </w:pPr>
        </w:p>
      </w:tc>
    </w:tr>
  </w:tbl>
  <w:p w14:paraId="54E0540C" w14:textId="77777777" w:rsidR="00607D31" w:rsidRDefault="00607D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C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07737"/>
    <w:rsid w:val="00113168"/>
    <w:rsid w:val="0011413E"/>
    <w:rsid w:val="00116BC4"/>
    <w:rsid w:val="00120199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4A"/>
    <w:rsid w:val="00167FA8"/>
    <w:rsid w:val="0017099B"/>
    <w:rsid w:val="00170CE4"/>
    <w:rsid w:val="00170E3E"/>
    <w:rsid w:val="0017300E"/>
    <w:rsid w:val="00173126"/>
    <w:rsid w:val="001748A4"/>
    <w:rsid w:val="00176A26"/>
    <w:rsid w:val="001774F8"/>
    <w:rsid w:val="00180BE1"/>
    <w:rsid w:val="001813DF"/>
    <w:rsid w:val="001840A8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946"/>
    <w:rsid w:val="001E0BD5"/>
    <w:rsid w:val="001E1A13"/>
    <w:rsid w:val="001E20CC"/>
    <w:rsid w:val="001E2ECF"/>
    <w:rsid w:val="001E3D83"/>
    <w:rsid w:val="001E5DF7"/>
    <w:rsid w:val="001E6477"/>
    <w:rsid w:val="001E72EE"/>
    <w:rsid w:val="001F0629"/>
    <w:rsid w:val="001F0736"/>
    <w:rsid w:val="001F405E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370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57B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274A"/>
    <w:rsid w:val="00296B7A"/>
    <w:rsid w:val="002974DC"/>
    <w:rsid w:val="002A0CB3"/>
    <w:rsid w:val="002A39EF"/>
    <w:rsid w:val="002A422F"/>
    <w:rsid w:val="002A4BB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6177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3D97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10D4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560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151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0967"/>
    <w:rsid w:val="00544738"/>
    <w:rsid w:val="005456E4"/>
    <w:rsid w:val="00547B89"/>
    <w:rsid w:val="00551027"/>
    <w:rsid w:val="005538CE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896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07D31"/>
    <w:rsid w:val="00610D87"/>
    <w:rsid w:val="00610E88"/>
    <w:rsid w:val="00613827"/>
    <w:rsid w:val="006175D7"/>
    <w:rsid w:val="006208E5"/>
    <w:rsid w:val="00622BAB"/>
    <w:rsid w:val="006273E4"/>
    <w:rsid w:val="00630A1B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260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6626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5B15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6432"/>
    <w:rsid w:val="00817098"/>
    <w:rsid w:val="008174F0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15F2"/>
    <w:rsid w:val="0085240E"/>
    <w:rsid w:val="00852484"/>
    <w:rsid w:val="008573B9"/>
    <w:rsid w:val="0085782D"/>
    <w:rsid w:val="00863BB7"/>
    <w:rsid w:val="008730FD"/>
    <w:rsid w:val="00873DA1"/>
    <w:rsid w:val="00875DDD"/>
    <w:rsid w:val="00877DC2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87D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2961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53FF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79A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04CF"/>
    <w:rsid w:val="00BB17B0"/>
    <w:rsid w:val="00BB28BF"/>
    <w:rsid w:val="00BB2F42"/>
    <w:rsid w:val="00BB4AC0"/>
    <w:rsid w:val="00BB5683"/>
    <w:rsid w:val="00BB74EA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73AA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CF8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DD9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4FE"/>
    <w:rsid w:val="00D50B3B"/>
    <w:rsid w:val="00D51C1C"/>
    <w:rsid w:val="00D51FCC"/>
    <w:rsid w:val="00D5467F"/>
    <w:rsid w:val="00D55837"/>
    <w:rsid w:val="00D56A9F"/>
    <w:rsid w:val="00D57BA2"/>
    <w:rsid w:val="00D60F51"/>
    <w:rsid w:val="00D61F1D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263"/>
    <w:rsid w:val="00E15A41"/>
    <w:rsid w:val="00E16825"/>
    <w:rsid w:val="00E1762A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963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24D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FEE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54B4099"/>
  <w15:docId w15:val="{DF8E4EE1-D8E6-43D5-87E7-A6360A85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31FF795D04142ACB13AE74945F4F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DF01EA-212D-4328-AA6B-4C20A9E7D07B}"/>
      </w:docPartPr>
      <w:docPartBody>
        <w:p w:rsidR="00BA2D94" w:rsidRDefault="00455AB1" w:rsidP="00455AB1">
          <w:pPr>
            <w:pStyle w:val="A31FF795D04142ACB13AE74945F4FF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7F42697F1E47A28B09E00072C0E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84A0D-54CC-4C12-B95E-6FBF80BEC983}"/>
      </w:docPartPr>
      <w:docPartBody>
        <w:p w:rsidR="00BA2D94" w:rsidRDefault="00455AB1" w:rsidP="00455AB1">
          <w:pPr>
            <w:pStyle w:val="A67F42697F1E47A28B09E00072C0E7C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AF9096947B45838DBCC1F4DF800C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D9C812-0FB4-4889-81B2-5C97A7C4FB1D}"/>
      </w:docPartPr>
      <w:docPartBody>
        <w:p w:rsidR="00BA2D94" w:rsidRDefault="00455AB1" w:rsidP="00455AB1">
          <w:pPr>
            <w:pStyle w:val="B2AF9096947B45838DBCC1F4DF800CA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CE658A51F344D7884EA7A02BF86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FB825F-F3AA-40D4-856A-E955815D9635}"/>
      </w:docPartPr>
      <w:docPartBody>
        <w:p w:rsidR="00BA2D94" w:rsidRDefault="00455AB1" w:rsidP="00455AB1">
          <w:pPr>
            <w:pStyle w:val="12CE658A51F344D7884EA7A02BF866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0A5D6BBC514475B84687CC5B8A92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52AF8-0E5E-4AC8-A915-33A6A1B53D12}"/>
      </w:docPartPr>
      <w:docPartBody>
        <w:p w:rsidR="00BA2D94" w:rsidRDefault="00455AB1" w:rsidP="00455AB1">
          <w:pPr>
            <w:pStyle w:val="310A5D6BBC514475B84687CC5B8A922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B1"/>
    <w:rsid w:val="00316A92"/>
    <w:rsid w:val="00455AB1"/>
    <w:rsid w:val="00B347EE"/>
    <w:rsid w:val="00BA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EAC9441A1E842EC81695427F7977E6C">
    <w:name w:val="1EAC9441A1E842EC81695427F7977E6C"/>
    <w:rsid w:val="00455AB1"/>
  </w:style>
  <w:style w:type="character" w:styleId="Platshllartext">
    <w:name w:val="Placeholder Text"/>
    <w:basedOn w:val="Standardstycketeckensnitt"/>
    <w:uiPriority w:val="99"/>
    <w:semiHidden/>
    <w:rsid w:val="00BA2D94"/>
    <w:rPr>
      <w:noProof w:val="0"/>
      <w:color w:val="808080"/>
    </w:rPr>
  </w:style>
  <w:style w:type="paragraph" w:customStyle="1" w:styleId="12467BFFE0774B0B83F859701C31A89A">
    <w:name w:val="12467BFFE0774B0B83F859701C31A89A"/>
    <w:rsid w:val="00455AB1"/>
  </w:style>
  <w:style w:type="paragraph" w:customStyle="1" w:styleId="DBEDF5FB58464F3BB25551E3B49F2C57">
    <w:name w:val="DBEDF5FB58464F3BB25551E3B49F2C57"/>
    <w:rsid w:val="00455AB1"/>
  </w:style>
  <w:style w:type="paragraph" w:customStyle="1" w:styleId="672D0B4D019F48DCA0DF1DC00D901D16">
    <w:name w:val="672D0B4D019F48DCA0DF1DC00D901D16"/>
    <w:rsid w:val="00455AB1"/>
  </w:style>
  <w:style w:type="paragraph" w:customStyle="1" w:styleId="A31FF795D04142ACB13AE74945F4FFB0">
    <w:name w:val="A31FF795D04142ACB13AE74945F4FFB0"/>
    <w:rsid w:val="00455AB1"/>
  </w:style>
  <w:style w:type="paragraph" w:customStyle="1" w:styleId="A67F42697F1E47A28B09E00072C0E7C0">
    <w:name w:val="A67F42697F1E47A28B09E00072C0E7C0"/>
    <w:rsid w:val="00455AB1"/>
  </w:style>
  <w:style w:type="paragraph" w:customStyle="1" w:styleId="0683F8D40FCD468B8443393598655EC9">
    <w:name w:val="0683F8D40FCD468B8443393598655EC9"/>
    <w:rsid w:val="00455AB1"/>
  </w:style>
  <w:style w:type="paragraph" w:customStyle="1" w:styleId="40FA8597B1044846AA8BCBE9FA888E5A">
    <w:name w:val="40FA8597B1044846AA8BCBE9FA888E5A"/>
    <w:rsid w:val="00455AB1"/>
  </w:style>
  <w:style w:type="paragraph" w:customStyle="1" w:styleId="7D0B0C7B9FB1438BB4F8C02660AB08F1">
    <w:name w:val="7D0B0C7B9FB1438BB4F8C02660AB08F1"/>
    <w:rsid w:val="00455AB1"/>
  </w:style>
  <w:style w:type="paragraph" w:customStyle="1" w:styleId="B2AF9096947B45838DBCC1F4DF800CA0">
    <w:name w:val="B2AF9096947B45838DBCC1F4DF800CA0"/>
    <w:rsid w:val="00455AB1"/>
  </w:style>
  <w:style w:type="paragraph" w:customStyle="1" w:styleId="12CE658A51F344D7884EA7A02BF86662">
    <w:name w:val="12CE658A51F344D7884EA7A02BF86662"/>
    <w:rsid w:val="00455AB1"/>
  </w:style>
  <w:style w:type="paragraph" w:customStyle="1" w:styleId="A67F42697F1E47A28B09E00072C0E7C01">
    <w:name w:val="A67F42697F1E47A28B09E00072C0E7C01"/>
    <w:rsid w:val="00455A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AF9096947B45838DBCC1F4DF800CA01">
    <w:name w:val="B2AF9096947B45838DBCC1F4DF800CA01"/>
    <w:rsid w:val="00455A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AB6364C4B714271A9D61B0D89612007">
    <w:name w:val="FAB6364C4B714271A9D61B0D89612007"/>
    <w:rsid w:val="00455AB1"/>
  </w:style>
  <w:style w:type="paragraph" w:customStyle="1" w:styleId="9864FBAA089544D5A1464F79D8FADE2D">
    <w:name w:val="9864FBAA089544D5A1464F79D8FADE2D"/>
    <w:rsid w:val="00455AB1"/>
  </w:style>
  <w:style w:type="paragraph" w:customStyle="1" w:styleId="A21C8FB6CA754293BA8859D0A8A3BAA9">
    <w:name w:val="A21C8FB6CA754293BA8859D0A8A3BAA9"/>
    <w:rsid w:val="00455AB1"/>
  </w:style>
  <w:style w:type="paragraph" w:customStyle="1" w:styleId="249196DD699A4214B969D5773D39DE9C">
    <w:name w:val="249196DD699A4214B969D5773D39DE9C"/>
    <w:rsid w:val="00455AB1"/>
  </w:style>
  <w:style w:type="paragraph" w:customStyle="1" w:styleId="921E04885E394EFF99DB81C99DF25AA5">
    <w:name w:val="921E04885E394EFF99DB81C99DF25AA5"/>
    <w:rsid w:val="00455AB1"/>
  </w:style>
  <w:style w:type="paragraph" w:customStyle="1" w:styleId="310A5D6BBC514475B84687CC5B8A9224">
    <w:name w:val="310A5D6BBC514475B84687CC5B8A9224"/>
    <w:rsid w:val="00455AB1"/>
  </w:style>
  <w:style w:type="paragraph" w:customStyle="1" w:styleId="6EC07994EE714A38AF77CC007DA9588E">
    <w:name w:val="6EC07994EE714A38AF77CC007DA9588E"/>
    <w:rsid w:val="00455AB1"/>
  </w:style>
  <w:style w:type="paragraph" w:customStyle="1" w:styleId="AADB3C5760534F3EA47E7EDE4D9854D6">
    <w:name w:val="AADB3C5760534F3EA47E7EDE4D9854D6"/>
    <w:rsid w:val="00BA2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2021-06-02T00:00:00</HeaderDate>
    <Office/>
    <Dnr>UD2021/07953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2021-06-02T00:00:00</HeaderDate>
    <Office/>
    <Dnr>UD2021/07953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34" ma:contentTypeDescription="Skapa nytt dokument med möjlighet att välja RK-mall" ma:contentTypeScope="" ma:versionID="cd7be8efa830b769a29d6aabb85ed3d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dccca0d4-534d-4fc5-b77f-000726686c33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39BCB-27A6-4193-921B-54DA00244777}"/>
</file>

<file path=customXml/itemProps2.xml><?xml version="1.0" encoding="utf-8"?>
<ds:datastoreItem xmlns:ds="http://schemas.openxmlformats.org/officeDocument/2006/customXml" ds:itemID="{D6831896-345C-4D5D-A52B-6FDAF0F3F5FF}"/>
</file>

<file path=customXml/itemProps3.xml><?xml version="1.0" encoding="utf-8"?>
<ds:datastoreItem xmlns:ds="http://schemas.openxmlformats.org/officeDocument/2006/customXml" ds:itemID="{6EC3AA68-4767-4054-9B1F-4C2FCC6A433D}"/>
</file>

<file path=customXml/itemProps4.xml><?xml version="1.0" encoding="utf-8"?>
<ds:datastoreItem xmlns:ds="http://schemas.openxmlformats.org/officeDocument/2006/customXml" ds:itemID="{2602E797-5A5A-4EDE-961C-F8178E8B823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6831896-345C-4D5D-A52B-6FDAF0F3F5FF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3F66A7C-023A-46B1-A761-7AF8156B1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15FAB91-CDA8-451A-B0D2-670FD947803E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104</Words>
  <Characters>552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2995 av Björn Söder (SD) Fördömande av Azerbajdzjans agerande.docx</dc:title>
  <dc:subject/>
  <dc:creator>Erik Malmberg</dc:creator>
  <cp:keywords/>
  <dc:description/>
  <cp:lastModifiedBy>Eva-Lena Gustafsson</cp:lastModifiedBy>
  <cp:revision>2</cp:revision>
  <dcterms:created xsi:type="dcterms:W3CDTF">2021-06-02T09:59:00Z</dcterms:created>
  <dcterms:modified xsi:type="dcterms:W3CDTF">2021-06-02T09:59:00Z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95b0e268-1ff0-426f-947c-1eed4f69e492</vt:lpwstr>
  </property>
</Properties>
</file>