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FFBEC7" w14:textId="1F6E1ABB" w:rsidR="009313F8" w:rsidRDefault="009313F8" w:rsidP="00DA0661">
      <w:pPr>
        <w:pStyle w:val="Rubrik"/>
      </w:pPr>
      <w:bookmarkStart w:id="0" w:name="Start"/>
      <w:bookmarkEnd w:id="0"/>
      <w:r>
        <w:t xml:space="preserve">Svar på fråga 2019/20:846 av </w:t>
      </w:r>
      <w:sdt>
        <w:sdtPr>
          <w:alias w:val="Frågeställare"/>
          <w:tag w:val="delete"/>
          <w:id w:val="-211816850"/>
          <w:placeholder>
            <w:docPart w:val="0067882973A444A18B95820C401C1D37"/>
          </w:placeholder>
          <w:dataBinding w:prefixMappings="xmlns:ns0='http://lp/documentinfo/RK' " w:xpath="/ns0:DocumentInfo[1]/ns0:BaseInfo[1]/ns0:Extra3[1]" w:storeItemID="{9A85EA96-6BE0-45D6-9BF6-6A317E3EF353}"/>
          <w:text/>
        </w:sdtPr>
        <w:sdtEndPr/>
        <w:sdtContent>
          <w:r>
            <w:t>Tobias Andersson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FF18767158C74EDBBB4C0E4702A3D57F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SD</w:t>
          </w:r>
        </w:sdtContent>
      </w:sdt>
      <w:r>
        <w:t>)</w:t>
      </w:r>
      <w:r>
        <w:br/>
      </w:r>
      <w:r w:rsidR="000E14B4">
        <w:t>K</w:t>
      </w:r>
      <w:r>
        <w:t>orruption vid offentlig upphandling</w:t>
      </w:r>
    </w:p>
    <w:p w14:paraId="32BDFBB5" w14:textId="77777777" w:rsidR="00CD42F7" w:rsidRPr="00CD42F7" w:rsidRDefault="00CD42F7" w:rsidP="00B1775C">
      <w:pPr>
        <w:pStyle w:val="Brdtext"/>
        <w:spacing w:line="240" w:lineRule="auto"/>
        <w:rPr>
          <w:rFonts w:ascii="Garamond" w:eastAsia="Garamond" w:hAnsi="Garamond" w:cs="TimesNewRomanPSMT"/>
          <w:sz w:val="20"/>
          <w:szCs w:val="20"/>
        </w:rPr>
      </w:pPr>
      <w:sdt>
        <w:sdtPr>
          <w:alias w:val="Frågeställare"/>
          <w:tag w:val="delete"/>
          <w:id w:val="-1635256365"/>
          <w:placeholder>
            <w:docPart w:val="4BC3F979E08C44D78E3E353AAEC2805B"/>
          </w:placeholder>
          <w:dataBinding w:prefixMappings="xmlns:ns0='http://lp/documentinfo/RK' " w:xpath="/ns0:DocumentInfo[1]/ns0:BaseInfo[1]/ns0:Extra3[1]" w:storeItemID="{9A85EA96-6BE0-45D6-9BF6-6A317E3EF353}"/>
          <w:text/>
        </w:sdtPr>
        <w:sdtEndPr/>
        <w:sdtContent>
          <w:r w:rsidR="009313F8">
            <w:t>Tobias Andersson</w:t>
          </w:r>
        </w:sdtContent>
      </w:sdt>
      <w:r w:rsidR="009313F8">
        <w:t xml:space="preserve"> har frågat </w:t>
      </w:r>
      <w:r w:rsidR="009313F8" w:rsidRPr="00B1775C">
        <w:t xml:space="preserve">mig </w:t>
      </w:r>
      <w:r w:rsidR="009313F8" w:rsidRPr="00B1775C">
        <w:rPr>
          <w:rFonts w:cs="TimesNewRomanPSMT"/>
        </w:rPr>
        <w:t>vilka åtgärder jag och regeringen avser att vidta för att motverka korruption vid offentlig upphandling?</w:t>
      </w:r>
      <w:r w:rsidR="00B1775C" w:rsidRPr="00B1775C">
        <w:rPr>
          <w:rFonts w:ascii="Garamond" w:eastAsia="Garamond" w:hAnsi="Garamond" w:cs="TimesNewRomanPSMT"/>
        </w:rPr>
        <w:t xml:space="preserve"> </w:t>
      </w:r>
    </w:p>
    <w:p w14:paraId="2146CA43" w14:textId="036E1F93" w:rsidR="00B1775C" w:rsidRPr="00CD42F7" w:rsidRDefault="00B1775C" w:rsidP="00B1775C">
      <w:pPr>
        <w:pStyle w:val="Brdtext"/>
        <w:spacing w:line="240" w:lineRule="auto"/>
        <w:rPr>
          <w:rFonts w:ascii="Garamond" w:eastAsia="Times New Roman" w:hAnsi="Garamond" w:cs="Arial"/>
          <w:sz w:val="20"/>
          <w:szCs w:val="20"/>
        </w:rPr>
      </w:pPr>
      <w:r w:rsidRPr="00B1775C">
        <w:rPr>
          <w:rFonts w:ascii="Garamond" w:eastAsia="Garamond" w:hAnsi="Garamond" w:cs="TimesNewRomanPSMT"/>
        </w:rPr>
        <w:t xml:space="preserve">Det är allvarligt att så många upplever att de förlorat anbud på grund av korruption. </w:t>
      </w:r>
      <w:r w:rsidRPr="00B1775C">
        <w:rPr>
          <w:rFonts w:ascii="Garamond" w:eastAsia="Garamond" w:hAnsi="Garamond" w:cs="Times New Roman"/>
        </w:rPr>
        <w:t>En offentlig förvaltning som håller hög kvalitet och där korruption inte accepteras är en tillgång i samhället</w:t>
      </w:r>
      <w:r w:rsidRPr="00B1775C">
        <w:rPr>
          <w:rFonts w:ascii="Garamond" w:eastAsia="Times New Roman" w:hAnsi="Garamond" w:cs="Arial"/>
        </w:rPr>
        <w:t xml:space="preserve"> och avgörande för förtroendet för statsförvaltningen. Regeringen har därför tagit initiativ till en handlingsplan mot korruption som förväntas vara färdig under 2020</w:t>
      </w:r>
      <w:r w:rsidRPr="00B1775C">
        <w:rPr>
          <w:rFonts w:ascii="Garamond" w:eastAsia="Garamond" w:hAnsi="Garamond" w:cs="TimesNewRomanPSMT"/>
        </w:rPr>
        <w:t xml:space="preserve">. </w:t>
      </w:r>
    </w:p>
    <w:p w14:paraId="5CAA46C8" w14:textId="67A1140C" w:rsidR="000958DC" w:rsidRDefault="00B1775C" w:rsidP="00B1775C">
      <w:pPr>
        <w:spacing w:after="0" w:line="240" w:lineRule="auto"/>
        <w:rPr>
          <w:rFonts w:ascii="Garamond" w:eastAsia="Times New Roman" w:hAnsi="Garamond" w:cs="Arial"/>
        </w:rPr>
      </w:pPr>
      <w:r w:rsidRPr="00B1775C">
        <w:rPr>
          <w:rFonts w:ascii="Garamond" w:eastAsia="Times New Roman" w:hAnsi="Garamond" w:cs="Arial"/>
        </w:rPr>
        <w:t>När det gäller offentlig upphandling är ett av inriktningsmålen i den nationella upphandlingsstrategin en rättssäker offentlig upphandling. Upphandlingsmyndigheten har bland annat tagit fram stöd till upphandlande myndigheter i syfte att de ska kunna förebygga och identifiera korruption i offentlig upphandling.</w:t>
      </w:r>
      <w:r w:rsidRPr="00B1775C">
        <w:rPr>
          <w:rFonts w:ascii="Arial" w:eastAsia="Times New Roman" w:hAnsi="Arial" w:cs="Arial"/>
          <w:sz w:val="20"/>
          <w:szCs w:val="20"/>
        </w:rPr>
        <w:t xml:space="preserve"> </w:t>
      </w:r>
      <w:r w:rsidRPr="00B1775C">
        <w:rPr>
          <w:rFonts w:ascii="Garamond" w:eastAsia="Times New Roman" w:hAnsi="Garamond" w:cs="Arial"/>
        </w:rPr>
        <w:t>För närvarande</w:t>
      </w:r>
      <w:r w:rsidRPr="00B1775C">
        <w:rPr>
          <w:rFonts w:ascii="Arial" w:eastAsia="Times New Roman" w:hAnsi="Arial" w:cs="Arial"/>
          <w:sz w:val="20"/>
          <w:szCs w:val="20"/>
        </w:rPr>
        <w:t xml:space="preserve"> </w:t>
      </w:r>
      <w:r w:rsidRPr="00B1775C">
        <w:rPr>
          <w:rFonts w:ascii="Garamond" w:eastAsia="Times New Roman" w:hAnsi="Garamond" w:cs="Arial"/>
        </w:rPr>
        <w:t xml:space="preserve">genomförs även visselblåsardirektivet som innebär </w:t>
      </w:r>
      <w:r w:rsidRPr="00B1775C">
        <w:rPr>
          <w:rFonts w:ascii="Garamond" w:eastAsia="Garamond" w:hAnsi="Garamond" w:cs="Helvetica"/>
          <w:color w:val="000000"/>
          <w:shd w:val="clear" w:color="auto" w:fill="FFFFFF"/>
        </w:rPr>
        <w:t>skydd för personer som rapporterar om överträdelser av unionsrätten</w:t>
      </w:r>
      <w:r w:rsidRPr="00B1775C">
        <w:rPr>
          <w:rFonts w:ascii="Garamond" w:eastAsia="Times New Roman" w:hAnsi="Garamond" w:cs="Arial"/>
        </w:rPr>
        <w:t>, däribland offentlig upphandling.</w:t>
      </w:r>
    </w:p>
    <w:p w14:paraId="298AFA76" w14:textId="77777777" w:rsidR="00B06FD6" w:rsidRPr="00CD42F7" w:rsidRDefault="00B06FD6" w:rsidP="00B1775C">
      <w:pPr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47BC278E" w14:textId="77777777" w:rsidR="00B1775C" w:rsidRPr="00B1775C" w:rsidRDefault="00B1775C" w:rsidP="00B1775C">
      <w:pPr>
        <w:spacing w:after="0" w:line="240" w:lineRule="auto"/>
        <w:contextualSpacing/>
        <w:rPr>
          <w:rFonts w:ascii="Garamond" w:eastAsia="Times New Roman" w:hAnsi="Garamond" w:cs="Arial"/>
        </w:rPr>
      </w:pPr>
      <w:r w:rsidRPr="00B1775C">
        <w:rPr>
          <w:rFonts w:ascii="Garamond" w:eastAsia="Times New Roman" w:hAnsi="Garamond" w:cs="Arial"/>
        </w:rPr>
        <w:t xml:space="preserve">Regeringen har därutöver givit Tillitsdelegationen i uppdrag att föreslå hur och när en gemensam obligatorisk introduktionsutbildning för statsanställda kan införas. Kunskap är viktig för att förebygga olika former av korruption. </w:t>
      </w:r>
    </w:p>
    <w:p w14:paraId="18464F6D" w14:textId="77777777" w:rsidR="008C61AD" w:rsidRPr="00CD42F7" w:rsidRDefault="008C61AD" w:rsidP="006A1E57">
      <w:pPr>
        <w:pStyle w:val="Brdtext"/>
        <w:spacing w:line="240" w:lineRule="auto"/>
        <w:contextualSpacing/>
        <w:rPr>
          <w:rFonts w:ascii="Garamond" w:eastAsia="Times New Roman" w:hAnsi="Garamond" w:cs="Arial"/>
          <w:sz w:val="20"/>
          <w:szCs w:val="20"/>
        </w:rPr>
      </w:pPr>
      <w:bookmarkStart w:id="1" w:name="_Hlk31361171"/>
    </w:p>
    <w:p w14:paraId="5C61BE18" w14:textId="02BF1332" w:rsidR="009313F8" w:rsidRDefault="00B1775C" w:rsidP="008C61AD">
      <w:pPr>
        <w:pStyle w:val="Brdtext"/>
        <w:spacing w:line="240" w:lineRule="auto"/>
      </w:pPr>
      <w:r w:rsidRPr="00B1775C">
        <w:rPr>
          <w:rFonts w:ascii="Garamond" w:eastAsia="Times New Roman" w:hAnsi="Garamond" w:cs="Arial"/>
        </w:rPr>
        <w:t xml:space="preserve">Transparency Internationals </w:t>
      </w:r>
      <w:r w:rsidR="00DC0228">
        <w:rPr>
          <w:rFonts w:ascii="Garamond" w:eastAsia="Times New Roman" w:hAnsi="Garamond" w:cs="Arial"/>
        </w:rPr>
        <w:t>mätning</w:t>
      </w:r>
      <w:r w:rsidRPr="00B1775C">
        <w:rPr>
          <w:rFonts w:ascii="Garamond" w:eastAsia="Times New Roman" w:hAnsi="Garamond" w:cs="Arial"/>
        </w:rPr>
        <w:t xml:space="preserve"> </w:t>
      </w:r>
      <w:r w:rsidR="002D71D8">
        <w:rPr>
          <w:rFonts w:ascii="Garamond" w:eastAsia="Times New Roman" w:hAnsi="Garamond" w:cs="Arial"/>
        </w:rPr>
        <w:t>för 2019</w:t>
      </w:r>
      <w:r w:rsidR="008C61AD">
        <w:rPr>
          <w:rFonts w:ascii="Garamond" w:eastAsia="Times New Roman" w:hAnsi="Garamond" w:cs="Arial"/>
        </w:rPr>
        <w:t xml:space="preserve"> </w:t>
      </w:r>
      <w:r w:rsidR="002D71D8">
        <w:rPr>
          <w:rFonts w:ascii="Garamond" w:eastAsia="Times New Roman" w:hAnsi="Garamond" w:cs="Arial"/>
        </w:rPr>
        <w:t xml:space="preserve">som kom nu i januari </w:t>
      </w:r>
      <w:r>
        <w:rPr>
          <w:rFonts w:ascii="Garamond" w:eastAsia="Times New Roman" w:hAnsi="Garamond" w:cs="Arial"/>
        </w:rPr>
        <w:t>visar att Sverige</w:t>
      </w:r>
      <w:r w:rsidR="002D71D8">
        <w:rPr>
          <w:rFonts w:ascii="Garamond" w:eastAsia="Times New Roman" w:hAnsi="Garamond" w:cs="Arial"/>
        </w:rPr>
        <w:t>s CPI (Corruption Perception Index) ligger oförändrat på 85 poäng</w:t>
      </w:r>
      <w:r w:rsidR="006A1E57">
        <w:rPr>
          <w:rFonts w:ascii="Garamond" w:eastAsia="Times New Roman" w:hAnsi="Garamond" w:cs="Arial"/>
        </w:rPr>
        <w:t xml:space="preserve">. </w:t>
      </w:r>
      <w:bookmarkEnd w:id="1"/>
      <w:r w:rsidR="008C61AD">
        <w:t>D</w:t>
      </w:r>
      <w:r w:rsidR="008858C6">
        <w:t>etta innebär inte att vi kan slå oss till ro och tro att allt är bra</w:t>
      </w:r>
      <w:r w:rsidR="008C61AD">
        <w:t>. Arbeten mot att minska korruption i samhället, inte minst när det gäller offentlig upphandling, är frågor som jag prioriterar.</w:t>
      </w:r>
    </w:p>
    <w:p w14:paraId="2CC69315" w14:textId="77777777" w:rsidR="009313F8" w:rsidRDefault="009313F8" w:rsidP="008C61AD">
      <w:pPr>
        <w:pStyle w:val="Brdtext"/>
      </w:pPr>
      <w:bookmarkStart w:id="2" w:name="_GoBack"/>
      <w:bookmarkEnd w:id="2"/>
      <w:r>
        <w:t xml:space="preserve">Stockholm den </w:t>
      </w:r>
      <w:sdt>
        <w:sdtPr>
          <w:id w:val="-1225218591"/>
          <w:placeholder>
            <w:docPart w:val="E884762358C04BD585C844B7033F1F0F"/>
          </w:placeholder>
          <w:dataBinding w:prefixMappings="xmlns:ns0='http://lp/documentinfo/RK' " w:xpath="/ns0:DocumentInfo[1]/ns0:BaseInfo[1]/ns0:HeaderDate[1]" w:storeItemID="{9A85EA96-6BE0-45D6-9BF6-6A317E3EF353}"/>
          <w:date w:fullDate="2020-02-0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1152F">
            <w:t>6 februari</w:t>
          </w:r>
          <w:r>
            <w:t xml:space="preserve"> 2020</w:t>
          </w:r>
        </w:sdtContent>
      </w:sdt>
    </w:p>
    <w:sdt>
      <w:sdtPr>
        <w:alias w:val="Klicka på listpilen"/>
        <w:tag w:val="run-loadAllMinistersFromDep_delete"/>
        <w:id w:val="-122627287"/>
        <w:placeholder>
          <w:docPart w:val="BE0F5239B870475487F063C7EFF11FCF"/>
        </w:placeholder>
        <w:dataBinding w:prefixMappings="xmlns:ns0='http://lp/documentinfo/RK' " w:xpath="/ns0:DocumentInfo[1]/ns0:BaseInfo[1]/ns0:TopSender[1]" w:storeItemID="{9A85EA96-6BE0-45D6-9BF6-6A317E3EF353}"/>
        <w:comboBox w:lastValue="Civilministern">
          <w:listItem w:displayText="Magdalena Andersson" w:value="Finansministern"/>
          <w:listItem w:displayText="Per Bolund" w:value="Finansmarknads- och bostadsministern, biträdande finansministern "/>
          <w:listItem w:displayText="Lena Micko" w:value="Civilministern"/>
        </w:comboBox>
      </w:sdtPr>
      <w:sdtEndPr/>
      <w:sdtContent>
        <w:p w14:paraId="590569D7" w14:textId="77777777" w:rsidR="009313F8" w:rsidRPr="00DB48AB" w:rsidRDefault="009313F8" w:rsidP="00DB48AB">
          <w:pPr>
            <w:pStyle w:val="Brdtext"/>
          </w:pPr>
          <w:r>
            <w:t>Lena Micko</w:t>
          </w:r>
        </w:p>
      </w:sdtContent>
    </w:sdt>
    <w:sectPr w:rsidR="009313F8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11A28F" w14:textId="77777777" w:rsidR="007264F7" w:rsidRDefault="007264F7" w:rsidP="00A87A54">
      <w:pPr>
        <w:spacing w:after="0" w:line="240" w:lineRule="auto"/>
      </w:pPr>
      <w:r>
        <w:separator/>
      </w:r>
    </w:p>
  </w:endnote>
  <w:endnote w:type="continuationSeparator" w:id="0">
    <w:p w14:paraId="13051867" w14:textId="77777777" w:rsidR="007264F7" w:rsidRDefault="007264F7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C037AC3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099EC1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B1F647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C89521A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E5DB6C1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5239E39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738F0EDB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DACF8F3" w14:textId="77777777" w:rsidTr="00C26068">
      <w:trPr>
        <w:trHeight w:val="227"/>
      </w:trPr>
      <w:tc>
        <w:tcPr>
          <w:tcW w:w="4074" w:type="dxa"/>
        </w:tcPr>
        <w:p w14:paraId="11DBFCD5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F7F31F9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FD72D7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24408B" w14:textId="77777777" w:rsidR="007264F7" w:rsidRDefault="007264F7" w:rsidP="00A87A54">
      <w:pPr>
        <w:spacing w:after="0" w:line="240" w:lineRule="auto"/>
      </w:pPr>
      <w:r>
        <w:separator/>
      </w:r>
    </w:p>
  </w:footnote>
  <w:footnote w:type="continuationSeparator" w:id="0">
    <w:p w14:paraId="6685089A" w14:textId="77777777" w:rsidR="007264F7" w:rsidRDefault="007264F7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9313F8" w14:paraId="65594024" w14:textId="77777777" w:rsidTr="00C93EBA">
      <w:trPr>
        <w:trHeight w:val="227"/>
      </w:trPr>
      <w:tc>
        <w:tcPr>
          <w:tcW w:w="5534" w:type="dxa"/>
        </w:tcPr>
        <w:p w14:paraId="3F34664D" w14:textId="77777777" w:rsidR="009313F8" w:rsidRPr="007D73AB" w:rsidRDefault="009313F8">
          <w:pPr>
            <w:pStyle w:val="Sidhuvud"/>
          </w:pPr>
        </w:p>
      </w:tc>
      <w:tc>
        <w:tcPr>
          <w:tcW w:w="3170" w:type="dxa"/>
          <w:vAlign w:val="bottom"/>
        </w:tcPr>
        <w:p w14:paraId="58457961" w14:textId="77777777" w:rsidR="009313F8" w:rsidRPr="007D73AB" w:rsidRDefault="009313F8" w:rsidP="00340DE0">
          <w:pPr>
            <w:pStyle w:val="Sidhuvud"/>
          </w:pPr>
        </w:p>
      </w:tc>
      <w:tc>
        <w:tcPr>
          <w:tcW w:w="1134" w:type="dxa"/>
        </w:tcPr>
        <w:p w14:paraId="7C4E5D2B" w14:textId="77777777" w:rsidR="009313F8" w:rsidRDefault="009313F8" w:rsidP="005A703A">
          <w:pPr>
            <w:pStyle w:val="Sidhuvud"/>
          </w:pPr>
        </w:p>
      </w:tc>
    </w:tr>
    <w:tr w:rsidR="009313F8" w14:paraId="3CED1C97" w14:textId="77777777" w:rsidTr="00C93EBA">
      <w:trPr>
        <w:trHeight w:val="1928"/>
      </w:trPr>
      <w:tc>
        <w:tcPr>
          <w:tcW w:w="5534" w:type="dxa"/>
        </w:tcPr>
        <w:p w14:paraId="2BFE994B" w14:textId="77777777" w:rsidR="009313F8" w:rsidRPr="00340DE0" w:rsidRDefault="009313F8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235C49DD" wp14:editId="268A764F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14BA185" w14:textId="77777777" w:rsidR="009313F8" w:rsidRPr="00710A6C" w:rsidRDefault="009313F8" w:rsidP="00EE3C0F">
          <w:pPr>
            <w:pStyle w:val="Sidhuvud"/>
            <w:rPr>
              <w:b/>
            </w:rPr>
          </w:pPr>
        </w:p>
        <w:p w14:paraId="2D804BE7" w14:textId="77777777" w:rsidR="009313F8" w:rsidRDefault="009313F8" w:rsidP="00EE3C0F">
          <w:pPr>
            <w:pStyle w:val="Sidhuvud"/>
          </w:pPr>
        </w:p>
        <w:p w14:paraId="2DEC9591" w14:textId="77777777" w:rsidR="009313F8" w:rsidRDefault="009313F8" w:rsidP="00EE3C0F">
          <w:pPr>
            <w:pStyle w:val="Sidhuvud"/>
          </w:pPr>
        </w:p>
        <w:p w14:paraId="68329B70" w14:textId="77777777" w:rsidR="009313F8" w:rsidRDefault="009313F8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BB100F3F36774275AB0049D75529D3E4"/>
            </w:placeholder>
            <w:dataBinding w:prefixMappings="xmlns:ns0='http://lp/documentinfo/RK' " w:xpath="/ns0:DocumentInfo[1]/ns0:BaseInfo[1]/ns0:Dnr[1]" w:storeItemID="{9A85EA96-6BE0-45D6-9BF6-6A317E3EF353}"/>
            <w:text/>
          </w:sdtPr>
          <w:sdtEndPr/>
          <w:sdtContent>
            <w:p w14:paraId="788207A1" w14:textId="7E706ABA" w:rsidR="009313F8" w:rsidRDefault="009313F8" w:rsidP="00EE3C0F">
              <w:pPr>
                <w:pStyle w:val="Sidhuvud"/>
              </w:pPr>
              <w:r>
                <w:t>Fi2020/</w:t>
              </w:r>
              <w:r w:rsidR="005E4414">
                <w:t>00377/OU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A637D9C40FF46BA8C62DBCCCB20ED28"/>
            </w:placeholder>
            <w:showingPlcHdr/>
            <w:dataBinding w:prefixMappings="xmlns:ns0='http://lp/documentinfo/RK' " w:xpath="/ns0:DocumentInfo[1]/ns0:BaseInfo[1]/ns0:DocNumber[1]" w:storeItemID="{9A85EA96-6BE0-45D6-9BF6-6A317E3EF353}"/>
            <w:text/>
          </w:sdtPr>
          <w:sdtEndPr/>
          <w:sdtContent>
            <w:p w14:paraId="2F6B9391" w14:textId="77777777" w:rsidR="009313F8" w:rsidRDefault="009313F8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D08E0B1" w14:textId="77777777" w:rsidR="009313F8" w:rsidRDefault="009313F8" w:rsidP="00EE3C0F">
          <w:pPr>
            <w:pStyle w:val="Sidhuvud"/>
          </w:pPr>
        </w:p>
      </w:tc>
      <w:tc>
        <w:tcPr>
          <w:tcW w:w="1134" w:type="dxa"/>
        </w:tcPr>
        <w:p w14:paraId="68A0B6EC" w14:textId="77777777" w:rsidR="009313F8" w:rsidRDefault="009313F8" w:rsidP="0094502D">
          <w:pPr>
            <w:pStyle w:val="Sidhuvud"/>
          </w:pPr>
        </w:p>
        <w:p w14:paraId="789666A7" w14:textId="77777777" w:rsidR="009313F8" w:rsidRPr="0094502D" w:rsidRDefault="009313F8" w:rsidP="00EC71A6">
          <w:pPr>
            <w:pStyle w:val="Sidhuvud"/>
          </w:pPr>
        </w:p>
      </w:tc>
    </w:tr>
    <w:tr w:rsidR="009313F8" w14:paraId="39B187B4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C7DD038C0CD5456D98D5B356C36BF51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F6E9383" w14:textId="77777777" w:rsidR="009313F8" w:rsidRPr="009313F8" w:rsidRDefault="009313F8" w:rsidP="00340DE0">
              <w:pPr>
                <w:pStyle w:val="Sidhuvud"/>
                <w:rPr>
                  <w:b/>
                </w:rPr>
              </w:pPr>
              <w:r w:rsidRPr="009313F8">
                <w:rPr>
                  <w:b/>
                </w:rPr>
                <w:t>Finansdepartementet</w:t>
              </w:r>
            </w:p>
            <w:p w14:paraId="6F1E2648" w14:textId="5A3A1931" w:rsidR="007877D9" w:rsidRDefault="009313F8" w:rsidP="00340DE0">
              <w:pPr>
                <w:pStyle w:val="Sidhuvud"/>
              </w:pPr>
              <w:r w:rsidRPr="009313F8">
                <w:t>Civilministern</w:t>
              </w:r>
            </w:p>
            <w:p w14:paraId="01E54B70" w14:textId="77777777" w:rsidR="007877D9" w:rsidRDefault="007877D9" w:rsidP="00340DE0">
              <w:pPr>
                <w:pStyle w:val="Sidhuvud"/>
              </w:pPr>
            </w:p>
            <w:p w14:paraId="001DED73" w14:textId="55DBDF9B" w:rsidR="009313F8" w:rsidRPr="00340DE0" w:rsidRDefault="009313F8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D2B31EC227C4B18BBFD1A68998A6308"/>
          </w:placeholder>
          <w:dataBinding w:prefixMappings="xmlns:ns0='http://lp/documentinfo/RK' " w:xpath="/ns0:DocumentInfo[1]/ns0:BaseInfo[1]/ns0:Recipient[1]" w:storeItemID="{9A85EA96-6BE0-45D6-9BF6-6A317E3EF353}"/>
          <w:text w:multiLine="1"/>
        </w:sdtPr>
        <w:sdtEndPr/>
        <w:sdtContent>
          <w:tc>
            <w:tcPr>
              <w:tcW w:w="3170" w:type="dxa"/>
            </w:tcPr>
            <w:p w14:paraId="172AF4C6" w14:textId="77777777" w:rsidR="009313F8" w:rsidRDefault="009313F8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5FD18E9" w14:textId="77777777" w:rsidR="009313F8" w:rsidRDefault="009313F8" w:rsidP="003E6020">
          <w:pPr>
            <w:pStyle w:val="Sidhuvud"/>
          </w:pPr>
        </w:p>
      </w:tc>
    </w:tr>
  </w:tbl>
  <w:p w14:paraId="6AAFE75E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3F8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958D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14B4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71D8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2A4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41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17B05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1E57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264F7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77D9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0DD1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58C6"/>
    <w:rsid w:val="008860CC"/>
    <w:rsid w:val="00886EEE"/>
    <w:rsid w:val="00887F86"/>
    <w:rsid w:val="00890876"/>
    <w:rsid w:val="008915D2"/>
    <w:rsid w:val="00891929"/>
    <w:rsid w:val="00893029"/>
    <w:rsid w:val="0089514A"/>
    <w:rsid w:val="00895AA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1AD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13F8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152F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5BA6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6FD6"/>
    <w:rsid w:val="00B07931"/>
    <w:rsid w:val="00B13241"/>
    <w:rsid w:val="00B13699"/>
    <w:rsid w:val="00B149E2"/>
    <w:rsid w:val="00B1775C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A6AD8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42F7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0228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37A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EC9C6F3"/>
  <w15:docId w15:val="{74A8116C-382E-46DB-B9CF-7D3134704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3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BB100F3F36774275AB0049D75529D3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17ECA2-1357-4FE0-A89D-264055D97719}"/>
      </w:docPartPr>
      <w:docPartBody>
        <w:p w:rsidR="00B72687" w:rsidRDefault="003E4D8B" w:rsidP="003E4D8B">
          <w:pPr>
            <w:pStyle w:val="BB100F3F36774275AB0049D75529D3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A637D9C40FF46BA8C62DBCCCB20ED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BFFA92E-7A2C-4413-922C-9761D5D952D3}"/>
      </w:docPartPr>
      <w:docPartBody>
        <w:p w:rsidR="00B72687" w:rsidRDefault="003E4D8B" w:rsidP="003E4D8B">
          <w:pPr>
            <w:pStyle w:val="5A637D9C40FF46BA8C62DBCCCB20ED2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7DD038C0CD5456D98D5B356C36BF5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E97ECAE-57E0-4A12-B6B8-5BC5539D86A7}"/>
      </w:docPartPr>
      <w:docPartBody>
        <w:p w:rsidR="00B72687" w:rsidRDefault="003E4D8B" w:rsidP="003E4D8B">
          <w:pPr>
            <w:pStyle w:val="C7DD038C0CD5456D98D5B356C36BF51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D2B31EC227C4B18BBFD1A68998A63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0DB6C51-3AA8-43EE-9DC1-A2DE8F62E929}"/>
      </w:docPartPr>
      <w:docPartBody>
        <w:p w:rsidR="00B72687" w:rsidRDefault="003E4D8B" w:rsidP="003E4D8B">
          <w:pPr>
            <w:pStyle w:val="AD2B31EC227C4B18BBFD1A68998A630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067882973A444A18B95820C401C1D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BF2380-A2EE-4516-8DA7-CF2E82895946}"/>
      </w:docPartPr>
      <w:docPartBody>
        <w:p w:rsidR="00B72687" w:rsidRDefault="003E4D8B" w:rsidP="003E4D8B">
          <w:pPr>
            <w:pStyle w:val="0067882973A444A18B95820C401C1D37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F18767158C74EDBBB4C0E4702A3D57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095645-933A-43C8-9EA4-0849DA84A08D}"/>
      </w:docPartPr>
      <w:docPartBody>
        <w:p w:rsidR="00B72687" w:rsidRDefault="003E4D8B" w:rsidP="003E4D8B">
          <w:pPr>
            <w:pStyle w:val="FF18767158C74EDBBB4C0E4702A3D57F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4BC3F979E08C44D78E3E353AAEC2805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65B365-1CE4-4B51-B6C1-1CF5EA37CC61}"/>
      </w:docPartPr>
      <w:docPartBody>
        <w:p w:rsidR="00B72687" w:rsidRDefault="003E4D8B" w:rsidP="003E4D8B">
          <w:pPr>
            <w:pStyle w:val="4BC3F979E08C44D78E3E353AAEC2805B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E884762358C04BD585C844B7033F1F0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F678056-A852-4A19-97CA-3725B05A384F}"/>
      </w:docPartPr>
      <w:docPartBody>
        <w:p w:rsidR="00B72687" w:rsidRDefault="003E4D8B" w:rsidP="003E4D8B">
          <w:pPr>
            <w:pStyle w:val="E884762358C04BD585C844B7033F1F0F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BE0F5239B870475487F063C7EFF11F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FAA7A1D-8F81-4DB6-9CB1-F23A03DBE021}"/>
      </w:docPartPr>
      <w:docPartBody>
        <w:p w:rsidR="00B72687" w:rsidRDefault="003E4D8B" w:rsidP="003E4D8B">
          <w:pPr>
            <w:pStyle w:val="BE0F5239B870475487F063C7EFF11FCF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D8B"/>
    <w:rsid w:val="003E4D8B"/>
    <w:rsid w:val="005B7DF2"/>
    <w:rsid w:val="00A664B1"/>
    <w:rsid w:val="00B72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6442131E7F04F829693ACC799045BE0">
    <w:name w:val="86442131E7F04F829693ACC799045BE0"/>
    <w:rsid w:val="003E4D8B"/>
  </w:style>
  <w:style w:type="character" w:styleId="Platshllartext">
    <w:name w:val="Placeholder Text"/>
    <w:basedOn w:val="Standardstycketeckensnitt"/>
    <w:uiPriority w:val="99"/>
    <w:semiHidden/>
    <w:rsid w:val="003E4D8B"/>
    <w:rPr>
      <w:noProof w:val="0"/>
      <w:color w:val="808080"/>
    </w:rPr>
  </w:style>
  <w:style w:type="paragraph" w:customStyle="1" w:styleId="4564FF354F31412EB9C695AB6C913A11">
    <w:name w:val="4564FF354F31412EB9C695AB6C913A11"/>
    <w:rsid w:val="003E4D8B"/>
  </w:style>
  <w:style w:type="paragraph" w:customStyle="1" w:styleId="98B31983F9614C0C8C12D47F5236602F">
    <w:name w:val="98B31983F9614C0C8C12D47F5236602F"/>
    <w:rsid w:val="003E4D8B"/>
  </w:style>
  <w:style w:type="paragraph" w:customStyle="1" w:styleId="15D25119C8E1446E93D7AA1F8F787683">
    <w:name w:val="15D25119C8E1446E93D7AA1F8F787683"/>
    <w:rsid w:val="003E4D8B"/>
  </w:style>
  <w:style w:type="paragraph" w:customStyle="1" w:styleId="BB100F3F36774275AB0049D75529D3E4">
    <w:name w:val="BB100F3F36774275AB0049D75529D3E4"/>
    <w:rsid w:val="003E4D8B"/>
  </w:style>
  <w:style w:type="paragraph" w:customStyle="1" w:styleId="5A637D9C40FF46BA8C62DBCCCB20ED28">
    <w:name w:val="5A637D9C40FF46BA8C62DBCCCB20ED28"/>
    <w:rsid w:val="003E4D8B"/>
  </w:style>
  <w:style w:type="paragraph" w:customStyle="1" w:styleId="B599999495874AF88C593298C6280C29">
    <w:name w:val="B599999495874AF88C593298C6280C29"/>
    <w:rsid w:val="003E4D8B"/>
  </w:style>
  <w:style w:type="paragraph" w:customStyle="1" w:styleId="0DDC9C2B59EA447BB1CF8C7BD6607AF1">
    <w:name w:val="0DDC9C2B59EA447BB1CF8C7BD6607AF1"/>
    <w:rsid w:val="003E4D8B"/>
  </w:style>
  <w:style w:type="paragraph" w:customStyle="1" w:styleId="78187E95521149CD976FFDB1C7BAC328">
    <w:name w:val="78187E95521149CD976FFDB1C7BAC328"/>
    <w:rsid w:val="003E4D8B"/>
  </w:style>
  <w:style w:type="paragraph" w:customStyle="1" w:styleId="C7DD038C0CD5456D98D5B356C36BF518">
    <w:name w:val="C7DD038C0CD5456D98D5B356C36BF518"/>
    <w:rsid w:val="003E4D8B"/>
  </w:style>
  <w:style w:type="paragraph" w:customStyle="1" w:styleId="AD2B31EC227C4B18BBFD1A68998A6308">
    <w:name w:val="AD2B31EC227C4B18BBFD1A68998A6308"/>
    <w:rsid w:val="003E4D8B"/>
  </w:style>
  <w:style w:type="paragraph" w:customStyle="1" w:styleId="0067882973A444A18B95820C401C1D37">
    <w:name w:val="0067882973A444A18B95820C401C1D37"/>
    <w:rsid w:val="003E4D8B"/>
  </w:style>
  <w:style w:type="paragraph" w:customStyle="1" w:styleId="FF18767158C74EDBBB4C0E4702A3D57F">
    <w:name w:val="FF18767158C74EDBBB4C0E4702A3D57F"/>
    <w:rsid w:val="003E4D8B"/>
  </w:style>
  <w:style w:type="paragraph" w:customStyle="1" w:styleId="1D197A919D9F44E6A5F8D19047EF49BC">
    <w:name w:val="1D197A919D9F44E6A5F8D19047EF49BC"/>
    <w:rsid w:val="003E4D8B"/>
  </w:style>
  <w:style w:type="paragraph" w:customStyle="1" w:styleId="F38ABA6AB06546EF96FD491E7A25CD1B">
    <w:name w:val="F38ABA6AB06546EF96FD491E7A25CD1B"/>
    <w:rsid w:val="003E4D8B"/>
  </w:style>
  <w:style w:type="paragraph" w:customStyle="1" w:styleId="4BC3F979E08C44D78E3E353AAEC2805B">
    <w:name w:val="4BC3F979E08C44D78E3E353AAEC2805B"/>
    <w:rsid w:val="003E4D8B"/>
  </w:style>
  <w:style w:type="paragraph" w:customStyle="1" w:styleId="E884762358C04BD585C844B7033F1F0F">
    <w:name w:val="E884762358C04BD585C844B7033F1F0F"/>
    <w:rsid w:val="003E4D8B"/>
  </w:style>
  <w:style w:type="paragraph" w:customStyle="1" w:styleId="BE0F5239B870475487F063C7EFF11FCF">
    <w:name w:val="BE0F5239B870475487F063C7EFF11FCF"/>
    <w:rsid w:val="003E4D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Civilministern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2020-02-06T00:00:00</HeaderDate>
    <Office/>
    <Dnr>Fi2020/00377/OU</Dnr>
    <ParagrafNr/>
    <DocumentTitle/>
    <VisitingAddress/>
    <Extra1/>
    <Extra2/>
    <Extra3>Tobias Andersson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797f0e99-4f2e-484b-b30a-9fe0bbc7040d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A68E55-1521-4813-BF07-FAFC882C31D8}"/>
</file>

<file path=customXml/itemProps2.xml><?xml version="1.0" encoding="utf-8"?>
<ds:datastoreItem xmlns:ds="http://schemas.openxmlformats.org/officeDocument/2006/customXml" ds:itemID="{C884DA5A-AFDD-46FF-A611-BF86D914DF79}"/>
</file>

<file path=customXml/itemProps3.xml><?xml version="1.0" encoding="utf-8"?>
<ds:datastoreItem xmlns:ds="http://schemas.openxmlformats.org/officeDocument/2006/customXml" ds:itemID="{9A85EA96-6BE0-45D6-9BF6-6A317E3EF353}"/>
</file>

<file path=customXml/itemProps4.xml><?xml version="1.0" encoding="utf-8"?>
<ds:datastoreItem xmlns:ds="http://schemas.openxmlformats.org/officeDocument/2006/customXml" ds:itemID="{B199008A-0508-483D-947D-ECA2074BEE85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C7D01234-85A0-4302-8572-0BBD78C82829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884DA5A-AFDD-46FF-A611-BF86D914DF79}">
  <ds:schemaRefs>
    <ds:schemaRef ds:uri="http://schemas.microsoft.com/sharepoint/v3/contenttype/forms"/>
  </ds:schemaRefs>
</ds:datastoreItem>
</file>

<file path=customXml/itemProps7.xml><?xml version="1.0" encoding="utf-8"?>
<ds:datastoreItem xmlns:ds="http://schemas.openxmlformats.org/officeDocument/2006/customXml" ds:itemID="{6737110B-BF4B-4F5F-AAD6-5C3A5F0427AF}"/>
</file>

<file path=customXml/itemProps8.xml><?xml version="1.0" encoding="utf-8"?>
<ds:datastoreItem xmlns:ds="http://schemas.openxmlformats.org/officeDocument/2006/customXml" ds:itemID="{F237E629-66BD-481C-B4F2-AF3CE58AE9F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270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846 Korruption vid offentlig upphandling.docx</dc:title>
  <dc:subject/>
  <dc:creator>Jenny Jensen</dc:creator>
  <cp:keywords/>
  <dc:description/>
  <cp:lastModifiedBy>Danijela Arsic</cp:lastModifiedBy>
  <cp:revision>12</cp:revision>
  <dcterms:created xsi:type="dcterms:W3CDTF">2020-01-31T12:55:00Z</dcterms:created>
  <dcterms:modified xsi:type="dcterms:W3CDTF">2020-02-06T08:32:00Z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23f12f3d-2210-42e3-b383-dbec3c08aa5d</vt:lpwstr>
  </property>
  <property fmtid="{D5CDD505-2E9C-101B-9397-08002B2CF9AE}" pid="5" name="Organisation">
    <vt:lpwstr/>
  </property>
  <property fmtid="{D5CDD505-2E9C-101B-9397-08002B2CF9AE}" pid="6" name="ActivityCategory">
    <vt:lpwstr/>
  </property>
</Properties>
</file>