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7D91D" w14:textId="77777777" w:rsidR="005023D1" w:rsidRPr="005023D1" w:rsidRDefault="0026699D" w:rsidP="005023D1">
      <w:pPr>
        <w:pStyle w:val="Rubrik"/>
        <w:rPr>
          <w:rFonts w:cstheme="majorHAnsi"/>
          <w:szCs w:val="26"/>
        </w:rPr>
      </w:pPr>
      <w:bookmarkStart w:id="0" w:name="Start"/>
      <w:bookmarkEnd w:id="0"/>
      <w:r w:rsidRPr="005023D1">
        <w:rPr>
          <w:rFonts w:cstheme="majorHAnsi"/>
          <w:szCs w:val="26"/>
        </w:rPr>
        <w:t xml:space="preserve">Svar på fråga </w:t>
      </w:r>
      <w:r w:rsidR="005023D1" w:rsidRPr="005023D1">
        <w:rPr>
          <w:rFonts w:cstheme="majorHAnsi"/>
          <w:szCs w:val="26"/>
        </w:rPr>
        <w:t>2020/21:1832 av Björn Söder (SD)</w:t>
      </w:r>
    </w:p>
    <w:p w14:paraId="5BE2987B" w14:textId="7799CA03" w:rsidR="005023D1" w:rsidRPr="005023D1" w:rsidRDefault="005023D1" w:rsidP="005023D1">
      <w:pPr>
        <w:pStyle w:val="Rubrik"/>
        <w:rPr>
          <w:rFonts w:cstheme="majorHAnsi"/>
          <w:szCs w:val="26"/>
        </w:rPr>
      </w:pPr>
      <w:r w:rsidRPr="005023D1">
        <w:rPr>
          <w:rFonts w:cstheme="majorHAnsi"/>
          <w:szCs w:val="26"/>
        </w:rPr>
        <w:t>Stöd för demokratirörelsen i Hongkong</w:t>
      </w:r>
    </w:p>
    <w:p w14:paraId="628C1F59" w14:textId="77777777" w:rsidR="009C7BA5" w:rsidRDefault="00B55374" w:rsidP="0026699D">
      <w:pPr>
        <w:pStyle w:val="Brdtext"/>
      </w:pPr>
      <w:r w:rsidRPr="00B55374">
        <w:t xml:space="preserve">Björn Söder har frågat mig om jag vidtar några </w:t>
      </w:r>
      <w:r w:rsidRPr="00B55374">
        <w:rPr>
          <w:rFonts w:cs="TimesNewRomanPSMT"/>
        </w:rPr>
        <w:t>åtgärder gentemot Kina för att i samband med rättegångarna mot olika demokratiaktivister i Hongkong visa</w:t>
      </w:r>
      <w:r>
        <w:rPr>
          <w:rFonts w:cs="TimesNewRomanPSMT"/>
        </w:rPr>
        <w:t xml:space="preserve"> </w:t>
      </w:r>
      <w:r w:rsidRPr="00B55374">
        <w:rPr>
          <w:rFonts w:cs="TimesNewRomanPSMT"/>
        </w:rPr>
        <w:t>Sveriges stöd för demokratirörelsen.</w:t>
      </w:r>
    </w:p>
    <w:p w14:paraId="208D1C23" w14:textId="08E20951" w:rsidR="00B55374" w:rsidRDefault="0026699D" w:rsidP="0026699D">
      <w:pPr>
        <w:pStyle w:val="Brdtext"/>
      </w:pPr>
      <w:r w:rsidRPr="0026699D">
        <w:t xml:space="preserve">Som jag har framhållit </w:t>
      </w:r>
      <w:r>
        <w:t xml:space="preserve">i tidigare svar </w:t>
      </w:r>
      <w:r w:rsidR="008C1DBA">
        <w:t>till</w:t>
      </w:r>
      <w:r>
        <w:t xml:space="preserve"> riksdagen</w:t>
      </w:r>
      <w:r w:rsidR="008C1DBA" w:rsidRPr="008C1DBA">
        <w:t xml:space="preserve"> </w:t>
      </w:r>
      <w:r w:rsidR="008C1DBA">
        <w:t>fäster r</w:t>
      </w:r>
      <w:r w:rsidR="008C1DBA" w:rsidRPr="008C1DBA">
        <w:t>egeringen stor uppmärksamhet vid situationen i Hongkong</w:t>
      </w:r>
      <w:r w:rsidR="008C1DBA">
        <w:t>,</w:t>
      </w:r>
      <w:r w:rsidR="008C1DBA" w:rsidRPr="008C1DBA">
        <w:t xml:space="preserve"> och </w:t>
      </w:r>
      <w:r w:rsidR="008C1DBA">
        <w:t xml:space="preserve">vi </w:t>
      </w:r>
      <w:r w:rsidR="008C1DBA" w:rsidRPr="008C1DBA">
        <w:t>ser med stort allvar på införandet av den nya säkerhetslagstiftningen, vilken bryter mot Kinas internationella åtaganden.</w:t>
      </w:r>
      <w:r w:rsidR="008C1DBA">
        <w:t xml:space="preserve"> </w:t>
      </w:r>
      <w:r w:rsidR="008C1DBA" w:rsidRPr="008C1DBA">
        <w:t>Sverige och övriga EU står bakom principen om ”ett land, två system” för att bevara Hongkongs självstyrande ställning med ett fristående politiskt och juridiskt system i enlighet med Hongkongs grundlag. Det är av grundläggande betydelse att de mänskliga fri- och rättigheterna som Hongkongborna tillerkänns enligt denna lag fullt ut respekteras.</w:t>
      </w:r>
    </w:p>
    <w:p w14:paraId="0BDAA02F" w14:textId="51782D31" w:rsidR="008C1DBA" w:rsidRDefault="00B55374" w:rsidP="0026699D">
      <w:pPr>
        <w:pStyle w:val="Brdtext"/>
      </w:pPr>
      <w:r>
        <w:t>D</w:t>
      </w:r>
      <w:r w:rsidRPr="00B55374">
        <w:t xml:space="preserve">et demokratiska utrymmet i Hongkong har minskat och individers åtnjutande av mänskliga rättigheter inskränks alltmer, vilket är mycket bekymmersamt. </w:t>
      </w:r>
      <w:r w:rsidR="008C1DBA" w:rsidRPr="008C1DBA">
        <w:t xml:space="preserve">Sverige </w:t>
      </w:r>
      <w:r w:rsidR="008C1DBA">
        <w:t xml:space="preserve">och EU </w:t>
      </w:r>
      <w:r w:rsidR="008C1DBA" w:rsidRPr="008C1DBA">
        <w:t>har vid flera tillfällen framfört vår syn till kinesiska myndigheter.</w:t>
      </w:r>
      <w:r w:rsidR="008C1DBA">
        <w:t xml:space="preserve"> </w:t>
      </w:r>
      <w:r w:rsidR="008C1DBA" w:rsidRPr="008C1DBA">
        <w:t>Utvecklingen måste fortsatt uppmärksammas med tydlighet i dialogen med den kinesiska ledningen.</w:t>
      </w:r>
    </w:p>
    <w:p w14:paraId="58B04E13" w14:textId="4D536042" w:rsidR="00B55374" w:rsidRDefault="0026699D" w:rsidP="0026699D">
      <w:pPr>
        <w:pStyle w:val="Brdtext"/>
      </w:pPr>
      <w:r>
        <w:t>I juli</w:t>
      </w:r>
      <w:r w:rsidR="00105BA9">
        <w:t xml:space="preserve"> förra året</w:t>
      </w:r>
      <w:r>
        <w:t xml:space="preserve"> enades EU:s medlemsstater om ett antal rådslutsatser om Hongkong som anger en rad konkreta åtgärder som svar på händelseutvecklingen.</w:t>
      </w:r>
      <w:r w:rsidR="00105BA9">
        <w:t xml:space="preserve"> </w:t>
      </w:r>
      <w:r w:rsidR="004146DF">
        <w:t>Åtgärderna inkluderar att se över och begränsa exporten av känslig utrustning och känsliga teknologier, att öka stödet till civilsamhället och studentutbyten samt att fortsätta att närvara vid rättegångar mot företrädare för demokratirörelsen.</w:t>
      </w:r>
      <w:r w:rsidR="00105BA9">
        <w:t xml:space="preserve"> V</w:t>
      </w:r>
      <w:r w:rsidR="00B55374" w:rsidRPr="00105BA9">
        <w:rPr>
          <w:bCs/>
        </w:rPr>
        <w:t xml:space="preserve">ad gäller </w:t>
      </w:r>
      <w:r w:rsidR="00B55374" w:rsidRPr="00105BA9">
        <w:rPr>
          <w:bCs/>
        </w:rPr>
        <w:lastRenderedPageBreak/>
        <w:t>rådslutsatsernas viktiga rekommendation om att säkerställa att EU fortsatt följer rättegångar mot företrädare för Hongkongs demokratirörelse så har Sverige varit pådrivande i genomförandet. På svenskt initiativ har de medlemsstater med beskickningar på plats inlemmats och en ansvarsfördelning upprättats. Regeringen fortsätter att driva vikten av detta deltagande.</w:t>
      </w:r>
      <w:r w:rsidR="00105BA9">
        <w:rPr>
          <w:bCs/>
        </w:rPr>
        <w:t xml:space="preserve"> </w:t>
      </w:r>
      <w:r w:rsidR="00105BA9" w:rsidRPr="0000186A">
        <w:t>Jag har även haft möten och direktkontakt med demokratiaktivister från Hongkong för att få förstahandsinformation och uttrycka mitt stöd.</w:t>
      </w:r>
    </w:p>
    <w:p w14:paraId="0C33DB61" w14:textId="64CAF063" w:rsidR="0026699D" w:rsidRPr="0026699D" w:rsidRDefault="0026699D" w:rsidP="0026699D">
      <w:pPr>
        <w:pStyle w:val="Brdtext"/>
      </w:pPr>
      <w:r>
        <w:t>De</w:t>
      </w:r>
      <w:r w:rsidR="009C7BA5">
        <w:t xml:space="preserve">n 22 februari genomfördes på svenskt initiativ en diskussion om Hongkong och vägen framåt vid möte i EU-utrikesministerkretsen. Jag underströk </w:t>
      </w:r>
      <w:r w:rsidR="00FB62CA">
        <w:t>behovet</w:t>
      </w:r>
      <w:r w:rsidR="009C7BA5">
        <w:t xml:space="preserve"> av ytterligare åtgärder från EU:s sida med anledning av den negativa händelseutvecklingen</w:t>
      </w:r>
      <w:r w:rsidR="00FB62CA">
        <w:t xml:space="preserve"> </w:t>
      </w:r>
      <w:r w:rsidR="001E3137">
        <w:t>samt</w:t>
      </w:r>
      <w:r w:rsidR="00FB62CA">
        <w:t xml:space="preserve"> vikten att se över </w:t>
      </w:r>
      <w:r w:rsidR="001E3137">
        <w:t>alla möjligheter</w:t>
      </w:r>
      <w:r w:rsidR="00FB62CA">
        <w:t>, inklusive restriktiva åtgärder.</w:t>
      </w:r>
      <w:r w:rsidR="002E219A">
        <w:t xml:space="preserve"> </w:t>
      </w:r>
      <w:r w:rsidR="009C7BA5">
        <w:t>Det</w:t>
      </w:r>
      <w:r w:rsidR="002E219A">
        <w:t xml:space="preserve"> </w:t>
      </w:r>
      <w:r>
        <w:t>är viktigt att vi agerar enigt</w:t>
      </w:r>
      <w:r w:rsidR="009C7BA5">
        <w:t>.</w:t>
      </w:r>
      <w:r>
        <w:t xml:space="preserve"> Regeringen verkar för ett fortsatt tydligt EU-gemensamt agerande.</w:t>
      </w:r>
    </w:p>
    <w:p w14:paraId="12E4A357" w14:textId="46895727" w:rsidR="0026699D" w:rsidRPr="008C1DBA" w:rsidRDefault="0026699D" w:rsidP="006A12F1">
      <w:pPr>
        <w:pStyle w:val="Brdtext"/>
      </w:pPr>
      <w:r w:rsidRPr="008C1DBA">
        <w:t xml:space="preserve">Stockholm den </w:t>
      </w:r>
      <w:sdt>
        <w:sdtPr>
          <w:id w:val="-1225218591"/>
          <w:placeholder>
            <w:docPart w:val="E370755B2C264C18B428A057B0464BFF"/>
          </w:placeholder>
          <w:dataBinding w:prefixMappings="xmlns:ns0='http://lp/documentinfo/RK' " w:xpath="/ns0:DocumentInfo[1]/ns0:BaseInfo[1]/ns0:HeaderDate[1]" w:storeItemID="{E3378DCF-899A-4DD7-9E98-8DD3BE21AF73}"/>
          <w:date w:fullDate="2021-02-24T00:00:00Z">
            <w:dateFormat w:val="d MMMM yyyy"/>
            <w:lid w:val="sv-SE"/>
            <w:storeMappedDataAs w:val="dateTime"/>
            <w:calendar w:val="gregorian"/>
          </w:date>
        </w:sdtPr>
        <w:sdtEndPr/>
        <w:sdtContent>
          <w:r w:rsidR="00105BA9">
            <w:t>24</w:t>
          </w:r>
          <w:r w:rsidR="008C1DBA">
            <w:t xml:space="preserve"> februari 2021</w:t>
          </w:r>
        </w:sdtContent>
      </w:sdt>
    </w:p>
    <w:p w14:paraId="685AEE16" w14:textId="77777777" w:rsidR="0026699D" w:rsidRPr="008C1DBA" w:rsidRDefault="0026699D" w:rsidP="004E7A8F">
      <w:pPr>
        <w:pStyle w:val="Brdtextutanavstnd"/>
      </w:pPr>
    </w:p>
    <w:p w14:paraId="101A57CB" w14:textId="6A6EAC55" w:rsidR="0026699D" w:rsidRPr="0026699D" w:rsidRDefault="0026699D" w:rsidP="00422A41">
      <w:pPr>
        <w:pStyle w:val="Brdtext"/>
        <w:rPr>
          <w:lang w:val="de-DE"/>
        </w:rPr>
      </w:pPr>
      <w:r w:rsidRPr="0026699D">
        <w:rPr>
          <w:lang w:val="de-DE"/>
        </w:rPr>
        <w:t>Ann Linde</w:t>
      </w:r>
    </w:p>
    <w:p w14:paraId="426E2644" w14:textId="0D995F23" w:rsidR="0026699D" w:rsidRPr="0026699D" w:rsidRDefault="0026699D" w:rsidP="00DB48AB">
      <w:pPr>
        <w:pStyle w:val="Brdtext"/>
        <w:rPr>
          <w:lang w:val="de-DE"/>
        </w:rPr>
      </w:pPr>
    </w:p>
    <w:sectPr w:rsidR="0026699D" w:rsidRPr="0026699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078B5" w14:textId="77777777" w:rsidR="007E78EA" w:rsidRDefault="007E78EA" w:rsidP="00A87A54">
      <w:pPr>
        <w:spacing w:after="0" w:line="240" w:lineRule="auto"/>
      </w:pPr>
      <w:r>
        <w:separator/>
      </w:r>
    </w:p>
  </w:endnote>
  <w:endnote w:type="continuationSeparator" w:id="0">
    <w:p w14:paraId="1181FE73" w14:textId="77777777" w:rsidR="007E78EA" w:rsidRDefault="007E78E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087EEC" w14:textId="77777777" w:rsidTr="006A26EC">
      <w:trPr>
        <w:trHeight w:val="227"/>
        <w:jc w:val="right"/>
      </w:trPr>
      <w:tc>
        <w:tcPr>
          <w:tcW w:w="708" w:type="dxa"/>
          <w:vAlign w:val="bottom"/>
        </w:tcPr>
        <w:p w14:paraId="7452E42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E73719" w14:textId="77777777" w:rsidTr="006A26EC">
      <w:trPr>
        <w:trHeight w:val="850"/>
        <w:jc w:val="right"/>
      </w:trPr>
      <w:tc>
        <w:tcPr>
          <w:tcW w:w="708" w:type="dxa"/>
          <w:vAlign w:val="bottom"/>
        </w:tcPr>
        <w:p w14:paraId="7FF9DED9" w14:textId="77777777" w:rsidR="005606BC" w:rsidRPr="00347E11" w:rsidRDefault="005606BC" w:rsidP="005606BC">
          <w:pPr>
            <w:pStyle w:val="Sidfot"/>
            <w:spacing w:line="276" w:lineRule="auto"/>
            <w:jc w:val="right"/>
          </w:pPr>
        </w:p>
      </w:tc>
    </w:tr>
  </w:tbl>
  <w:p w14:paraId="5439951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20395C" w14:textId="77777777" w:rsidTr="001F4302">
      <w:trPr>
        <w:trHeight w:val="510"/>
      </w:trPr>
      <w:tc>
        <w:tcPr>
          <w:tcW w:w="8525" w:type="dxa"/>
          <w:gridSpan w:val="2"/>
          <w:vAlign w:val="bottom"/>
        </w:tcPr>
        <w:p w14:paraId="63F05CAD" w14:textId="77777777" w:rsidR="00347E11" w:rsidRPr="00347E11" w:rsidRDefault="00347E11" w:rsidP="00347E11">
          <w:pPr>
            <w:pStyle w:val="Sidfot"/>
            <w:rPr>
              <w:sz w:val="8"/>
            </w:rPr>
          </w:pPr>
        </w:p>
      </w:tc>
    </w:tr>
    <w:tr w:rsidR="00093408" w:rsidRPr="00EE3C0F" w14:paraId="1DFF9B16" w14:textId="77777777" w:rsidTr="00C26068">
      <w:trPr>
        <w:trHeight w:val="227"/>
      </w:trPr>
      <w:tc>
        <w:tcPr>
          <w:tcW w:w="4074" w:type="dxa"/>
        </w:tcPr>
        <w:p w14:paraId="4A453019" w14:textId="77777777" w:rsidR="00347E11" w:rsidRPr="00F53AEA" w:rsidRDefault="00347E11" w:rsidP="00C26068">
          <w:pPr>
            <w:pStyle w:val="Sidfot"/>
            <w:spacing w:line="276" w:lineRule="auto"/>
          </w:pPr>
        </w:p>
      </w:tc>
      <w:tc>
        <w:tcPr>
          <w:tcW w:w="4451" w:type="dxa"/>
        </w:tcPr>
        <w:p w14:paraId="5B531954" w14:textId="77777777" w:rsidR="00093408" w:rsidRPr="00F53AEA" w:rsidRDefault="00093408" w:rsidP="00F53AEA">
          <w:pPr>
            <w:pStyle w:val="Sidfot"/>
            <w:spacing w:line="276" w:lineRule="auto"/>
          </w:pPr>
        </w:p>
      </w:tc>
    </w:tr>
  </w:tbl>
  <w:p w14:paraId="71ED603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2E826" w14:textId="77777777" w:rsidR="007E78EA" w:rsidRDefault="007E78EA" w:rsidP="00A87A54">
      <w:pPr>
        <w:spacing w:after="0" w:line="240" w:lineRule="auto"/>
      </w:pPr>
      <w:r>
        <w:separator/>
      </w:r>
    </w:p>
  </w:footnote>
  <w:footnote w:type="continuationSeparator" w:id="0">
    <w:p w14:paraId="132F0422" w14:textId="77777777" w:rsidR="007E78EA" w:rsidRDefault="007E78E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699D" w14:paraId="1C1764FF" w14:textId="77777777" w:rsidTr="00C93EBA">
      <w:trPr>
        <w:trHeight w:val="227"/>
      </w:trPr>
      <w:tc>
        <w:tcPr>
          <w:tcW w:w="5534" w:type="dxa"/>
        </w:tcPr>
        <w:p w14:paraId="56B98B6C" w14:textId="77777777" w:rsidR="0026699D" w:rsidRPr="007D73AB" w:rsidRDefault="0026699D">
          <w:pPr>
            <w:pStyle w:val="Sidhuvud"/>
          </w:pPr>
        </w:p>
      </w:tc>
      <w:tc>
        <w:tcPr>
          <w:tcW w:w="3170" w:type="dxa"/>
          <w:vAlign w:val="bottom"/>
        </w:tcPr>
        <w:p w14:paraId="27268275" w14:textId="77777777" w:rsidR="0026699D" w:rsidRPr="007D73AB" w:rsidRDefault="0026699D" w:rsidP="00340DE0">
          <w:pPr>
            <w:pStyle w:val="Sidhuvud"/>
          </w:pPr>
        </w:p>
      </w:tc>
      <w:tc>
        <w:tcPr>
          <w:tcW w:w="1134" w:type="dxa"/>
        </w:tcPr>
        <w:p w14:paraId="0B677C47" w14:textId="77777777" w:rsidR="0026699D" w:rsidRDefault="0026699D" w:rsidP="005A703A">
          <w:pPr>
            <w:pStyle w:val="Sidhuvud"/>
          </w:pPr>
        </w:p>
      </w:tc>
    </w:tr>
    <w:tr w:rsidR="0026699D" w14:paraId="51E64306" w14:textId="77777777" w:rsidTr="00C93EBA">
      <w:trPr>
        <w:trHeight w:val="1928"/>
      </w:trPr>
      <w:tc>
        <w:tcPr>
          <w:tcW w:w="5534" w:type="dxa"/>
        </w:tcPr>
        <w:p w14:paraId="488A3CC3" w14:textId="77777777" w:rsidR="0026699D" w:rsidRPr="00340DE0" w:rsidRDefault="0026699D" w:rsidP="00340DE0">
          <w:pPr>
            <w:pStyle w:val="Sidhuvud"/>
          </w:pPr>
          <w:r>
            <w:rPr>
              <w:noProof/>
            </w:rPr>
            <w:drawing>
              <wp:inline distT="0" distB="0" distL="0" distR="0" wp14:anchorId="4FAEA3DF" wp14:editId="79D1732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A49F288" w14:textId="77777777" w:rsidR="0026699D" w:rsidRPr="00710A6C" w:rsidRDefault="0026699D" w:rsidP="00EE3C0F">
          <w:pPr>
            <w:pStyle w:val="Sidhuvud"/>
            <w:rPr>
              <w:b/>
            </w:rPr>
          </w:pPr>
        </w:p>
        <w:p w14:paraId="01EA489E" w14:textId="77777777" w:rsidR="0026699D" w:rsidRDefault="0026699D" w:rsidP="00EE3C0F">
          <w:pPr>
            <w:pStyle w:val="Sidhuvud"/>
          </w:pPr>
        </w:p>
        <w:p w14:paraId="13F07698" w14:textId="77777777" w:rsidR="0026699D" w:rsidRDefault="0026699D" w:rsidP="00EE3C0F">
          <w:pPr>
            <w:pStyle w:val="Sidhuvud"/>
          </w:pPr>
        </w:p>
        <w:p w14:paraId="0B026A9C" w14:textId="77777777" w:rsidR="0026699D" w:rsidRDefault="0026699D" w:rsidP="00EE3C0F">
          <w:pPr>
            <w:pStyle w:val="Sidhuvud"/>
          </w:pPr>
        </w:p>
        <w:p w14:paraId="76C08E6D" w14:textId="717C4DA3" w:rsidR="0026699D" w:rsidRDefault="0026699D" w:rsidP="00EE3C0F">
          <w:pPr>
            <w:pStyle w:val="Sidhuvud"/>
          </w:pPr>
        </w:p>
        <w:sdt>
          <w:sdtPr>
            <w:alias w:val="DocNumber"/>
            <w:tag w:val="DocNumber"/>
            <w:id w:val="1726028884"/>
            <w:placeholder>
              <w:docPart w:val="3BC962C7ED08423BABD1380080097D66"/>
            </w:placeholder>
            <w:showingPlcHdr/>
            <w:dataBinding w:prefixMappings="xmlns:ns0='http://lp/documentinfo/RK' " w:xpath="/ns0:DocumentInfo[1]/ns0:BaseInfo[1]/ns0:DocNumber[1]" w:storeItemID="{E3378DCF-899A-4DD7-9E98-8DD3BE21AF73}"/>
            <w:text/>
          </w:sdtPr>
          <w:sdtEndPr/>
          <w:sdtContent>
            <w:p w14:paraId="5424EECC" w14:textId="77777777" w:rsidR="0026699D" w:rsidRDefault="0026699D" w:rsidP="00EE3C0F">
              <w:pPr>
                <w:pStyle w:val="Sidhuvud"/>
              </w:pPr>
              <w:r>
                <w:rPr>
                  <w:rStyle w:val="Platshllartext"/>
                </w:rPr>
                <w:t xml:space="preserve"> </w:t>
              </w:r>
            </w:p>
          </w:sdtContent>
        </w:sdt>
        <w:p w14:paraId="27E9E40C" w14:textId="77777777" w:rsidR="0026699D" w:rsidRDefault="0026699D" w:rsidP="00EE3C0F">
          <w:pPr>
            <w:pStyle w:val="Sidhuvud"/>
          </w:pPr>
        </w:p>
      </w:tc>
      <w:tc>
        <w:tcPr>
          <w:tcW w:w="1134" w:type="dxa"/>
        </w:tcPr>
        <w:p w14:paraId="52DE7554" w14:textId="77777777" w:rsidR="0026699D" w:rsidRDefault="0026699D" w:rsidP="0094502D">
          <w:pPr>
            <w:pStyle w:val="Sidhuvud"/>
          </w:pPr>
        </w:p>
        <w:p w14:paraId="3B47F09B" w14:textId="77777777" w:rsidR="0026699D" w:rsidRPr="0094502D" w:rsidRDefault="0026699D" w:rsidP="00EC71A6">
          <w:pPr>
            <w:pStyle w:val="Sidhuvud"/>
          </w:pPr>
        </w:p>
      </w:tc>
    </w:tr>
    <w:tr w:rsidR="0026699D" w14:paraId="67109D2F" w14:textId="77777777" w:rsidTr="00C93EBA">
      <w:trPr>
        <w:trHeight w:val="2268"/>
      </w:trPr>
      <w:sdt>
        <w:sdtPr>
          <w:rPr>
            <w:b/>
          </w:rPr>
          <w:alias w:val="SenderText"/>
          <w:tag w:val="ccRKShow_SenderText"/>
          <w:id w:val="1374046025"/>
          <w:placeholder>
            <w:docPart w:val="11A9CAE299A64CD0A7937EAFD5D8E2CA"/>
          </w:placeholder>
        </w:sdtPr>
        <w:sdtEndPr>
          <w:rPr>
            <w:b w:val="0"/>
          </w:rPr>
        </w:sdtEndPr>
        <w:sdtContent>
          <w:tc>
            <w:tcPr>
              <w:tcW w:w="5534" w:type="dxa"/>
              <w:tcMar>
                <w:right w:w="1134" w:type="dxa"/>
              </w:tcMar>
            </w:tcPr>
            <w:p w14:paraId="5B679883" w14:textId="77777777" w:rsidR="0026699D" w:rsidRPr="0026699D" w:rsidRDefault="0026699D" w:rsidP="00340DE0">
              <w:pPr>
                <w:pStyle w:val="Sidhuvud"/>
                <w:rPr>
                  <w:b/>
                </w:rPr>
              </w:pPr>
              <w:r w:rsidRPr="0026699D">
                <w:rPr>
                  <w:b/>
                </w:rPr>
                <w:t>Utrikesdepartementet</w:t>
              </w:r>
            </w:p>
            <w:p w14:paraId="5649C027" w14:textId="77777777" w:rsidR="005F4EA4" w:rsidRDefault="0026699D" w:rsidP="00340DE0">
              <w:pPr>
                <w:pStyle w:val="Sidhuvud"/>
              </w:pPr>
              <w:r w:rsidRPr="0026699D">
                <w:t>Utrikesministern</w:t>
              </w:r>
            </w:p>
            <w:p w14:paraId="2E1038AE" w14:textId="77777777" w:rsidR="005F4EA4" w:rsidRDefault="005F4EA4" w:rsidP="00340DE0">
              <w:pPr>
                <w:pStyle w:val="Sidhuvud"/>
              </w:pPr>
            </w:p>
            <w:p w14:paraId="09A6196C" w14:textId="49E854C0" w:rsidR="0026699D" w:rsidRPr="00340DE0" w:rsidRDefault="0026699D" w:rsidP="00340DE0">
              <w:pPr>
                <w:pStyle w:val="Sidhuvud"/>
              </w:pPr>
            </w:p>
          </w:tc>
        </w:sdtContent>
      </w:sdt>
      <w:sdt>
        <w:sdtPr>
          <w:alias w:val="Recipient"/>
          <w:tag w:val="ccRKShow_Recipient"/>
          <w:id w:val="-28344517"/>
          <w:placeholder>
            <w:docPart w:val="E9C1834421EE41B19C273361884BA21E"/>
          </w:placeholder>
          <w:dataBinding w:prefixMappings="xmlns:ns0='http://lp/documentinfo/RK' " w:xpath="/ns0:DocumentInfo[1]/ns0:BaseInfo[1]/ns0:Recipient[1]" w:storeItemID="{E3378DCF-899A-4DD7-9E98-8DD3BE21AF73}"/>
          <w:text w:multiLine="1"/>
        </w:sdtPr>
        <w:sdtEndPr/>
        <w:sdtContent>
          <w:tc>
            <w:tcPr>
              <w:tcW w:w="3170" w:type="dxa"/>
            </w:tcPr>
            <w:p w14:paraId="4429E85A" w14:textId="71081546" w:rsidR="0026699D" w:rsidRDefault="0026699D" w:rsidP="00547B89">
              <w:pPr>
                <w:pStyle w:val="Sidhuvud"/>
              </w:pPr>
              <w:r>
                <w:t>Till riksdagen</w:t>
              </w:r>
              <w:r w:rsidR="005F4EA4">
                <w:br/>
              </w:r>
              <w:r w:rsidR="005F4EA4">
                <w:br/>
              </w:r>
            </w:p>
          </w:tc>
        </w:sdtContent>
      </w:sdt>
      <w:tc>
        <w:tcPr>
          <w:tcW w:w="1134" w:type="dxa"/>
        </w:tcPr>
        <w:p w14:paraId="16C38D4E" w14:textId="77777777" w:rsidR="0026699D" w:rsidRDefault="0026699D" w:rsidP="003E6020">
          <w:pPr>
            <w:pStyle w:val="Sidhuvud"/>
          </w:pPr>
        </w:p>
      </w:tc>
    </w:tr>
  </w:tbl>
  <w:p w14:paraId="036B089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9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BA9"/>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26D"/>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137"/>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699D"/>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19A"/>
    <w:rsid w:val="002E2C89"/>
    <w:rsid w:val="002E3609"/>
    <w:rsid w:val="002E4D3F"/>
    <w:rsid w:val="002E5668"/>
    <w:rsid w:val="002E61A5"/>
    <w:rsid w:val="002F3675"/>
    <w:rsid w:val="002F59E0"/>
    <w:rsid w:val="002F5DC9"/>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46DF"/>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3D1"/>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1313"/>
    <w:rsid w:val="005E2F29"/>
    <w:rsid w:val="005E400D"/>
    <w:rsid w:val="005E49D4"/>
    <w:rsid w:val="005E4E79"/>
    <w:rsid w:val="005E5CE7"/>
    <w:rsid w:val="005E790C"/>
    <w:rsid w:val="005F08C5"/>
    <w:rsid w:val="005F4EA4"/>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8EA"/>
    <w:rsid w:val="007E7EE2"/>
    <w:rsid w:val="007F06CA"/>
    <w:rsid w:val="007F0DD0"/>
    <w:rsid w:val="007F61D0"/>
    <w:rsid w:val="007F77E9"/>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DBA"/>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4E4"/>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7BA5"/>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374"/>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8DF"/>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62CA"/>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7CC1DF"/>
  <w15:docId w15:val="{3172BE4B-0C58-4866-99CC-72B165F5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C962C7ED08423BABD1380080097D66"/>
        <w:category>
          <w:name w:val="Allmänt"/>
          <w:gallery w:val="placeholder"/>
        </w:category>
        <w:types>
          <w:type w:val="bbPlcHdr"/>
        </w:types>
        <w:behaviors>
          <w:behavior w:val="content"/>
        </w:behaviors>
        <w:guid w:val="{9502928C-900E-47D2-833D-62C08E081AB8}"/>
      </w:docPartPr>
      <w:docPartBody>
        <w:p w:rsidR="0022502F" w:rsidRDefault="009E35DA" w:rsidP="009E35DA">
          <w:pPr>
            <w:pStyle w:val="3BC962C7ED08423BABD1380080097D661"/>
          </w:pPr>
          <w:r>
            <w:rPr>
              <w:rStyle w:val="Platshllartext"/>
            </w:rPr>
            <w:t xml:space="preserve"> </w:t>
          </w:r>
        </w:p>
      </w:docPartBody>
    </w:docPart>
    <w:docPart>
      <w:docPartPr>
        <w:name w:val="11A9CAE299A64CD0A7937EAFD5D8E2CA"/>
        <w:category>
          <w:name w:val="Allmänt"/>
          <w:gallery w:val="placeholder"/>
        </w:category>
        <w:types>
          <w:type w:val="bbPlcHdr"/>
        </w:types>
        <w:behaviors>
          <w:behavior w:val="content"/>
        </w:behaviors>
        <w:guid w:val="{4B2614E1-E576-4565-B3A0-D8D7003DCF80}"/>
      </w:docPartPr>
      <w:docPartBody>
        <w:p w:rsidR="0022502F" w:rsidRDefault="009E35DA" w:rsidP="009E35DA">
          <w:pPr>
            <w:pStyle w:val="11A9CAE299A64CD0A7937EAFD5D8E2CA1"/>
          </w:pPr>
          <w:r>
            <w:rPr>
              <w:rStyle w:val="Platshllartext"/>
            </w:rPr>
            <w:t xml:space="preserve"> </w:t>
          </w:r>
        </w:p>
      </w:docPartBody>
    </w:docPart>
    <w:docPart>
      <w:docPartPr>
        <w:name w:val="E9C1834421EE41B19C273361884BA21E"/>
        <w:category>
          <w:name w:val="Allmänt"/>
          <w:gallery w:val="placeholder"/>
        </w:category>
        <w:types>
          <w:type w:val="bbPlcHdr"/>
        </w:types>
        <w:behaviors>
          <w:behavior w:val="content"/>
        </w:behaviors>
        <w:guid w:val="{9105F62E-DBBC-494B-9AFA-13F66E0CE2F1}"/>
      </w:docPartPr>
      <w:docPartBody>
        <w:p w:rsidR="0022502F" w:rsidRDefault="009E35DA" w:rsidP="009E35DA">
          <w:pPr>
            <w:pStyle w:val="E9C1834421EE41B19C273361884BA21E"/>
          </w:pPr>
          <w:r>
            <w:rPr>
              <w:rStyle w:val="Platshllartext"/>
            </w:rPr>
            <w:t xml:space="preserve"> </w:t>
          </w:r>
        </w:p>
      </w:docPartBody>
    </w:docPart>
    <w:docPart>
      <w:docPartPr>
        <w:name w:val="E370755B2C264C18B428A057B0464BFF"/>
        <w:category>
          <w:name w:val="Allmänt"/>
          <w:gallery w:val="placeholder"/>
        </w:category>
        <w:types>
          <w:type w:val="bbPlcHdr"/>
        </w:types>
        <w:behaviors>
          <w:behavior w:val="content"/>
        </w:behaviors>
        <w:guid w:val="{DE296E10-801B-4844-80D0-0FF23C117E82}"/>
      </w:docPartPr>
      <w:docPartBody>
        <w:p w:rsidR="0022502F" w:rsidRDefault="009E35DA" w:rsidP="009E35DA">
          <w:pPr>
            <w:pStyle w:val="E370755B2C264C18B428A057B0464BF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DA"/>
    <w:rsid w:val="0022502F"/>
    <w:rsid w:val="00514A12"/>
    <w:rsid w:val="009E35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F386DB332E1476489974BE9032C2D93">
    <w:name w:val="0F386DB332E1476489974BE9032C2D93"/>
    <w:rsid w:val="009E35DA"/>
  </w:style>
  <w:style w:type="character" w:styleId="Platshllartext">
    <w:name w:val="Placeholder Text"/>
    <w:basedOn w:val="Standardstycketeckensnitt"/>
    <w:uiPriority w:val="99"/>
    <w:semiHidden/>
    <w:rsid w:val="009E35DA"/>
    <w:rPr>
      <w:noProof w:val="0"/>
      <w:color w:val="808080"/>
    </w:rPr>
  </w:style>
  <w:style w:type="paragraph" w:customStyle="1" w:styleId="463B724CD9C74FBEB6BEA771BC0ED57C">
    <w:name w:val="463B724CD9C74FBEB6BEA771BC0ED57C"/>
    <w:rsid w:val="009E35DA"/>
  </w:style>
  <w:style w:type="paragraph" w:customStyle="1" w:styleId="0D09ED9AEA34430DA4A3B6ED6E696AA0">
    <w:name w:val="0D09ED9AEA34430DA4A3B6ED6E696AA0"/>
    <w:rsid w:val="009E35DA"/>
  </w:style>
  <w:style w:type="paragraph" w:customStyle="1" w:styleId="F0D1878A472F4B338B6B9BC95B179970">
    <w:name w:val="F0D1878A472F4B338B6B9BC95B179970"/>
    <w:rsid w:val="009E35DA"/>
  </w:style>
  <w:style w:type="paragraph" w:customStyle="1" w:styleId="904CD6F0EE6245C6ABF04E062003816B">
    <w:name w:val="904CD6F0EE6245C6ABF04E062003816B"/>
    <w:rsid w:val="009E35DA"/>
  </w:style>
  <w:style w:type="paragraph" w:customStyle="1" w:styleId="3BC962C7ED08423BABD1380080097D66">
    <w:name w:val="3BC962C7ED08423BABD1380080097D66"/>
    <w:rsid w:val="009E35DA"/>
  </w:style>
  <w:style w:type="paragraph" w:customStyle="1" w:styleId="8B86117AEB8947DC983E59FC84B291A0">
    <w:name w:val="8B86117AEB8947DC983E59FC84B291A0"/>
    <w:rsid w:val="009E35DA"/>
  </w:style>
  <w:style w:type="paragraph" w:customStyle="1" w:styleId="03E3EFCBD1734CDE937C550EEBA9C46D">
    <w:name w:val="03E3EFCBD1734CDE937C550EEBA9C46D"/>
    <w:rsid w:val="009E35DA"/>
  </w:style>
  <w:style w:type="paragraph" w:customStyle="1" w:styleId="D4051296FEAB48668E1A4147A7DD3334">
    <w:name w:val="D4051296FEAB48668E1A4147A7DD3334"/>
    <w:rsid w:val="009E35DA"/>
  </w:style>
  <w:style w:type="paragraph" w:customStyle="1" w:styleId="11A9CAE299A64CD0A7937EAFD5D8E2CA">
    <w:name w:val="11A9CAE299A64CD0A7937EAFD5D8E2CA"/>
    <w:rsid w:val="009E35DA"/>
  </w:style>
  <w:style w:type="paragraph" w:customStyle="1" w:styleId="E9C1834421EE41B19C273361884BA21E">
    <w:name w:val="E9C1834421EE41B19C273361884BA21E"/>
    <w:rsid w:val="009E35DA"/>
  </w:style>
  <w:style w:type="paragraph" w:customStyle="1" w:styleId="3BC962C7ED08423BABD1380080097D661">
    <w:name w:val="3BC962C7ED08423BABD1380080097D661"/>
    <w:rsid w:val="009E35D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A9CAE299A64CD0A7937EAFD5D8E2CA1">
    <w:name w:val="11A9CAE299A64CD0A7937EAFD5D8E2CA1"/>
    <w:rsid w:val="009E35D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D936131CECB4BDA8C32E2BF91ADF4F0">
    <w:name w:val="0D936131CECB4BDA8C32E2BF91ADF4F0"/>
    <w:rsid w:val="009E35DA"/>
  </w:style>
  <w:style w:type="paragraph" w:customStyle="1" w:styleId="4986E5B4D9924B9A926D63A77D629F88">
    <w:name w:val="4986E5B4D9924B9A926D63A77D629F88"/>
    <w:rsid w:val="009E35DA"/>
  </w:style>
  <w:style w:type="paragraph" w:customStyle="1" w:styleId="E0545D49CE564924A52BB206EEA7273E">
    <w:name w:val="E0545D49CE564924A52BB206EEA7273E"/>
    <w:rsid w:val="009E35DA"/>
  </w:style>
  <w:style w:type="paragraph" w:customStyle="1" w:styleId="0746C22E6D1A4456A6299AB58826223D">
    <w:name w:val="0746C22E6D1A4456A6299AB58826223D"/>
    <w:rsid w:val="009E35DA"/>
  </w:style>
  <w:style w:type="paragraph" w:customStyle="1" w:styleId="9139373DDC554837AF9B780FBD871780">
    <w:name w:val="9139373DDC554837AF9B780FBD871780"/>
    <w:rsid w:val="009E35DA"/>
  </w:style>
  <w:style w:type="paragraph" w:customStyle="1" w:styleId="E370755B2C264C18B428A057B0464BFF">
    <w:name w:val="E370755B2C264C18B428A057B0464BFF"/>
    <w:rsid w:val="009E35DA"/>
  </w:style>
  <w:style w:type="paragraph" w:customStyle="1" w:styleId="A79ED162D13A4B0DAD08D975D36D6AE1">
    <w:name w:val="A79ED162D13A4B0DAD08D975D36D6AE1"/>
    <w:rsid w:val="009E3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2021-02-24T00:00:00</HeaderDate>
    <Office/>
    <Dnr>UD2021/</Dnr>
    <ParagrafNr/>
    <DocumentTitle/>
    <VisitingAddress/>
    <Extra1/>
    <Extra2/>
    <Extra3>Markus Wiechel</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5a216851-f140-4fff-8db0-cca6fb6b7d0f</RD_Svarsid>
  </documentManagement>
</p:properties>
</file>

<file path=customXml/itemProps1.xml><?xml version="1.0" encoding="utf-8"?>
<ds:datastoreItem xmlns:ds="http://schemas.openxmlformats.org/officeDocument/2006/customXml" ds:itemID="{388CE472-2A24-4D73-A842-50E3FE77949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3378DCF-899A-4DD7-9E98-8DD3BE21AF73}"/>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AA710E02-1D7A-4898-B48C-CFBE89AA15BB}">
  <ds:schemaRefs>
    <ds:schemaRef ds:uri="Microsoft.SharePoint.Taxonomy.ContentTypeSync"/>
  </ds:schemaRefs>
</ds:datastoreItem>
</file>

<file path=customXml/itemProps6.xml><?xml version="1.0" encoding="utf-8"?>
<ds:datastoreItem xmlns:ds="http://schemas.openxmlformats.org/officeDocument/2006/customXml" ds:itemID="{42214204-887E-4739-9B69-8A2590EFB4B8}">
  <ds:schemaRefs>
    <ds:schemaRef ds:uri="http://schemas.microsoft.com/sharepoint/v3/contenttype/forms"/>
  </ds:schemaRefs>
</ds:datastoreItem>
</file>

<file path=customXml/itemProps7.xml><?xml version="1.0" encoding="utf-8"?>
<ds:datastoreItem xmlns:ds="http://schemas.openxmlformats.org/officeDocument/2006/customXml" ds:itemID="{42214204-887E-4739-9B69-8A2590EFB4B8}"/>
</file>

<file path=customXml/itemProps8.xml><?xml version="1.0" encoding="utf-8"?>
<ds:datastoreItem xmlns:ds="http://schemas.openxmlformats.org/officeDocument/2006/customXml" ds:itemID="{7F08E4DA-A09C-4B9C-9915-9916EB541525}"/>
</file>

<file path=docProps/app.xml><?xml version="1.0" encoding="utf-8"?>
<Properties xmlns="http://schemas.openxmlformats.org/officeDocument/2006/extended-properties" xmlns:vt="http://schemas.openxmlformats.org/officeDocument/2006/docPropsVTypes">
  <Template>RK Basmall</Template>
  <TotalTime>0</TotalTime>
  <Pages>2</Pages>
  <Words>408</Words>
  <Characters>2166</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1832 av Björn Söder (SD) Stöd för demokratirörelsen i Hongkong.docx</dc:title>
  <dc:subject/>
  <dc:creator>Henrik Bergquist</dc:creator>
  <cp:keywords/>
  <dc:description/>
  <cp:lastModifiedBy>Eva-Lena Gustafsson</cp:lastModifiedBy>
  <cp:revision>2</cp:revision>
  <dcterms:created xsi:type="dcterms:W3CDTF">2021-02-24T14:07:00Z</dcterms:created>
  <dcterms:modified xsi:type="dcterms:W3CDTF">2021-02-24T14:07:00Z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5da59f98-9370-4b41-a78d-f398bb3bbdd2</vt:lpwstr>
  </property>
</Properties>
</file>