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EE9F4" w14:textId="77777777" w:rsidR="00F43C45" w:rsidRPr="00B35DF3" w:rsidRDefault="00F43C45" w:rsidP="00DA0661">
      <w:pPr>
        <w:pStyle w:val="Rubrik"/>
      </w:pPr>
      <w:bookmarkStart w:id="0" w:name="Start"/>
      <w:bookmarkEnd w:id="0"/>
      <w:r w:rsidRPr="00B35DF3">
        <w:t>Svar på fråga 2019/20:1112 av Boriana Åberg (M)</w:t>
      </w:r>
      <w:r w:rsidRPr="00B35DF3">
        <w:br/>
        <w:t>Stöd till högteknologiska företag</w:t>
      </w:r>
    </w:p>
    <w:p w14:paraId="3FF22FB3" w14:textId="0FCA3025" w:rsidR="00F43C45" w:rsidRPr="00B35DF3" w:rsidRDefault="00F43C45" w:rsidP="006A12F1">
      <w:pPr>
        <w:pStyle w:val="Brdtext"/>
      </w:pPr>
      <w:r w:rsidRPr="00B35DF3">
        <w:t>Boriana Åberg har frågat finansministern om det planeras några åtgärder för högteknologiska företag där de anställda har höga löner</w:t>
      </w:r>
      <w:r w:rsidR="00D76DB9" w:rsidRPr="00B35DF3">
        <w:t xml:space="preserve"> </w:t>
      </w:r>
      <w:r w:rsidR="00293E3C" w:rsidRPr="00B35DF3">
        <w:t xml:space="preserve">eftersom </w:t>
      </w:r>
      <w:r w:rsidRPr="00B35DF3">
        <w:t>regeringens åtgärder med korttidspermitteringar med statligt stöd</w:t>
      </w:r>
      <w:r w:rsidR="00256C64">
        <w:t>, enligt Boriana Åberg,</w:t>
      </w:r>
      <w:r w:rsidRPr="00B35DF3">
        <w:t xml:space="preserve"> inte fungerar för dessa företag. </w:t>
      </w:r>
      <w:r w:rsidR="00A93864">
        <w:t>Frågan har överlämnats till mig.</w:t>
      </w:r>
    </w:p>
    <w:p w14:paraId="491CBBD2" w14:textId="77777777" w:rsidR="00166DAD" w:rsidRDefault="00500637" w:rsidP="005C558B">
      <w:pPr>
        <w:pStyle w:val="Brdtext"/>
      </w:pPr>
      <w:r w:rsidRPr="00B35DF3">
        <w:t xml:space="preserve">Regeringen arbetar för högtryck för att hitta åtgärder som syftar till att stödja företag </w:t>
      </w:r>
      <w:r w:rsidR="00166DAD">
        <w:t xml:space="preserve">och löntagare </w:t>
      </w:r>
      <w:r w:rsidRPr="00B35DF3">
        <w:t xml:space="preserve">som nu drabbas. Regeringen följer utvecklingen mycket noga och har hittills presenterat ett </w:t>
      </w:r>
      <w:r w:rsidR="00166DAD">
        <w:t>antal</w:t>
      </w:r>
      <w:r w:rsidRPr="00B35DF3">
        <w:t xml:space="preserve"> åtgärder för att dämpa de ekonomiska effekterna av coronaviruset. </w:t>
      </w:r>
      <w:r w:rsidR="008F1AEC" w:rsidRPr="00B35DF3">
        <w:t xml:space="preserve">En av de åtgärder regeringen har presenterat </w:t>
      </w:r>
      <w:r w:rsidR="007235E5" w:rsidRPr="00B35DF3">
        <w:t>är</w:t>
      </w:r>
      <w:r w:rsidR="00E06AE3">
        <w:t xml:space="preserve"> </w:t>
      </w:r>
      <w:r w:rsidR="007235E5" w:rsidRPr="00B35DF3">
        <w:t>ett nytt system för stöd vid korttidsarbete.</w:t>
      </w:r>
      <w:r w:rsidR="00935169" w:rsidRPr="00B35DF3">
        <w:t xml:space="preserve"> </w:t>
      </w:r>
    </w:p>
    <w:p w14:paraId="6E5E404D" w14:textId="189390EA" w:rsidR="005C558B" w:rsidRPr="00B35DF3" w:rsidRDefault="00166DAD" w:rsidP="005C558B">
      <w:pPr>
        <w:pStyle w:val="Brdtext"/>
      </w:pPr>
      <w:r>
        <w:t>Vidare har</w:t>
      </w:r>
      <w:r w:rsidR="00935169" w:rsidRPr="00B35DF3">
        <w:t xml:space="preserve"> r</w:t>
      </w:r>
      <w:r w:rsidR="006423C1" w:rsidRPr="00B35DF3">
        <w:t>egeringen</w:t>
      </w:r>
      <w:r w:rsidR="00935169" w:rsidRPr="00B35DF3">
        <w:t xml:space="preserve"> </w:t>
      </w:r>
      <w:r w:rsidR="005C558B" w:rsidRPr="00B35DF3">
        <w:t>presenterat flera åtgärder</w:t>
      </w:r>
      <w:r w:rsidR="006423C1" w:rsidRPr="00B35DF3">
        <w:t xml:space="preserve"> </w:t>
      </w:r>
      <w:r w:rsidR="002C7E17" w:rsidRPr="00B35DF3">
        <w:t xml:space="preserve">för att underlätta för svenska företag </w:t>
      </w:r>
      <w:r w:rsidR="008F1AEC" w:rsidRPr="00B35DF3">
        <w:t>som</w:t>
      </w:r>
      <w:r w:rsidR="006423C1" w:rsidRPr="00B35DF3">
        <w:t xml:space="preserve"> likviditets</w:t>
      </w:r>
      <w:r w:rsidR="008F1AEC" w:rsidRPr="00B35DF3">
        <w:t>stöd</w:t>
      </w:r>
      <w:r w:rsidR="006423C1" w:rsidRPr="00B35DF3">
        <w:t xml:space="preserve"> via skattekonto</w:t>
      </w:r>
      <w:r w:rsidR="008F1AEC" w:rsidRPr="00B35DF3">
        <w:t xml:space="preserve">, slopad </w:t>
      </w:r>
      <w:r w:rsidR="00B35DF3" w:rsidRPr="00B35DF3">
        <w:t xml:space="preserve">karensdag och </w:t>
      </w:r>
      <w:r w:rsidR="008F1AEC" w:rsidRPr="00B35DF3">
        <w:t xml:space="preserve">sjuklöneansvar, </w:t>
      </w:r>
      <w:r w:rsidR="00543B91" w:rsidRPr="00B35DF3">
        <w:t>ökade lånemöjligheter via Almi</w:t>
      </w:r>
      <w:r w:rsidR="00256C64">
        <w:t xml:space="preserve"> Företagspartner AB</w:t>
      </w:r>
      <w:r w:rsidR="008F1AEC" w:rsidRPr="00B35DF3">
        <w:t>, incitament för hyressänkningar samt en generell och tillfällig nedsättning av arbetsgivaravgifterna</w:t>
      </w:r>
      <w:r w:rsidR="00E06AE3">
        <w:t xml:space="preserve">. </w:t>
      </w:r>
    </w:p>
    <w:p w14:paraId="30D5C215" w14:textId="77777777" w:rsidR="00B35DF3" w:rsidRPr="00B35DF3" w:rsidRDefault="00166DAD" w:rsidP="00500637">
      <w:pPr>
        <w:pStyle w:val="Brdtext"/>
      </w:pPr>
      <w:r>
        <w:t>Vi befinner oss i en exceptionell situation och r</w:t>
      </w:r>
      <w:r w:rsidR="00500637" w:rsidRPr="00B35DF3">
        <w:t xml:space="preserve">egeringen fortsätter arbetet </w:t>
      </w:r>
      <w:r w:rsidR="00D76DB9" w:rsidRPr="00B35DF3">
        <w:t>med</w:t>
      </w:r>
      <w:r w:rsidR="00500637" w:rsidRPr="00B35DF3">
        <w:t xml:space="preserve"> att dämpa de ekonomiska effekterna av coronaviruset</w:t>
      </w:r>
      <w:r>
        <w:t xml:space="preserve"> och analysera olika förslag</w:t>
      </w:r>
      <w:r w:rsidR="00500637" w:rsidRPr="00B35DF3">
        <w:t>. Exakt vilka förslag det blir kommer regeringen att återkomma med.</w:t>
      </w:r>
    </w:p>
    <w:p w14:paraId="13838011" w14:textId="77777777" w:rsidR="00AC605F" w:rsidRPr="00AC605F" w:rsidRDefault="00AC605F" w:rsidP="006A12F1">
      <w:pPr>
        <w:pStyle w:val="Brdtext"/>
      </w:pPr>
    </w:p>
    <w:p w14:paraId="36D4B6E3" w14:textId="4884965F" w:rsidR="00AC605F" w:rsidRDefault="00AC605F" w:rsidP="006A12F1">
      <w:pPr>
        <w:pStyle w:val="Brdtext"/>
      </w:pPr>
    </w:p>
    <w:p w14:paraId="21899986" w14:textId="77777777" w:rsidR="006F3586" w:rsidRDefault="006F3586" w:rsidP="006A12F1">
      <w:pPr>
        <w:pStyle w:val="Brdtext"/>
      </w:pPr>
      <w:bookmarkStart w:id="1" w:name="_GoBack"/>
      <w:bookmarkEnd w:id="1"/>
    </w:p>
    <w:p w14:paraId="1978EA79" w14:textId="77777777" w:rsidR="00F43C45" w:rsidRPr="00CF05AF" w:rsidRDefault="00F43C45" w:rsidP="006A12F1">
      <w:pPr>
        <w:pStyle w:val="Brdtext"/>
        <w:rPr>
          <w:lang w:val="de-DE"/>
        </w:rPr>
      </w:pPr>
      <w:r w:rsidRPr="00CF05AF">
        <w:rPr>
          <w:lang w:val="de-DE"/>
        </w:rPr>
        <w:lastRenderedPageBreak/>
        <w:t xml:space="preserve">Stockholm den </w:t>
      </w:r>
      <w:sdt>
        <w:sdtPr>
          <w:rPr>
            <w:lang w:val="de-DE"/>
          </w:rPr>
          <w:id w:val="2032990546"/>
          <w:placeholder>
            <w:docPart w:val="544BD6D763BC4D8BA95653C1921E6FC3"/>
          </w:placeholder>
          <w:dataBinding w:prefixMappings="xmlns:ns0='http://lp/documentinfo/RK' " w:xpath="/ns0:DocumentInfo[1]/ns0:BaseInfo[1]/ns0:HeaderDate[1]" w:storeItemID="{BCCFBC1A-F385-4BC2-820E-568F317CDC9F}"/>
          <w:date w:fullDate="2020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572D9">
            <w:t>31 mars 2020</w:t>
          </w:r>
        </w:sdtContent>
      </w:sdt>
    </w:p>
    <w:p w14:paraId="4EC7ECC9" w14:textId="77777777" w:rsidR="00F43C45" w:rsidRPr="00CF05AF" w:rsidRDefault="00F43C45" w:rsidP="00471B06">
      <w:pPr>
        <w:pStyle w:val="Brdtextutanavstnd"/>
        <w:rPr>
          <w:lang w:val="de-DE"/>
        </w:rPr>
      </w:pPr>
    </w:p>
    <w:p w14:paraId="66D3CA23" w14:textId="77777777" w:rsidR="00F43C45" w:rsidRPr="00CF05AF" w:rsidRDefault="00F43C45" w:rsidP="00471B06">
      <w:pPr>
        <w:pStyle w:val="Brdtextutanavstnd"/>
        <w:rPr>
          <w:lang w:val="de-DE"/>
        </w:rPr>
      </w:pPr>
    </w:p>
    <w:p w14:paraId="65FE88DD" w14:textId="77777777" w:rsidR="00F43C45" w:rsidRPr="00CF05AF" w:rsidRDefault="00F43C45" w:rsidP="00471B06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63F9303BF1B2493FA23EFB7A3D2C1C5A"/>
        </w:placeholder>
        <w:dataBinding w:prefixMappings="xmlns:ns0='http://lp/documentinfo/RK' " w:xpath="/ns0:DocumentInfo[1]/ns0:BaseInfo[1]/ns0:TopSender[1]" w:storeItemID="{BCCFBC1A-F385-4BC2-820E-568F317CDC9F}"/>
        <w:comboBox w:lastValue="Näring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70D5728E" w14:textId="77777777" w:rsidR="00F43C45" w:rsidRPr="00CF05AF" w:rsidRDefault="00F43C45" w:rsidP="00422A41">
          <w:pPr>
            <w:pStyle w:val="Brdtext"/>
            <w:rPr>
              <w:lang w:val="de-DE"/>
            </w:rPr>
          </w:pPr>
          <w:r w:rsidRPr="00CF05AF">
            <w:rPr>
              <w:lang w:val="de-DE"/>
            </w:rPr>
            <w:t>Ibrahim Baylan</w:t>
          </w:r>
        </w:p>
      </w:sdtContent>
    </w:sdt>
    <w:p w14:paraId="47989D7C" w14:textId="77777777" w:rsidR="00F43C45" w:rsidRPr="00CF05AF" w:rsidRDefault="00F43C45" w:rsidP="00DB48AB">
      <w:pPr>
        <w:pStyle w:val="Brdtext"/>
        <w:rPr>
          <w:lang w:val="de-DE"/>
        </w:rPr>
      </w:pPr>
    </w:p>
    <w:sectPr w:rsidR="00F43C45" w:rsidRPr="00CF05AF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AFFBE" w14:textId="77777777" w:rsidR="00F43C45" w:rsidRDefault="00F43C45" w:rsidP="00A87A54">
      <w:pPr>
        <w:spacing w:after="0" w:line="240" w:lineRule="auto"/>
      </w:pPr>
      <w:r>
        <w:separator/>
      </w:r>
    </w:p>
  </w:endnote>
  <w:endnote w:type="continuationSeparator" w:id="0">
    <w:p w14:paraId="5AE1D9D7" w14:textId="77777777" w:rsidR="00F43C45" w:rsidRDefault="00F43C4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B1B1D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CBD9F7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5F7C14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890E9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19BBC0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B00A91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ADDA9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F66FAB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C1D22F9" w14:textId="77777777" w:rsidTr="00C26068">
      <w:trPr>
        <w:trHeight w:val="227"/>
      </w:trPr>
      <w:tc>
        <w:tcPr>
          <w:tcW w:w="4074" w:type="dxa"/>
        </w:tcPr>
        <w:p w14:paraId="44A8641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B15BDC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4D39B7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F6152" w14:textId="77777777" w:rsidR="00F43C45" w:rsidRDefault="00F43C45" w:rsidP="00A87A54">
      <w:pPr>
        <w:spacing w:after="0" w:line="240" w:lineRule="auto"/>
      </w:pPr>
      <w:r>
        <w:separator/>
      </w:r>
    </w:p>
  </w:footnote>
  <w:footnote w:type="continuationSeparator" w:id="0">
    <w:p w14:paraId="744558C2" w14:textId="77777777" w:rsidR="00F43C45" w:rsidRDefault="00F43C4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62E1C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1BD9E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43C45" w14:paraId="6453C9FC" w14:textId="77777777" w:rsidTr="00C93EBA">
      <w:trPr>
        <w:trHeight w:val="227"/>
      </w:trPr>
      <w:tc>
        <w:tcPr>
          <w:tcW w:w="5534" w:type="dxa"/>
        </w:tcPr>
        <w:p w14:paraId="24800698" w14:textId="77777777" w:rsidR="00F43C45" w:rsidRPr="007D73AB" w:rsidRDefault="00F43C45">
          <w:pPr>
            <w:pStyle w:val="Sidhuvud"/>
          </w:pPr>
        </w:p>
      </w:tc>
      <w:tc>
        <w:tcPr>
          <w:tcW w:w="3170" w:type="dxa"/>
          <w:vAlign w:val="bottom"/>
        </w:tcPr>
        <w:p w14:paraId="5E89BC53" w14:textId="77777777" w:rsidR="00F43C45" w:rsidRPr="007D73AB" w:rsidRDefault="00F43C45" w:rsidP="00340DE0">
          <w:pPr>
            <w:pStyle w:val="Sidhuvud"/>
          </w:pPr>
        </w:p>
      </w:tc>
      <w:tc>
        <w:tcPr>
          <w:tcW w:w="1134" w:type="dxa"/>
        </w:tcPr>
        <w:p w14:paraId="650AA473" w14:textId="77777777" w:rsidR="00F43C45" w:rsidRDefault="00F43C45" w:rsidP="005A703A">
          <w:pPr>
            <w:pStyle w:val="Sidhuvud"/>
          </w:pPr>
        </w:p>
      </w:tc>
    </w:tr>
    <w:tr w:rsidR="00F43C45" w14:paraId="2CAD500C" w14:textId="77777777" w:rsidTr="00C93EBA">
      <w:trPr>
        <w:trHeight w:val="1928"/>
      </w:trPr>
      <w:tc>
        <w:tcPr>
          <w:tcW w:w="5534" w:type="dxa"/>
        </w:tcPr>
        <w:p w14:paraId="7D78AC33" w14:textId="77777777" w:rsidR="00F43C45" w:rsidRPr="00340DE0" w:rsidRDefault="00F43C4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FDF4F1E" wp14:editId="64EB1F9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7310B3" w14:textId="77777777" w:rsidR="00F43C45" w:rsidRPr="00710A6C" w:rsidRDefault="00F43C45" w:rsidP="00EE3C0F">
          <w:pPr>
            <w:pStyle w:val="Sidhuvud"/>
            <w:rPr>
              <w:b/>
            </w:rPr>
          </w:pPr>
        </w:p>
        <w:p w14:paraId="6E54535B" w14:textId="77777777" w:rsidR="00F43C45" w:rsidRDefault="00F43C45" w:rsidP="00EE3C0F">
          <w:pPr>
            <w:pStyle w:val="Sidhuvud"/>
          </w:pPr>
        </w:p>
        <w:p w14:paraId="340EA9F8" w14:textId="77777777" w:rsidR="00F43C45" w:rsidRDefault="00F43C45" w:rsidP="00EE3C0F">
          <w:pPr>
            <w:pStyle w:val="Sidhuvud"/>
          </w:pPr>
        </w:p>
        <w:p w14:paraId="319B55C1" w14:textId="77777777" w:rsidR="00F43C45" w:rsidRDefault="00F43C4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0919BF447CA4DBA906017883D4EE64A"/>
            </w:placeholder>
            <w:dataBinding w:prefixMappings="xmlns:ns0='http://lp/documentinfo/RK' " w:xpath="/ns0:DocumentInfo[1]/ns0:BaseInfo[1]/ns0:Dnr[1]" w:storeItemID="{BCCFBC1A-F385-4BC2-820E-568F317CDC9F}"/>
            <w:text/>
          </w:sdtPr>
          <w:sdtEndPr/>
          <w:sdtContent>
            <w:p w14:paraId="2F358B9B" w14:textId="77777777" w:rsidR="00F43C45" w:rsidRDefault="00E94EB6" w:rsidP="00EE3C0F">
              <w:pPr>
                <w:pStyle w:val="Sidhuvud"/>
              </w:pPr>
              <w:r>
                <w:t>N2020/00738/MK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CE815909AB84367A34849195C2D581E"/>
            </w:placeholder>
            <w:showingPlcHdr/>
            <w:dataBinding w:prefixMappings="xmlns:ns0='http://lp/documentinfo/RK' " w:xpath="/ns0:DocumentInfo[1]/ns0:BaseInfo[1]/ns0:DocNumber[1]" w:storeItemID="{BCCFBC1A-F385-4BC2-820E-568F317CDC9F}"/>
            <w:text/>
          </w:sdtPr>
          <w:sdtEndPr/>
          <w:sdtContent>
            <w:p w14:paraId="34397F84" w14:textId="77777777" w:rsidR="00F43C45" w:rsidRDefault="00F43C4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CDDCC5D" w14:textId="77777777" w:rsidR="00F43C45" w:rsidRDefault="00F43C45" w:rsidP="00EE3C0F">
          <w:pPr>
            <w:pStyle w:val="Sidhuvud"/>
          </w:pPr>
        </w:p>
      </w:tc>
      <w:tc>
        <w:tcPr>
          <w:tcW w:w="1134" w:type="dxa"/>
        </w:tcPr>
        <w:p w14:paraId="03F5C45C" w14:textId="77777777" w:rsidR="00F43C45" w:rsidRDefault="00F43C45" w:rsidP="0094502D">
          <w:pPr>
            <w:pStyle w:val="Sidhuvud"/>
          </w:pPr>
        </w:p>
        <w:p w14:paraId="067AB639" w14:textId="77777777" w:rsidR="00F43C45" w:rsidRPr="0094502D" w:rsidRDefault="00F43C45" w:rsidP="00EC71A6">
          <w:pPr>
            <w:pStyle w:val="Sidhuvud"/>
          </w:pPr>
        </w:p>
      </w:tc>
    </w:tr>
    <w:tr w:rsidR="00F43C45" w14:paraId="4FC879A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F054B1C4F0C4D35AEECD4C478AAB0C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FE49DB3" w14:textId="77777777" w:rsidR="00F43C45" w:rsidRPr="00F43C45" w:rsidRDefault="00F43C45" w:rsidP="00340DE0">
              <w:pPr>
                <w:pStyle w:val="Sidhuvud"/>
                <w:rPr>
                  <w:b/>
                </w:rPr>
              </w:pPr>
              <w:r w:rsidRPr="00F43C45">
                <w:rPr>
                  <w:b/>
                </w:rPr>
                <w:t>Näringsdepartementet</w:t>
              </w:r>
            </w:p>
            <w:p w14:paraId="50829E7D" w14:textId="77777777" w:rsidR="00F43C45" w:rsidRPr="00340DE0" w:rsidRDefault="00F43C45" w:rsidP="00340DE0">
              <w:pPr>
                <w:pStyle w:val="Sidhuvud"/>
              </w:pPr>
              <w:r w:rsidRPr="00F43C45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0D8508A2384D99AD8EE4D5A72EBF7C"/>
          </w:placeholder>
          <w:dataBinding w:prefixMappings="xmlns:ns0='http://lp/documentinfo/RK' " w:xpath="/ns0:DocumentInfo[1]/ns0:BaseInfo[1]/ns0:Recipient[1]" w:storeItemID="{BCCFBC1A-F385-4BC2-820E-568F317CDC9F}"/>
          <w:text w:multiLine="1"/>
        </w:sdtPr>
        <w:sdtEndPr/>
        <w:sdtContent>
          <w:tc>
            <w:tcPr>
              <w:tcW w:w="3170" w:type="dxa"/>
            </w:tcPr>
            <w:p w14:paraId="3E06FFAC" w14:textId="77777777" w:rsidR="00F43C45" w:rsidRDefault="00F43C4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D8B304B" w14:textId="77777777" w:rsidR="00F43C45" w:rsidRDefault="00F43C45" w:rsidP="003E6020">
          <w:pPr>
            <w:pStyle w:val="Sidhuvud"/>
          </w:pPr>
        </w:p>
      </w:tc>
    </w:tr>
  </w:tbl>
  <w:p w14:paraId="58F09FD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4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6DAD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6C64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E3C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7E17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C1F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637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3B91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58B"/>
    <w:rsid w:val="005C6F80"/>
    <w:rsid w:val="005D07C2"/>
    <w:rsid w:val="005E2F29"/>
    <w:rsid w:val="005E3835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23C1"/>
    <w:rsid w:val="00647FD7"/>
    <w:rsid w:val="00650080"/>
    <w:rsid w:val="00651F17"/>
    <w:rsid w:val="0065382D"/>
    <w:rsid w:val="00654B4D"/>
    <w:rsid w:val="0065559D"/>
    <w:rsid w:val="00655A40"/>
    <w:rsid w:val="006572D9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8F1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3586"/>
    <w:rsid w:val="006F3AA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5E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28D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63B9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AEC"/>
    <w:rsid w:val="009036E7"/>
    <w:rsid w:val="0090605F"/>
    <w:rsid w:val="0091053B"/>
    <w:rsid w:val="00912158"/>
    <w:rsid w:val="00912945"/>
    <w:rsid w:val="009144EE"/>
    <w:rsid w:val="00915D4C"/>
    <w:rsid w:val="009279B2"/>
    <w:rsid w:val="00935169"/>
    <w:rsid w:val="00935814"/>
    <w:rsid w:val="0094502D"/>
    <w:rsid w:val="00946561"/>
    <w:rsid w:val="00946B39"/>
    <w:rsid w:val="00947013"/>
    <w:rsid w:val="0095062C"/>
    <w:rsid w:val="00966E40"/>
    <w:rsid w:val="00970DA2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386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3CE"/>
    <w:rsid w:val="00AB5519"/>
    <w:rsid w:val="00AB6313"/>
    <w:rsid w:val="00AB71DD"/>
    <w:rsid w:val="00AC15C5"/>
    <w:rsid w:val="00AC2FE3"/>
    <w:rsid w:val="00AC605F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5DF3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454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05AF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CA6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6DB9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6AE3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EB6"/>
    <w:rsid w:val="00E96532"/>
    <w:rsid w:val="00E973A0"/>
    <w:rsid w:val="00EA1688"/>
    <w:rsid w:val="00EA1AFC"/>
    <w:rsid w:val="00EA2317"/>
    <w:rsid w:val="00EA4C83"/>
    <w:rsid w:val="00EA6ED0"/>
    <w:rsid w:val="00EB6E31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3C45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BF748E8"/>
  <w15:docId w15:val="{6152DB73-9C6F-43D7-B640-34C797C6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919BF447CA4DBA906017883D4EE6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5EFCC0-F0FA-448D-B400-843A06928BF3}"/>
      </w:docPartPr>
      <w:docPartBody>
        <w:p w:rsidR="00096DBD" w:rsidRDefault="00FD5715" w:rsidP="00FD5715">
          <w:pPr>
            <w:pStyle w:val="90919BF447CA4DBA906017883D4EE6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E815909AB84367A34849195C2D58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611C45-DE7A-4C5D-BEFF-9B03CC919437}"/>
      </w:docPartPr>
      <w:docPartBody>
        <w:p w:rsidR="00096DBD" w:rsidRDefault="00FD5715" w:rsidP="00FD5715">
          <w:pPr>
            <w:pStyle w:val="7CE815909AB84367A34849195C2D58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054B1C4F0C4D35AEECD4C478AAB0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5072A1-433A-4BAE-8783-88FD18A82096}"/>
      </w:docPartPr>
      <w:docPartBody>
        <w:p w:rsidR="00096DBD" w:rsidRDefault="00FD5715" w:rsidP="00FD5715">
          <w:pPr>
            <w:pStyle w:val="3F054B1C4F0C4D35AEECD4C478AAB0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0D8508A2384D99AD8EE4D5A72EBF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5D60DD-985D-4869-8A02-F9183D3B216A}"/>
      </w:docPartPr>
      <w:docPartBody>
        <w:p w:rsidR="00096DBD" w:rsidRDefault="00FD5715" w:rsidP="00FD5715">
          <w:pPr>
            <w:pStyle w:val="F60D8508A2384D99AD8EE4D5A72EBF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4BD6D763BC4D8BA95653C1921E6F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704880-8C23-4A37-B549-E6022C81E4FC}"/>
      </w:docPartPr>
      <w:docPartBody>
        <w:p w:rsidR="00096DBD" w:rsidRDefault="00FD5715" w:rsidP="00FD5715">
          <w:pPr>
            <w:pStyle w:val="544BD6D763BC4D8BA95653C1921E6FC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3F9303BF1B2493FA23EFB7A3D2C1C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54A5BE-7E13-4843-9F3B-4972EE79955E}"/>
      </w:docPartPr>
      <w:docPartBody>
        <w:p w:rsidR="00096DBD" w:rsidRDefault="00FD5715" w:rsidP="00FD5715">
          <w:pPr>
            <w:pStyle w:val="63F9303BF1B2493FA23EFB7A3D2C1C5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15"/>
    <w:rsid w:val="00096DBD"/>
    <w:rsid w:val="00FD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FE1B6C02FB34AD8B5FCDF026783257B">
    <w:name w:val="6FE1B6C02FB34AD8B5FCDF026783257B"/>
    <w:rsid w:val="00FD5715"/>
  </w:style>
  <w:style w:type="character" w:styleId="Platshllartext">
    <w:name w:val="Placeholder Text"/>
    <w:basedOn w:val="Standardstycketeckensnitt"/>
    <w:uiPriority w:val="99"/>
    <w:semiHidden/>
    <w:rsid w:val="00FD5715"/>
    <w:rPr>
      <w:noProof w:val="0"/>
      <w:color w:val="808080"/>
    </w:rPr>
  </w:style>
  <w:style w:type="paragraph" w:customStyle="1" w:styleId="6ABE3ECC46AC47119C4B2DB8144BDF09">
    <w:name w:val="6ABE3ECC46AC47119C4B2DB8144BDF09"/>
    <w:rsid w:val="00FD5715"/>
  </w:style>
  <w:style w:type="paragraph" w:customStyle="1" w:styleId="B8D7E04627EC4C80ABC5AA7CC34513EF">
    <w:name w:val="B8D7E04627EC4C80ABC5AA7CC34513EF"/>
    <w:rsid w:val="00FD5715"/>
  </w:style>
  <w:style w:type="paragraph" w:customStyle="1" w:styleId="1B83BE9923E4489F8C4FFC20F0071FC9">
    <w:name w:val="1B83BE9923E4489F8C4FFC20F0071FC9"/>
    <w:rsid w:val="00FD5715"/>
  </w:style>
  <w:style w:type="paragraph" w:customStyle="1" w:styleId="90919BF447CA4DBA906017883D4EE64A">
    <w:name w:val="90919BF447CA4DBA906017883D4EE64A"/>
    <w:rsid w:val="00FD5715"/>
  </w:style>
  <w:style w:type="paragraph" w:customStyle="1" w:styleId="7CE815909AB84367A34849195C2D581E">
    <w:name w:val="7CE815909AB84367A34849195C2D581E"/>
    <w:rsid w:val="00FD5715"/>
  </w:style>
  <w:style w:type="paragraph" w:customStyle="1" w:styleId="7122159B7F124D4AB4BEBBBEB91B62D5">
    <w:name w:val="7122159B7F124D4AB4BEBBBEB91B62D5"/>
    <w:rsid w:val="00FD5715"/>
  </w:style>
  <w:style w:type="paragraph" w:customStyle="1" w:styleId="FE2BA8A0BE1942528CC42BEF243D39EB">
    <w:name w:val="FE2BA8A0BE1942528CC42BEF243D39EB"/>
    <w:rsid w:val="00FD5715"/>
  </w:style>
  <w:style w:type="paragraph" w:customStyle="1" w:styleId="D3B3B13EFCF249FE9D43B3E40BBEB0E3">
    <w:name w:val="D3B3B13EFCF249FE9D43B3E40BBEB0E3"/>
    <w:rsid w:val="00FD5715"/>
  </w:style>
  <w:style w:type="paragraph" w:customStyle="1" w:styleId="3F054B1C4F0C4D35AEECD4C478AAB0C8">
    <w:name w:val="3F054B1C4F0C4D35AEECD4C478AAB0C8"/>
    <w:rsid w:val="00FD5715"/>
  </w:style>
  <w:style w:type="paragraph" w:customStyle="1" w:styleId="F60D8508A2384D99AD8EE4D5A72EBF7C">
    <w:name w:val="F60D8508A2384D99AD8EE4D5A72EBF7C"/>
    <w:rsid w:val="00FD5715"/>
  </w:style>
  <w:style w:type="paragraph" w:customStyle="1" w:styleId="4C416EB1192B4F0A945B1F1EB8E72BC4">
    <w:name w:val="4C416EB1192B4F0A945B1F1EB8E72BC4"/>
    <w:rsid w:val="00FD5715"/>
  </w:style>
  <w:style w:type="paragraph" w:customStyle="1" w:styleId="EA16B66F429C446EB9CD614BF867316C">
    <w:name w:val="EA16B66F429C446EB9CD614BF867316C"/>
    <w:rsid w:val="00FD5715"/>
  </w:style>
  <w:style w:type="paragraph" w:customStyle="1" w:styleId="C895E43D8A9B47499ECEFA53380BA60D">
    <w:name w:val="C895E43D8A9B47499ECEFA53380BA60D"/>
    <w:rsid w:val="00FD5715"/>
  </w:style>
  <w:style w:type="paragraph" w:customStyle="1" w:styleId="3CDA2FB9234F4747A9D147ADEE03AFBE">
    <w:name w:val="3CDA2FB9234F4747A9D147ADEE03AFBE"/>
    <w:rsid w:val="00FD5715"/>
  </w:style>
  <w:style w:type="paragraph" w:customStyle="1" w:styleId="0892816D1B92444FAEE41DD48BA7997E">
    <w:name w:val="0892816D1B92444FAEE41DD48BA7997E"/>
    <w:rsid w:val="00FD5715"/>
  </w:style>
  <w:style w:type="paragraph" w:customStyle="1" w:styleId="E06E702244ED47D2B92CF8B84A35D21B">
    <w:name w:val="E06E702244ED47D2B92CF8B84A35D21B"/>
    <w:rsid w:val="00FD5715"/>
  </w:style>
  <w:style w:type="paragraph" w:customStyle="1" w:styleId="C1367B565D7C438FA3081F573749E8D4">
    <w:name w:val="C1367B565D7C438FA3081F573749E8D4"/>
    <w:rsid w:val="00FD5715"/>
  </w:style>
  <w:style w:type="paragraph" w:customStyle="1" w:styleId="544BD6D763BC4D8BA95653C1921E6FC3">
    <w:name w:val="544BD6D763BC4D8BA95653C1921E6FC3"/>
    <w:rsid w:val="00FD5715"/>
  </w:style>
  <w:style w:type="paragraph" w:customStyle="1" w:styleId="63F9303BF1B2493FA23EFB7A3D2C1C5A">
    <w:name w:val="63F9303BF1B2493FA23EFB7A3D2C1C5A"/>
    <w:rsid w:val="00FD57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2020-03-31T00:00:00</HeaderDate>
    <Office/>
    <Dnr>N2020/00738/MK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d2d736d6-e7fb-497e-9e03-86976a4ea66a</RD_Svarsid>
  </documentManagement>
</p:properties>
</file>

<file path=customXml/itemProps1.xml><?xml version="1.0" encoding="utf-8"?>
<ds:datastoreItem xmlns:ds="http://schemas.openxmlformats.org/officeDocument/2006/customXml" ds:itemID="{A816D859-701C-45AF-8B94-F968C03D6241}"/>
</file>

<file path=customXml/itemProps2.xml><?xml version="1.0" encoding="utf-8"?>
<ds:datastoreItem xmlns:ds="http://schemas.openxmlformats.org/officeDocument/2006/customXml" ds:itemID="{BCCFBC1A-F385-4BC2-820E-568F317CDC9F}"/>
</file>

<file path=customXml/itemProps3.xml><?xml version="1.0" encoding="utf-8"?>
<ds:datastoreItem xmlns:ds="http://schemas.openxmlformats.org/officeDocument/2006/customXml" ds:itemID="{4BDFEC98-F5AC-4EA1-A7F9-93DF46F27A01}"/>
</file>

<file path=customXml/itemProps4.xml><?xml version="1.0" encoding="utf-8"?>
<ds:datastoreItem xmlns:ds="http://schemas.openxmlformats.org/officeDocument/2006/customXml" ds:itemID="{EC421E04-8C47-4335-B244-69D6ECABE983}"/>
</file>

<file path=customXml/itemProps5.xml><?xml version="1.0" encoding="utf-8"?>
<ds:datastoreItem xmlns:ds="http://schemas.openxmlformats.org/officeDocument/2006/customXml" ds:itemID="{F180A7F2-912E-4C6A-93BF-EBC967A4FEA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1112 Stöd till högteknologiska företag.docx</dc:title>
  <dc:subject/>
  <dc:creator>Hildur Jonasdottir</dc:creator>
  <cp:keywords/>
  <dc:description/>
  <cp:lastModifiedBy>Hildur Jonasdottir</cp:lastModifiedBy>
  <cp:revision>8</cp:revision>
  <dcterms:created xsi:type="dcterms:W3CDTF">2020-03-27T08:34:00Z</dcterms:created>
  <dcterms:modified xsi:type="dcterms:W3CDTF">2020-03-31T08:19:00Z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